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A08B" w14:textId="77777777" w:rsidR="00C409D8" w:rsidRDefault="00C409D8" w:rsidP="00C409D8">
      <w:pPr>
        <w:wordWrap w:val="0"/>
        <w:autoSpaceDE w:val="0"/>
        <w:autoSpaceDN w:val="0"/>
        <w:spacing w:after="422" w:line="14" w:lineRule="exact"/>
      </w:pPr>
    </w:p>
    <w:p w14:paraId="54019ED4" w14:textId="77777777" w:rsidR="00C409D8" w:rsidRDefault="00C409D8" w:rsidP="00C409D8">
      <w:pPr>
        <w:wordWrap w:val="0"/>
        <w:autoSpaceDE w:val="0"/>
        <w:autoSpaceDN w:val="0"/>
        <w:spacing w:before="872" w:after="149" w:line="222" w:lineRule="exact"/>
        <w:ind w:left="262"/>
        <w:rPr>
          <w:lang w:eastAsia="ja-JP"/>
        </w:rPr>
      </w:pPr>
      <w:r>
        <w:rPr>
          <w:rFonts w:ascii="ＭＳ 明朝" w:eastAsia="ＭＳ 明朝" w:hAnsi="ＭＳ 明朝"/>
          <w:color w:val="000000"/>
          <w:sz w:val="21"/>
          <w:lang w:eastAsia="zh-CN"/>
        </w:rPr>
        <w:t>第四号様式</w:t>
      </w:r>
      <w:r>
        <w:rPr>
          <w:rFonts w:ascii="Cambria" w:eastAsia="Cambria" w:hAnsi="Cambria"/>
          <w:color w:val="000000"/>
          <w:w w:val="99"/>
          <w:sz w:val="21"/>
          <w:lang w:eastAsia="ja-JP"/>
        </w:rPr>
        <w:t>(</w:t>
      </w:r>
      <w:r>
        <w:rPr>
          <w:rFonts w:ascii="ＭＳ 明朝" w:eastAsia="ＭＳ 明朝" w:hAnsi="ＭＳ 明朝"/>
          <w:color w:val="000000"/>
          <w:sz w:val="21"/>
          <w:lang w:eastAsia="zh-CN"/>
        </w:rPr>
        <w:t>第一条の三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第三条の三関係</w:t>
      </w:r>
      <w:r>
        <w:rPr>
          <w:rFonts w:ascii="Cambria" w:eastAsia="Cambria" w:hAnsi="Cambria"/>
          <w:color w:val="000000"/>
          <w:sz w:val="21"/>
          <w:lang w:eastAsia="ja-JP"/>
        </w:rPr>
        <w:t>)(A4)</w:t>
      </w:r>
    </w:p>
    <w:p w14:paraId="5D371CE8" w14:textId="77777777" w:rsidR="00C409D8" w:rsidRDefault="00C409D8" w:rsidP="00C409D8">
      <w:pPr>
        <w:wordWrap w:val="0"/>
        <w:autoSpaceDE w:val="0"/>
        <w:autoSpaceDN w:val="0"/>
        <w:spacing w:before="299" w:after="26" w:line="222" w:lineRule="exact"/>
        <w:ind w:left="3121"/>
        <w:rPr>
          <w:rFonts w:ascii="ＭＳ 明朝" w:eastAsia="SimSun" w:hAnsi="ＭＳ 明朝"/>
          <w:color w:val="000000"/>
          <w:sz w:val="21"/>
          <w:lang w:eastAsia="zh-CN"/>
        </w:rPr>
      </w:pPr>
    </w:p>
    <w:p w14:paraId="265CCDB8" w14:textId="77777777" w:rsidR="00C409D8" w:rsidRDefault="00C409D8" w:rsidP="00C409D8">
      <w:pPr>
        <w:wordWrap w:val="0"/>
        <w:autoSpaceDE w:val="0"/>
        <w:autoSpaceDN w:val="0"/>
        <w:spacing w:before="299" w:after="26" w:line="222" w:lineRule="exact"/>
        <w:ind w:left="3121"/>
        <w:rPr>
          <w:lang w:eastAsia="ja-JP"/>
        </w:rPr>
      </w:pPr>
      <w:r>
        <w:rPr>
          <w:rFonts w:ascii="ＭＳ 明朝" w:eastAsia="ＭＳ 明朝" w:hAnsi="ＭＳ 明朝"/>
          <w:color w:val="000000"/>
          <w:sz w:val="21"/>
          <w:lang w:eastAsia="zh-CN"/>
        </w:rPr>
        <w:t>計画変更確認申請書</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建築物</w:t>
      </w:r>
      <w:r>
        <w:rPr>
          <w:rFonts w:ascii="Cambria" w:eastAsia="Cambria" w:hAnsi="Cambria"/>
          <w:color w:val="000000"/>
          <w:w w:val="99"/>
          <w:sz w:val="21"/>
          <w:lang w:eastAsia="ja-JP"/>
        </w:rPr>
        <w:t>)</w:t>
      </w:r>
    </w:p>
    <w:p w14:paraId="514CD2BA" w14:textId="77777777" w:rsidR="00C409D8" w:rsidRDefault="00C409D8" w:rsidP="00C409D8">
      <w:pPr>
        <w:wordWrap w:val="0"/>
        <w:autoSpaceDE w:val="0"/>
        <w:autoSpaceDN w:val="0"/>
        <w:spacing w:before="52" w:after="148" w:line="222" w:lineRule="exact"/>
        <w:ind w:left="4067"/>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第一面</w:t>
      </w:r>
      <w:r>
        <w:rPr>
          <w:rFonts w:ascii="Cambria" w:eastAsia="Cambria" w:hAnsi="Cambria"/>
          <w:color w:val="000000"/>
          <w:w w:val="99"/>
          <w:sz w:val="21"/>
          <w:lang w:eastAsia="ja-JP"/>
        </w:rPr>
        <w:t>)</w:t>
      </w:r>
    </w:p>
    <w:p w14:paraId="0B3CFCF8" w14:textId="77777777" w:rsidR="00C409D8" w:rsidRDefault="00C409D8" w:rsidP="00C409D8">
      <w:pPr>
        <w:wordWrap w:val="0"/>
        <w:autoSpaceDE w:val="0"/>
        <w:autoSpaceDN w:val="0"/>
        <w:spacing w:before="297" w:after="26" w:line="222" w:lineRule="exact"/>
        <w:ind w:left="473"/>
        <w:rPr>
          <w:lang w:eastAsia="ja-JP"/>
        </w:rPr>
      </w:pPr>
      <w:r>
        <w:rPr>
          <w:rFonts w:ascii="ＭＳ 明朝" w:eastAsia="ＭＳ 明朝" w:hAnsi="ＭＳ 明朝"/>
          <w:color w:val="000000"/>
          <w:spacing w:val="1"/>
          <w:sz w:val="21"/>
          <w:lang w:eastAsia="zh-CN"/>
        </w:rPr>
        <w:t>建築基準法第</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項の規定による計画の変更の確認を申請します。</w:t>
      </w:r>
    </w:p>
    <w:p w14:paraId="3DC16FF0" w14:textId="77777777" w:rsidR="00C409D8" w:rsidRDefault="00C409D8" w:rsidP="00C409D8">
      <w:pPr>
        <w:wordWrap w:val="0"/>
        <w:autoSpaceDE w:val="0"/>
        <w:autoSpaceDN w:val="0"/>
        <w:spacing w:before="52" w:after="30" w:line="211" w:lineRule="exact"/>
        <w:ind w:left="262"/>
        <w:rPr>
          <w:lang w:eastAsia="ja-JP"/>
        </w:rPr>
      </w:pPr>
      <w:r>
        <w:rPr>
          <w:rFonts w:ascii="ＭＳ 明朝" w:eastAsia="ＭＳ 明朝" w:hAnsi="ＭＳ 明朝"/>
          <w:color w:val="000000"/>
          <w:sz w:val="21"/>
          <w:lang w:eastAsia="zh-CN"/>
        </w:rPr>
        <w:t>この申請書及び添付図書に記載の事項は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事実に相違ありません</w:t>
      </w:r>
      <w:r>
        <w:rPr>
          <w:rFonts w:ascii="ＭＳ 明朝" w:eastAsia="ＭＳ 明朝" w:hAnsi="ＭＳ 明朝"/>
          <w:color w:val="000000"/>
          <w:spacing w:val="-1"/>
          <w:sz w:val="21"/>
          <w:lang w:eastAsia="zh-CN"/>
        </w:rPr>
        <w:t>。</w:t>
      </w:r>
    </w:p>
    <w:p w14:paraId="40F02CB8" w14:textId="77777777" w:rsidR="00C409D8" w:rsidRDefault="00C409D8" w:rsidP="00C409D8">
      <w:pPr>
        <w:wordWrap w:val="0"/>
        <w:autoSpaceDE w:val="0"/>
        <w:autoSpaceDN w:val="0"/>
        <w:spacing w:before="60" w:after="155" w:line="211" w:lineRule="exact"/>
        <w:ind w:left="473"/>
        <w:rPr>
          <w:lang w:eastAsia="ja-JP"/>
        </w:rPr>
      </w:pPr>
      <w:r>
        <w:rPr>
          <w:rFonts w:ascii="ＭＳ 明朝" w:eastAsia="ＭＳ 明朝" w:hAnsi="ＭＳ 明朝"/>
          <w:color w:val="000000"/>
          <w:sz w:val="21"/>
          <w:lang w:eastAsia="zh-CN"/>
        </w:rPr>
        <w:t>建築主事等又は指定確認検査機関</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様</w:t>
      </w:r>
    </w:p>
    <w:p w14:paraId="58F06336" w14:textId="77777777" w:rsidR="00C409D8" w:rsidRDefault="00C409D8" w:rsidP="00C409D8">
      <w:pPr>
        <w:wordWrap w:val="0"/>
        <w:autoSpaceDE w:val="0"/>
        <w:autoSpaceDN w:val="0"/>
        <w:spacing w:before="309" w:after="30" w:line="211" w:lineRule="exact"/>
        <w:ind w:left="698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p>
    <w:p w14:paraId="191AFCB1" w14:textId="77777777" w:rsidR="00C409D8" w:rsidRDefault="00C409D8" w:rsidP="00C409D8">
      <w:pPr>
        <w:wordWrap w:val="0"/>
        <w:autoSpaceDE w:val="0"/>
        <w:autoSpaceDN w:val="0"/>
        <w:spacing w:before="60" w:after="401" w:line="211" w:lineRule="exact"/>
        <w:ind w:left="5092"/>
      </w:pPr>
      <w:r>
        <w:rPr>
          <w:noProof/>
          <w:lang w:eastAsia="ja-JP"/>
        </w:rPr>
        <w:drawing>
          <wp:anchor distT="0" distB="0" distL="0" distR="0" simplePos="0" relativeHeight="251698176" behindDoc="1" locked="0" layoutInCell="1" allowOverlap="1" wp14:anchorId="30A28B0C" wp14:editId="66BD17B6">
            <wp:simplePos x="0" y="0"/>
            <wp:positionH relativeFrom="page">
              <wp:posOffset>1061720</wp:posOffset>
            </wp:positionH>
            <wp:positionV relativeFrom="page">
              <wp:posOffset>3416300</wp:posOffset>
            </wp:positionV>
            <wp:extent cx="5335270" cy="1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z w:val="21"/>
          <w:lang w:eastAsia="zh-CN"/>
        </w:rPr>
        <w:t>申請者氏名</w:t>
      </w:r>
    </w:p>
    <w:p w14:paraId="3B5CBF42" w14:textId="77777777" w:rsidR="00C409D8" w:rsidRDefault="00C409D8" w:rsidP="00C409D8">
      <w:pPr>
        <w:wordWrap w:val="0"/>
        <w:autoSpaceDE w:val="0"/>
        <w:autoSpaceDN w:val="0"/>
        <w:spacing w:before="802" w:after="273" w:line="211" w:lineRule="exact"/>
        <w:ind w:left="5092"/>
        <w:rPr>
          <w:lang w:eastAsia="ja-JP"/>
        </w:rPr>
      </w:pPr>
      <w:r>
        <w:rPr>
          <w:noProof/>
          <w:lang w:eastAsia="ja-JP"/>
        </w:rPr>
        <w:drawing>
          <wp:anchor distT="0" distB="0" distL="0" distR="0" simplePos="0" relativeHeight="251699200" behindDoc="1" locked="0" layoutInCell="1" allowOverlap="1" wp14:anchorId="7F437E79" wp14:editId="5B57F499">
            <wp:simplePos x="0" y="0"/>
            <wp:positionH relativeFrom="page">
              <wp:posOffset>1055370</wp:posOffset>
            </wp:positionH>
            <wp:positionV relativeFrom="page">
              <wp:posOffset>3949700</wp:posOffset>
            </wp:positionV>
            <wp:extent cx="5335270" cy="10160"/>
            <wp:effectExtent l="0" t="0" r="0" b="0"/>
            <wp:wrapNone/>
            <wp:docPr id="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z w:val="21"/>
          <w:lang w:eastAsia="zh-CN"/>
        </w:rPr>
        <w:t>設計者氏名</w:t>
      </w:r>
    </w:p>
    <w:p w14:paraId="70222037" w14:textId="77777777" w:rsidR="00C409D8" w:rsidRDefault="00C409D8" w:rsidP="00C409D8">
      <w:pPr>
        <w:wordWrap w:val="0"/>
        <w:autoSpaceDE w:val="0"/>
        <w:autoSpaceDN w:val="0"/>
        <w:spacing w:before="547" w:after="1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計画を変更する建築物の直前の確認</w:t>
      </w:r>
      <w:r>
        <w:rPr>
          <w:rFonts w:ascii="ＭＳ 明朝" w:eastAsia="ＭＳ 明朝" w:hAnsi="ＭＳ 明朝"/>
          <w:color w:val="000000"/>
          <w:spacing w:val="-1"/>
          <w:sz w:val="21"/>
          <w:lang w:eastAsia="zh-CN"/>
        </w:rPr>
        <w:t>】</w:t>
      </w:r>
    </w:p>
    <w:p w14:paraId="683AC4A1" w14:textId="77777777" w:rsidR="00C409D8" w:rsidRDefault="00C409D8" w:rsidP="00C409D8">
      <w:pPr>
        <w:wordWrap w:val="0"/>
        <w:autoSpaceDE w:val="0"/>
        <w:autoSpaceDN w:val="0"/>
        <w:spacing w:before="29" w:after="14" w:line="211" w:lineRule="exact"/>
        <w:ind w:left="473"/>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確認済証番号</w:t>
      </w:r>
      <w:r>
        <w:rPr>
          <w:rFonts w:ascii="ＭＳ 明朝" w:eastAsia="ＭＳ 明朝" w:hAnsi="ＭＳ 明朝"/>
          <w:color w:val="000000"/>
          <w:spacing w:val="-2"/>
          <w:sz w:val="21"/>
          <w:lang w:eastAsia="zh-CN"/>
        </w:rPr>
        <w:t>】</w:t>
      </w:r>
      <w:r>
        <w:rPr>
          <w:rFonts w:ascii="Times New Roman" w:eastAsia="Times New Roman" w:hAnsi="Times New Roman"/>
          <w:color w:val="000000"/>
          <w:spacing w:val="790"/>
          <w:sz w:val="21"/>
        </w:rPr>
        <w:t xml:space="preserve"> </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1839"/>
          <w:sz w:val="21"/>
        </w:rPr>
        <w:t xml:space="preserve"> </w:t>
      </w:r>
      <w:r>
        <w:rPr>
          <w:rFonts w:ascii="ＭＳ 明朝" w:eastAsia="ＭＳ 明朝" w:hAnsi="ＭＳ 明朝"/>
          <w:color w:val="000000"/>
          <w:spacing w:val="-1"/>
          <w:sz w:val="21"/>
          <w:lang w:eastAsia="zh-CN"/>
        </w:rPr>
        <w:t>号</w:t>
      </w:r>
    </w:p>
    <w:p w14:paraId="31964EFF" w14:textId="77777777" w:rsidR="00C409D8" w:rsidRDefault="00C409D8" w:rsidP="00C409D8">
      <w:pPr>
        <w:wordWrap w:val="0"/>
        <w:autoSpaceDE w:val="0"/>
        <w:autoSpaceDN w:val="0"/>
        <w:spacing w:before="29" w:after="14" w:line="211" w:lineRule="exact"/>
        <w:ind w:left="473"/>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確認済証交付年月日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p>
    <w:p w14:paraId="6E6165CD" w14:textId="77777777" w:rsidR="00C409D8" w:rsidRDefault="00C409D8" w:rsidP="00C409D8">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確認済証交付者】</w:t>
      </w:r>
    </w:p>
    <w:p w14:paraId="298B4928" w14:textId="77777777" w:rsidR="00C409D8" w:rsidRDefault="00C409D8" w:rsidP="00C409D8">
      <w:pPr>
        <w:wordWrap w:val="0"/>
        <w:autoSpaceDE w:val="0"/>
        <w:autoSpaceDN w:val="0"/>
        <w:spacing w:before="29" w:after="131"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計画変更の概要】</w:t>
      </w:r>
    </w:p>
    <w:p w14:paraId="5F825BB8" w14:textId="77777777" w:rsidR="00C409D8" w:rsidRDefault="00C409D8" w:rsidP="00C409D8">
      <w:pPr>
        <w:wordWrap w:val="0"/>
        <w:autoSpaceDE w:val="0"/>
        <w:autoSpaceDN w:val="0"/>
        <w:spacing w:before="249" w:after="0" w:line="14" w:lineRule="exact"/>
        <w:rPr>
          <w:lang w:eastAsia="ja-JP"/>
        </w:rPr>
      </w:pPr>
    </w:p>
    <w:tbl>
      <w:tblPr>
        <w:tblW w:w="0" w:type="auto"/>
        <w:tblInd w:w="272" w:type="dxa"/>
        <w:tblLayout w:type="fixed"/>
        <w:tblLook w:val="04A0" w:firstRow="1" w:lastRow="0" w:firstColumn="1" w:lastColumn="0" w:noHBand="0" w:noVBand="1"/>
      </w:tblPr>
      <w:tblGrid>
        <w:gridCol w:w="2206"/>
        <w:gridCol w:w="2206"/>
        <w:gridCol w:w="1901"/>
        <w:gridCol w:w="2199"/>
      </w:tblGrid>
      <w:tr w:rsidR="00C409D8" w14:paraId="1CF2E5DF" w14:textId="77777777" w:rsidTr="00E6361B">
        <w:trPr>
          <w:trHeight w:hRule="exact" w:val="1054"/>
        </w:trPr>
        <w:tc>
          <w:tcPr>
            <w:tcW w:w="851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27059A08" w14:textId="77777777" w:rsidR="00C409D8" w:rsidRDefault="00C409D8" w:rsidP="00E6361B">
            <w:pPr>
              <w:wordWrap w:val="0"/>
              <w:autoSpaceDE w:val="0"/>
              <w:autoSpaceDN w:val="0"/>
              <w:spacing w:before="152"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手数料欄</w:t>
            </w:r>
          </w:p>
        </w:tc>
      </w:tr>
      <w:tr w:rsidR="00C409D8" w14:paraId="5D994AE4" w14:textId="77777777" w:rsidTr="00E6361B">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6961FF"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受付欄</w:t>
            </w:r>
          </w:p>
        </w:tc>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E14024"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消防関係同意欄</w:t>
            </w:r>
          </w:p>
        </w:tc>
        <w:tc>
          <w:tcPr>
            <w:tcW w:w="1901" w:type="dxa"/>
            <w:tcBorders>
              <w:top w:val="single" w:sz="4" w:space="0" w:color="000000"/>
              <w:left w:val="single" w:sz="4" w:space="0" w:color="000000"/>
              <w:bottom w:val="single" w:sz="4" w:space="0" w:color="000000"/>
              <w:right w:val="single" w:sz="4" w:space="0" w:color="000000"/>
            </w:tcBorders>
            <w:tcMar>
              <w:left w:w="0" w:type="dxa"/>
              <w:right w:w="0" w:type="dxa"/>
            </w:tcMar>
          </w:tcPr>
          <w:p w14:paraId="62666A03"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決裁欄</w:t>
            </w:r>
          </w:p>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0DFDD321"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確認番号欄</w:t>
            </w:r>
          </w:p>
        </w:tc>
      </w:tr>
      <w:tr w:rsidR="00C409D8" w14:paraId="57EDA623" w14:textId="77777777" w:rsidTr="00E6361B">
        <w:trPr>
          <w:trHeight w:hRule="exact" w:val="439"/>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DAE59E" w14:textId="77777777" w:rsidR="00C409D8" w:rsidRDefault="00C409D8" w:rsidP="00E6361B">
            <w:pPr>
              <w:wordWrap w:val="0"/>
              <w:autoSpaceDE w:val="0"/>
              <w:autoSpaceDN w:val="0"/>
              <w:spacing w:before="109" w:after="0" w:line="211" w:lineRule="exact"/>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c>
          <w:tcPr>
            <w:tcW w:w="220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4A7C19A" w14:textId="77777777" w:rsidR="00C409D8" w:rsidRDefault="00C409D8" w:rsidP="00E6361B"/>
        </w:tc>
        <w:tc>
          <w:tcPr>
            <w:tcW w:w="190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2BB1DAB" w14:textId="77777777" w:rsidR="00C409D8" w:rsidRDefault="00C409D8" w:rsidP="00E6361B"/>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F6DF21B" w14:textId="77777777" w:rsidR="00C409D8" w:rsidRDefault="00C409D8" w:rsidP="00E6361B">
            <w:pPr>
              <w:wordWrap w:val="0"/>
              <w:autoSpaceDE w:val="0"/>
              <w:autoSpaceDN w:val="0"/>
              <w:spacing w:before="109" w:after="0" w:line="211" w:lineRule="exact"/>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r>
      <w:tr w:rsidR="00C409D8" w14:paraId="04900F43" w14:textId="77777777" w:rsidTr="00E6361B">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0B6C9F"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852FCC7" w14:textId="77777777" w:rsidR="00C409D8" w:rsidRDefault="00C409D8" w:rsidP="00E6361B"/>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2B86983" w14:textId="77777777" w:rsidR="00C409D8" w:rsidRDefault="00C409D8" w:rsidP="00E6361B"/>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17B48CF3"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r>
      <w:tr w:rsidR="00C409D8" w14:paraId="3EE5CAB3" w14:textId="77777777" w:rsidTr="00E6361B">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A62DAC"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z w:val="21"/>
                <w:lang w:eastAsia="zh-CN"/>
              </w:rPr>
              <w:t>係員氏名</w:t>
            </w: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332D907" w14:textId="77777777" w:rsidR="00C409D8" w:rsidRDefault="00C409D8" w:rsidP="00E6361B"/>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0BCCE91" w14:textId="77777777" w:rsidR="00C409D8" w:rsidRDefault="00C409D8" w:rsidP="00E6361B"/>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664D4F3D" w14:textId="77777777" w:rsidR="00C409D8" w:rsidRDefault="00C409D8" w:rsidP="00E6361B">
            <w:pPr>
              <w:wordWrap w:val="0"/>
              <w:autoSpaceDE w:val="0"/>
              <w:autoSpaceDN w:val="0"/>
              <w:spacing w:before="109" w:after="0" w:line="211" w:lineRule="exact"/>
              <w:ind w:left="94"/>
            </w:pPr>
            <w:r>
              <w:rPr>
                <w:rFonts w:ascii="ＭＳ 明朝" w:eastAsia="ＭＳ 明朝" w:hAnsi="ＭＳ 明朝"/>
                <w:color w:val="000000"/>
                <w:sz w:val="21"/>
                <w:lang w:eastAsia="zh-CN"/>
              </w:rPr>
              <w:t>係員氏名</w:t>
            </w:r>
          </w:p>
        </w:tc>
      </w:tr>
    </w:tbl>
    <w:p w14:paraId="109E1DC8" w14:textId="77777777" w:rsidR="00C409D8" w:rsidRDefault="00C409D8" w:rsidP="00C409D8">
      <w:pPr>
        <w:wordWrap w:val="0"/>
        <w:autoSpaceDE w:val="0"/>
        <w:autoSpaceDN w:val="0"/>
        <w:spacing w:before="92" w:after="25" w:line="222" w:lineRule="exact"/>
        <w:ind w:left="262"/>
      </w:pPr>
      <w:r>
        <w:rPr>
          <w:rFonts w:ascii="Cambria" w:eastAsia="Cambria" w:hAnsi="Cambria"/>
          <w:color w:val="000000"/>
          <w:spacing w:val="1"/>
          <w:sz w:val="21"/>
        </w:rPr>
        <w:t>(</w:t>
      </w:r>
      <w:r>
        <w:rPr>
          <w:rFonts w:ascii="ＭＳ 明朝" w:eastAsia="ＭＳ 明朝" w:hAnsi="ＭＳ 明朝"/>
          <w:color w:val="000000"/>
          <w:sz w:val="21"/>
          <w:lang w:eastAsia="zh-CN"/>
        </w:rPr>
        <w:t>注意</w:t>
      </w:r>
      <w:r>
        <w:rPr>
          <w:rFonts w:ascii="Cambria" w:eastAsia="Cambria" w:hAnsi="Cambria"/>
          <w:color w:val="000000"/>
          <w:w w:val="99"/>
          <w:sz w:val="21"/>
        </w:rPr>
        <w:t>)</w:t>
      </w:r>
    </w:p>
    <w:p w14:paraId="1CE93296" w14:textId="77777777" w:rsidR="00C409D8" w:rsidRDefault="00C409D8" w:rsidP="00C409D8">
      <w:pPr>
        <w:wordWrap w:val="0"/>
        <w:autoSpaceDE w:val="0"/>
        <w:autoSpaceDN w:val="0"/>
        <w:spacing w:before="49" w:after="31" w:line="211" w:lineRule="exact"/>
        <w:ind w:left="262"/>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zh-CN"/>
        </w:rPr>
        <w:t>数字は算用数字を用いてください</w:t>
      </w:r>
      <w:r>
        <w:rPr>
          <w:rFonts w:ascii="ＭＳ 明朝" w:eastAsia="ＭＳ 明朝" w:hAnsi="ＭＳ 明朝"/>
          <w:color w:val="000000"/>
          <w:spacing w:val="-1"/>
          <w:sz w:val="21"/>
          <w:lang w:eastAsia="zh-CN"/>
        </w:rPr>
        <w:t>。</w:t>
      </w:r>
    </w:p>
    <w:p w14:paraId="39466F6C" w14:textId="77777777" w:rsidR="00C409D8" w:rsidRDefault="00C409D8" w:rsidP="00C409D8">
      <w:pPr>
        <w:wordWrap w:val="0"/>
        <w:autoSpaceDE w:val="0"/>
        <w:autoSpaceDN w:val="0"/>
        <w:spacing w:before="62" w:after="0" w:line="211" w:lineRule="exact"/>
        <w:ind w:left="262"/>
        <w:rPr>
          <w:lang w:eastAsia="ja-JP"/>
        </w:rPr>
      </w:pPr>
      <w:r>
        <w:rPr>
          <w:rFonts w:ascii="ＭＳ 明朝" w:eastAsia="ＭＳ 明朝" w:hAnsi="ＭＳ 明朝"/>
          <w:color w:val="000000"/>
          <w:spacing w:val="1"/>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印のある欄は記入しないでください</w:t>
      </w:r>
      <w:r>
        <w:rPr>
          <w:rFonts w:ascii="ＭＳ 明朝" w:eastAsia="ＭＳ 明朝" w:hAnsi="ＭＳ 明朝"/>
          <w:color w:val="000000"/>
          <w:spacing w:val="-1"/>
          <w:sz w:val="21"/>
          <w:lang w:eastAsia="zh-CN"/>
        </w:rPr>
        <w:t>。</w:t>
      </w:r>
    </w:p>
    <w:p w14:paraId="5E2D4E49" w14:textId="77777777" w:rsidR="00FE2144" w:rsidRDefault="00FE2144">
      <w:pPr>
        <w:spacing w:after="0"/>
        <w:rPr>
          <w:lang w:eastAsia="ja-JP"/>
        </w:rPr>
        <w:sectPr w:rsidR="00FE2144">
          <w:pgSz w:w="11906" w:h="16838"/>
          <w:pgMar w:top="846" w:right="1440" w:bottom="1440" w:left="1440" w:header="720" w:footer="720" w:gutter="0"/>
          <w:cols w:space="720" w:equalWidth="0">
            <w:col w:w="9026" w:space="0"/>
          </w:cols>
          <w:docGrid w:linePitch="360"/>
        </w:sectPr>
      </w:pPr>
    </w:p>
    <w:p w14:paraId="0B212E60" w14:textId="77777777" w:rsidR="00FE2144" w:rsidRDefault="00593264">
      <w:pPr>
        <w:wordWrap w:val="0"/>
        <w:autoSpaceDE w:val="0"/>
        <w:autoSpaceDN w:val="0"/>
        <w:spacing w:after="422" w:line="14" w:lineRule="exact"/>
        <w:rPr>
          <w:lang w:eastAsia="ja-JP"/>
        </w:rPr>
      </w:pPr>
      <w:r>
        <w:rPr>
          <w:noProof/>
          <w:lang w:eastAsia="ja-JP"/>
        </w:rPr>
        <w:lastRenderedPageBreak/>
        <w:drawing>
          <wp:anchor distT="0" distB="0" distL="0" distR="0" simplePos="0" relativeHeight="251623424" behindDoc="1" locked="0" layoutInCell="1" allowOverlap="1" wp14:anchorId="584F692C" wp14:editId="7982A3C8">
            <wp:simplePos x="0" y="0"/>
            <wp:positionH relativeFrom="page">
              <wp:posOffset>1080820</wp:posOffset>
            </wp:positionH>
            <wp:positionV relativeFrom="page">
              <wp:posOffset>1475485</wp:posOffset>
            </wp:positionV>
            <wp:extent cx="5335270" cy="10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p>
    <w:p w14:paraId="12FCC2EA" w14:textId="77777777" w:rsidR="00FE2144" w:rsidRPr="00AA246C" w:rsidRDefault="00593264">
      <w:pPr>
        <w:wordWrap w:val="0"/>
        <w:autoSpaceDE w:val="0"/>
        <w:autoSpaceDN w:val="0"/>
        <w:spacing w:before="872" w:after="15" w:line="222" w:lineRule="exact"/>
        <w:ind w:left="4067"/>
        <w:rPr>
          <w:sz w:val="21"/>
          <w:szCs w:val="21"/>
          <w:lang w:eastAsia="ja-JP"/>
        </w:rPr>
      </w:pPr>
      <w:r w:rsidRPr="00AA246C">
        <w:rPr>
          <w:rFonts w:ascii="Cambria" w:eastAsia="Cambria" w:hAnsi="Cambria"/>
          <w:color w:val="000000"/>
          <w:spacing w:val="1"/>
          <w:sz w:val="21"/>
          <w:szCs w:val="21"/>
          <w:lang w:eastAsia="ja-JP"/>
        </w:rPr>
        <w:t>(</w:t>
      </w:r>
      <w:r w:rsidRPr="00AA246C">
        <w:rPr>
          <w:rFonts w:ascii="ＭＳ 明朝" w:eastAsia="ＭＳ 明朝" w:hAnsi="ＭＳ 明朝"/>
          <w:color w:val="000000"/>
          <w:sz w:val="21"/>
          <w:szCs w:val="21"/>
          <w:lang w:eastAsia="zh-CN"/>
        </w:rPr>
        <w:t>第二面</w:t>
      </w:r>
      <w:r w:rsidRPr="00AA246C">
        <w:rPr>
          <w:rFonts w:ascii="Cambria" w:eastAsia="Cambria" w:hAnsi="Cambria"/>
          <w:color w:val="000000"/>
          <w:w w:val="99"/>
          <w:sz w:val="21"/>
          <w:szCs w:val="21"/>
          <w:lang w:eastAsia="ja-JP"/>
        </w:rPr>
        <w:t>)</w:t>
      </w:r>
    </w:p>
    <w:p w14:paraId="05CE3AAB" w14:textId="77777777" w:rsidR="00FE2144" w:rsidRDefault="00593264">
      <w:pPr>
        <w:wordWrap w:val="0"/>
        <w:autoSpaceDE w:val="0"/>
        <w:autoSpaceDN w:val="0"/>
        <w:spacing w:before="30" w:after="125" w:line="211" w:lineRule="exact"/>
        <w:ind w:left="473"/>
        <w:rPr>
          <w:lang w:eastAsia="ja-JP"/>
        </w:rPr>
      </w:pPr>
      <w:r>
        <w:rPr>
          <w:rFonts w:ascii="ＭＳ 明朝" w:eastAsia="ＭＳ 明朝" w:hAnsi="ＭＳ 明朝"/>
          <w:color w:val="000000"/>
          <w:sz w:val="21"/>
          <w:lang w:eastAsia="zh-CN"/>
        </w:rPr>
        <w:t>建築主等の概要</w:t>
      </w:r>
    </w:p>
    <w:p w14:paraId="53AD5350" w14:textId="77777777" w:rsidR="00FE2144" w:rsidRDefault="00593264">
      <w:pPr>
        <w:wordWrap w:val="0"/>
        <w:autoSpaceDE w:val="0"/>
        <w:autoSpaceDN w:val="0"/>
        <w:spacing w:before="24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建築主</w:t>
      </w:r>
      <w:r>
        <w:rPr>
          <w:rFonts w:ascii="ＭＳ 明朝" w:eastAsia="ＭＳ 明朝" w:hAnsi="ＭＳ 明朝"/>
          <w:color w:val="000000"/>
          <w:spacing w:val="-1"/>
          <w:sz w:val="21"/>
          <w:lang w:eastAsia="zh-CN"/>
        </w:rPr>
        <w:t>】</w:t>
      </w:r>
    </w:p>
    <w:p w14:paraId="3B620FCF"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氏名のフリガナ</w:t>
      </w:r>
      <w:r>
        <w:rPr>
          <w:rFonts w:ascii="ＭＳ 明朝" w:eastAsia="ＭＳ 明朝" w:hAnsi="ＭＳ 明朝"/>
          <w:color w:val="000000"/>
          <w:spacing w:val="1"/>
          <w:sz w:val="21"/>
          <w:lang w:eastAsia="zh-CN"/>
        </w:rPr>
        <w:t>】</w:t>
      </w:r>
    </w:p>
    <w:p w14:paraId="3C0559AE"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44E4E1D"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3B178993" w14:textId="77777777" w:rsidR="00FE2144" w:rsidRDefault="00593264">
      <w:pPr>
        <w:wordWrap w:val="0"/>
        <w:autoSpaceDE w:val="0"/>
        <w:autoSpaceDN w:val="0"/>
        <w:spacing w:before="29" w:after="14" w:line="211" w:lineRule="exact"/>
        <w:ind w:left="473"/>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住所</w:t>
      </w:r>
      <w:r>
        <w:rPr>
          <w:rFonts w:ascii="ＭＳ 明朝" w:eastAsia="ＭＳ 明朝" w:hAnsi="ＭＳ 明朝"/>
          <w:color w:val="000000"/>
          <w:spacing w:val="-1"/>
          <w:sz w:val="21"/>
          <w:lang w:eastAsia="zh-CN"/>
        </w:rPr>
        <w:t>】</w:t>
      </w:r>
    </w:p>
    <w:p w14:paraId="11059A7B" w14:textId="77777777" w:rsidR="00E6361B" w:rsidRPr="00E6361B" w:rsidRDefault="00E6361B">
      <w:pPr>
        <w:wordWrap w:val="0"/>
        <w:autoSpaceDE w:val="0"/>
        <w:autoSpaceDN w:val="0"/>
        <w:spacing w:before="29" w:after="14" w:line="211" w:lineRule="exact"/>
        <w:ind w:left="473"/>
        <w:rPr>
          <w:rFonts w:eastAsia="SimSun"/>
          <w:lang w:eastAsia="ja-JP"/>
        </w:rPr>
      </w:pPr>
    </w:p>
    <w:p w14:paraId="1F041E80" w14:textId="77777777" w:rsidR="00FE2144" w:rsidRDefault="00E6361B">
      <w:pPr>
        <w:wordWrap w:val="0"/>
        <w:autoSpaceDE w:val="0"/>
        <w:autoSpaceDN w:val="0"/>
        <w:spacing w:before="29" w:after="125" w:line="211" w:lineRule="exact"/>
        <w:ind w:left="473"/>
        <w:rPr>
          <w:lang w:eastAsia="ja-JP"/>
        </w:rPr>
      </w:pPr>
      <w:r>
        <w:rPr>
          <w:noProof/>
          <w:lang w:eastAsia="ja-JP"/>
        </w:rPr>
        <w:drawing>
          <wp:anchor distT="0" distB="0" distL="0" distR="0" simplePos="0" relativeHeight="251639296" behindDoc="1" locked="0" layoutInCell="1" allowOverlap="1" wp14:anchorId="23D237F4" wp14:editId="52B94EB3">
            <wp:simplePos x="0" y="0"/>
            <wp:positionH relativeFrom="page">
              <wp:posOffset>1080770</wp:posOffset>
            </wp:positionH>
            <wp:positionV relativeFrom="page">
              <wp:posOffset>2674620</wp:posOffset>
            </wp:positionV>
            <wp:extent cx="533527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ホ</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電話番号</w:t>
      </w:r>
      <w:r w:rsidR="00593264">
        <w:rPr>
          <w:rFonts w:ascii="ＭＳ 明朝" w:eastAsia="ＭＳ 明朝" w:hAnsi="ＭＳ 明朝"/>
          <w:color w:val="000000"/>
          <w:spacing w:val="-2"/>
          <w:sz w:val="21"/>
          <w:lang w:eastAsia="zh-CN"/>
        </w:rPr>
        <w:t>】</w:t>
      </w:r>
    </w:p>
    <w:p w14:paraId="7C12E8B7" w14:textId="77777777" w:rsidR="00FE2144" w:rsidRDefault="00593264">
      <w:pPr>
        <w:wordWrap w:val="0"/>
        <w:autoSpaceDE w:val="0"/>
        <w:autoSpaceDN w:val="0"/>
        <w:spacing w:before="24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代理者</w:t>
      </w:r>
      <w:r>
        <w:rPr>
          <w:rFonts w:ascii="ＭＳ 明朝" w:eastAsia="ＭＳ 明朝" w:hAnsi="ＭＳ 明朝"/>
          <w:color w:val="000000"/>
          <w:spacing w:val="-1"/>
          <w:sz w:val="21"/>
          <w:lang w:eastAsia="zh-CN"/>
        </w:rPr>
        <w:t>】</w:t>
      </w:r>
    </w:p>
    <w:p w14:paraId="7C76BAF9"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1EFE474"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B1C3C0A" w14:textId="77777777"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53815E4" w14:textId="77777777" w:rsidR="00FE2144" w:rsidRDefault="00593264">
      <w:pPr>
        <w:wordWrap w:val="0"/>
        <w:autoSpaceDE w:val="0"/>
        <w:autoSpaceDN w:val="0"/>
        <w:spacing w:before="13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73AC7F87" w14:textId="77777777" w:rsidR="00FE2144" w:rsidRDefault="00593264">
      <w:pPr>
        <w:wordWrap w:val="0"/>
        <w:autoSpaceDE w:val="0"/>
        <w:autoSpaceDN w:val="0"/>
        <w:spacing w:before="29" w:after="14" w:line="211" w:lineRule="exact"/>
        <w:ind w:left="473"/>
        <w:rPr>
          <w:rFonts w:ascii="ＭＳ 明朝" w:eastAsia="SimSun" w:hAnsi="ＭＳ 明朝"/>
          <w:color w:val="000000"/>
          <w:spacing w:val="-2"/>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3BA5449F" w14:textId="77777777" w:rsidR="00E6361B" w:rsidRPr="00E6361B" w:rsidRDefault="00E6361B">
      <w:pPr>
        <w:wordWrap w:val="0"/>
        <w:autoSpaceDE w:val="0"/>
        <w:autoSpaceDN w:val="0"/>
        <w:spacing w:before="29" w:after="14" w:line="211" w:lineRule="exact"/>
        <w:ind w:left="473"/>
        <w:rPr>
          <w:rFonts w:eastAsia="SimSun"/>
          <w:lang w:eastAsia="ja-JP"/>
        </w:rPr>
      </w:pPr>
    </w:p>
    <w:p w14:paraId="4E4654DD" w14:textId="77777777" w:rsidR="00FE2144" w:rsidRDefault="00593264">
      <w:pPr>
        <w:wordWrap w:val="0"/>
        <w:autoSpaceDE w:val="0"/>
        <w:autoSpaceDN w:val="0"/>
        <w:spacing w:before="29" w:after="12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7B327899" w14:textId="77777777" w:rsidR="00FE2144" w:rsidRDefault="00E6361B">
      <w:pPr>
        <w:wordWrap w:val="0"/>
        <w:autoSpaceDE w:val="0"/>
        <w:autoSpaceDN w:val="0"/>
        <w:spacing w:before="247" w:after="9" w:line="222" w:lineRule="exact"/>
        <w:ind w:left="262"/>
        <w:rPr>
          <w:lang w:eastAsia="ja-JP"/>
        </w:rPr>
      </w:pPr>
      <w:r>
        <w:rPr>
          <w:noProof/>
          <w:lang w:eastAsia="ja-JP"/>
        </w:rPr>
        <w:drawing>
          <wp:anchor distT="0" distB="0" distL="0" distR="0" simplePos="0" relativeHeight="251642368" behindDoc="1" locked="0" layoutInCell="1" allowOverlap="1" wp14:anchorId="2A0D18AC" wp14:editId="53784AB0">
            <wp:simplePos x="0" y="0"/>
            <wp:positionH relativeFrom="page">
              <wp:posOffset>1080770</wp:posOffset>
            </wp:positionH>
            <wp:positionV relativeFrom="page">
              <wp:posOffset>4124325</wp:posOffset>
            </wp:positionV>
            <wp:extent cx="5335270"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設計者</w:t>
      </w:r>
      <w:r w:rsidR="00593264">
        <w:rPr>
          <w:rFonts w:ascii="ＭＳ 明朝" w:eastAsia="ＭＳ 明朝" w:hAnsi="ＭＳ 明朝"/>
          <w:color w:val="000000"/>
          <w:spacing w:val="-1"/>
          <w:sz w:val="21"/>
          <w:lang w:eastAsia="zh-CN"/>
        </w:rPr>
        <w:t>】</w:t>
      </w:r>
    </w:p>
    <w:p w14:paraId="5A498F60" w14:textId="77777777" w:rsidR="00FE2144" w:rsidRDefault="00593264">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代表となる設計者</w:t>
      </w:r>
      <w:r>
        <w:rPr>
          <w:rFonts w:ascii="Cambria" w:eastAsia="Cambria" w:hAnsi="Cambria"/>
          <w:color w:val="000000"/>
          <w:w w:val="99"/>
          <w:sz w:val="21"/>
          <w:lang w:eastAsia="ja-JP"/>
        </w:rPr>
        <w:t>)</w:t>
      </w:r>
    </w:p>
    <w:p w14:paraId="530E3136" w14:textId="77777777"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282CE90"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F3B645F"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486663B"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30CB77B"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9E7BF8D" w14:textId="77777777" w:rsidR="00E6361B" w:rsidRPr="00E6361B" w:rsidRDefault="00E6361B">
      <w:pPr>
        <w:wordWrap w:val="0"/>
        <w:autoSpaceDE w:val="0"/>
        <w:autoSpaceDN w:val="0"/>
        <w:spacing w:before="29" w:after="14" w:line="211" w:lineRule="exact"/>
        <w:ind w:left="684"/>
        <w:rPr>
          <w:rFonts w:eastAsia="SimSun"/>
          <w:lang w:eastAsia="ja-JP"/>
        </w:rPr>
      </w:pPr>
    </w:p>
    <w:p w14:paraId="0AAC643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128D12E2"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491A2278"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その他の設計者</w:t>
      </w:r>
      <w:r>
        <w:rPr>
          <w:rFonts w:ascii="Cambria" w:eastAsia="Cambria" w:hAnsi="Cambria"/>
          <w:color w:val="000000"/>
          <w:w w:val="99"/>
          <w:sz w:val="21"/>
          <w:lang w:eastAsia="ja-JP"/>
        </w:rPr>
        <w:t>)</w:t>
      </w:r>
    </w:p>
    <w:p w14:paraId="0AA9428B" w14:textId="77777777" w:rsidR="00FE2144" w:rsidRDefault="00593264">
      <w:pPr>
        <w:wordWrap w:val="0"/>
        <w:autoSpaceDE w:val="0"/>
        <w:autoSpaceDN w:val="0"/>
        <w:spacing w:before="1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A6A8605"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3A43826"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E0AC479"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0E20386B"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52107EA" w14:textId="77777777" w:rsidR="00E6361B" w:rsidRPr="00E6361B" w:rsidRDefault="00E6361B">
      <w:pPr>
        <w:wordWrap w:val="0"/>
        <w:autoSpaceDE w:val="0"/>
        <w:autoSpaceDN w:val="0"/>
        <w:spacing w:before="29" w:after="14" w:line="211" w:lineRule="exact"/>
        <w:ind w:left="684"/>
        <w:rPr>
          <w:rFonts w:eastAsia="SimSun"/>
          <w:lang w:eastAsia="ja-JP"/>
        </w:rPr>
      </w:pPr>
    </w:p>
    <w:p w14:paraId="5F394178"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29191E7"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159727AF"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2DA131A"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31BC4EE"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B5EBB4C"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C442E79"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EB7A5F6" w14:textId="77777777" w:rsidR="00E6361B" w:rsidRPr="00E6361B" w:rsidRDefault="00E6361B">
      <w:pPr>
        <w:wordWrap w:val="0"/>
        <w:autoSpaceDE w:val="0"/>
        <w:autoSpaceDN w:val="0"/>
        <w:spacing w:before="29" w:after="14" w:line="211" w:lineRule="exact"/>
        <w:ind w:left="684"/>
        <w:rPr>
          <w:rFonts w:eastAsia="SimSun"/>
          <w:lang w:eastAsia="ja-JP"/>
        </w:rPr>
      </w:pPr>
    </w:p>
    <w:p w14:paraId="06668538"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6116753"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04B5948D"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5109DF2"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98813A6"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4668CC3"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D32FD4A" w14:textId="77777777" w:rsidR="00FE2144" w:rsidRDefault="00593264">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82BE1AA" w14:textId="77777777" w:rsidR="00E6361B" w:rsidRPr="00E6361B" w:rsidRDefault="00E6361B">
      <w:pPr>
        <w:wordWrap w:val="0"/>
        <w:autoSpaceDE w:val="0"/>
        <w:autoSpaceDN w:val="0"/>
        <w:spacing w:before="29" w:after="14" w:line="211" w:lineRule="exact"/>
        <w:ind w:left="684"/>
        <w:rPr>
          <w:rFonts w:eastAsia="SimSun"/>
          <w:lang w:eastAsia="ja-JP"/>
        </w:rPr>
      </w:pPr>
    </w:p>
    <w:p w14:paraId="067D122D"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72EEC8B"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2E3539B5"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lastRenderedPageBreak/>
        <w:t>(</w:t>
      </w:r>
      <w:r>
        <w:rPr>
          <w:rFonts w:ascii="ＭＳ 明朝" w:eastAsia="ＭＳ 明朝" w:hAnsi="ＭＳ 明朝"/>
          <w:color w:val="000000"/>
          <w:sz w:val="21"/>
          <w:lang w:eastAsia="zh-CN"/>
        </w:rPr>
        <w:t>構造設計一級建築士又は設備設計一級建築士である旨の表示をした者</w:t>
      </w:r>
      <w:r>
        <w:rPr>
          <w:rFonts w:ascii="Cambria" w:eastAsia="Cambria" w:hAnsi="Cambria"/>
          <w:color w:val="000000"/>
          <w:w w:val="99"/>
          <w:sz w:val="21"/>
          <w:lang w:eastAsia="ja-JP"/>
        </w:rPr>
        <w:t>)</w:t>
      </w:r>
    </w:p>
    <w:p w14:paraId="4AF3AAD9" w14:textId="77777777" w:rsidR="00102B98" w:rsidRDefault="00593264" w:rsidP="00102B98">
      <w:pPr>
        <w:wordWrap w:val="0"/>
        <w:autoSpaceDE w:val="0"/>
        <w:autoSpaceDN w:val="0"/>
        <w:spacing w:before="18" w:after="0"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z w:val="21"/>
          <w:lang w:eastAsia="zh-CN"/>
        </w:rPr>
        <w:t>上記の設計者のうち</w:t>
      </w:r>
      <w:r>
        <w:rPr>
          <w:rFonts w:ascii="ＭＳ 明朝" w:eastAsia="ＭＳ 明朝" w:hAnsi="ＭＳ 明朝"/>
          <w:color w:val="000000"/>
          <w:spacing w:val="1"/>
          <w:sz w:val="21"/>
          <w:lang w:eastAsia="zh-CN"/>
        </w:rPr>
        <w:t>、</w:t>
      </w:r>
    </w:p>
    <w:p w14:paraId="00EE155C" w14:textId="77777777" w:rsidR="00102B98" w:rsidRDefault="00102B98" w:rsidP="00102B98">
      <w:pPr>
        <w:wordWrap w:val="0"/>
        <w:autoSpaceDE w:val="0"/>
        <w:autoSpaceDN w:val="0"/>
        <w:spacing w:before="18" w:after="0" w:line="211" w:lineRule="exact"/>
        <w:ind w:left="684"/>
        <w:rPr>
          <w:rFonts w:ascii="ＭＳ 明朝" w:eastAsia="SimSun" w:hAnsi="ＭＳ 明朝"/>
          <w:color w:val="000000"/>
          <w:spacing w:val="1"/>
          <w:sz w:val="21"/>
          <w:lang w:eastAsia="zh-CN"/>
        </w:rPr>
      </w:pPr>
    </w:p>
    <w:p w14:paraId="48B62BAF" w14:textId="77777777" w:rsidR="00102B98" w:rsidRPr="00102B98" w:rsidRDefault="00102B98" w:rsidP="00102B98">
      <w:pPr>
        <w:wordWrap w:val="0"/>
        <w:autoSpaceDE w:val="0"/>
        <w:autoSpaceDN w:val="0"/>
        <w:spacing w:before="18" w:after="0"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0FB6BA6F" w14:textId="77777777" w:rsidR="00102B98" w:rsidRDefault="00102B98" w:rsidP="00102B9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01AFBCE" w14:textId="77777777" w:rsidR="00102B98" w:rsidRDefault="00102B98" w:rsidP="00102B98">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63AF29D" w14:textId="77777777" w:rsidR="00102B98" w:rsidRDefault="00102B98" w:rsidP="00102B98">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2E7A56B7" w14:textId="77777777" w:rsidR="00102B98" w:rsidRDefault="00102B98" w:rsidP="00102B9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65D709E" w14:textId="77777777" w:rsidR="00102B98" w:rsidRDefault="00102B98" w:rsidP="00102B98">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69B61179" w14:textId="77777777" w:rsidR="00102B98" w:rsidRDefault="00102B98" w:rsidP="00102B98">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08C93204" w14:textId="77777777" w:rsidR="00102B98" w:rsidRDefault="00102B98" w:rsidP="00102B9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9907BE0"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26ED1199"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FC8F086"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0AC02BA2"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956AF82" w14:textId="77777777" w:rsidR="00102B98" w:rsidRDefault="00102B98" w:rsidP="00102B98">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D97D6E8" w14:textId="77777777" w:rsidR="00102B98" w:rsidRDefault="00102B98" w:rsidP="00102B98">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251C6377" w14:textId="77777777" w:rsidR="00102B98" w:rsidRDefault="00102B98" w:rsidP="00102B98">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D209642"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76314D7F"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C76F413"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A7E6F51" w14:textId="77777777" w:rsidR="00102B98" w:rsidRDefault="00102B98" w:rsidP="00102B98">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F815E47" w14:textId="77777777" w:rsidR="00102B98" w:rsidRDefault="00102B98" w:rsidP="00102B98">
      <w:pPr>
        <w:wordWrap w:val="0"/>
        <w:autoSpaceDE w:val="0"/>
        <w:autoSpaceDN w:val="0"/>
        <w:spacing w:before="29" w:after="93" w:line="211" w:lineRule="exact"/>
        <w:ind w:left="893"/>
        <w:rPr>
          <w:rFonts w:ascii="ＭＳ 明朝" w:eastAsia="SimSun" w:hAnsi="ＭＳ 明朝"/>
          <w:color w:val="000000"/>
          <w:spacing w:val="-1"/>
          <w:sz w:val="21"/>
          <w:lang w:eastAsia="zh-CN"/>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63872" behindDoc="1" locked="0" layoutInCell="1" allowOverlap="1" wp14:anchorId="48D6115C" wp14:editId="5764E4F1">
                <wp:simplePos x="0" y="0"/>
                <wp:positionH relativeFrom="column">
                  <wp:posOffset>167640</wp:posOffset>
                </wp:positionH>
                <wp:positionV relativeFrom="paragraph">
                  <wp:posOffset>201930</wp:posOffset>
                </wp:positionV>
                <wp:extent cx="5335270" cy="5694680"/>
                <wp:effectExtent l="0" t="0" r="0" b="1270"/>
                <wp:wrapNone/>
                <wp:docPr id="74" name="グループ化 74"/>
                <wp:cNvGraphicFramePr/>
                <a:graphic xmlns:a="http://schemas.openxmlformats.org/drawingml/2006/main">
                  <a:graphicData uri="http://schemas.microsoft.com/office/word/2010/wordprocessingGroup">
                    <wpg:wgp>
                      <wpg:cNvGrpSpPr/>
                      <wpg:grpSpPr>
                        <a:xfrm>
                          <a:off x="0" y="0"/>
                          <a:ext cx="5335270" cy="5694680"/>
                          <a:chOff x="0" y="0"/>
                          <a:chExt cx="5335270" cy="5694680"/>
                        </a:xfrm>
                      </wpg:grpSpPr>
                      <pic:pic xmlns:pic="http://schemas.openxmlformats.org/drawingml/2006/picture">
                        <pic:nvPicPr>
                          <pic:cNvPr id="5" name="Picture 5"/>
                          <pic:cNvPicPr>
                            <a:picLocks noChangeAspect="1"/>
                          </pic:cNvPicPr>
                        </pic:nvPicPr>
                        <pic:blipFill>
                          <a:blip r:embed="rId7"/>
                          <a:stretch>
                            <a:fillRect/>
                          </a:stretch>
                        </pic:blipFill>
                        <pic:spPr>
                          <a:xfrm>
                            <a:off x="0" y="0"/>
                            <a:ext cx="5335270" cy="10160"/>
                          </a:xfrm>
                          <a:prstGeom prst="rect">
                            <a:avLst/>
                          </a:prstGeom>
                        </pic:spPr>
                      </pic:pic>
                      <pic:pic xmlns:pic="http://schemas.openxmlformats.org/drawingml/2006/picture">
                        <pic:nvPicPr>
                          <pic:cNvPr id="6" name="Picture 6"/>
                          <pic:cNvPicPr>
                            <a:picLocks noChangeAspect="1"/>
                          </pic:cNvPicPr>
                        </pic:nvPicPr>
                        <pic:blipFill>
                          <a:blip r:embed="rId6"/>
                          <a:stretch>
                            <a:fillRect/>
                          </a:stretch>
                        </pic:blipFill>
                        <pic:spPr>
                          <a:xfrm>
                            <a:off x="0" y="5684520"/>
                            <a:ext cx="5335270" cy="10160"/>
                          </a:xfrm>
                          <a:prstGeom prst="rect">
                            <a:avLst/>
                          </a:prstGeom>
                        </pic:spPr>
                      </pic:pic>
                    </wpg:wgp>
                  </a:graphicData>
                </a:graphic>
                <wp14:sizeRelV relativeFrom="margin">
                  <wp14:pctHeight>0</wp14:pctHeight>
                </wp14:sizeRelV>
              </wp:anchor>
            </w:drawing>
          </mc:Choice>
          <mc:Fallback>
            <w:pict>
              <v:group w14:anchorId="1EEA2E7B" id="グループ化 74" o:spid="_x0000_s1026" style="position:absolute;left:0;text-align:left;margin-left:13.2pt;margin-top:15.9pt;width:420.1pt;height:448.4pt;z-index:-251652608;mso-height-relative:margin" coordsize="53352,5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">
                  <v:imagedata r:id="rId10" o:title=""/>
                  <v:path arrowok="t"/>
                </v:shape>
                <v:shape id="Picture 6" o:spid="_x0000_s1028" type="#_x0000_t75" style="position:absolute;top:56845;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">
                  <v:imagedata r:id="rId11" o:title=""/>
                  <v:path arrowok="t"/>
                </v:shape>
              </v:group>
            </w:pict>
          </mc:Fallback>
        </mc:AlternateConten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610A9A30" w14:textId="77777777" w:rsidR="00102B98" w:rsidRDefault="00102B98" w:rsidP="00102B98">
      <w:pPr>
        <w:wordWrap w:val="0"/>
        <w:autoSpaceDE w:val="0"/>
        <w:autoSpaceDN w:val="0"/>
        <w:spacing w:before="18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建築設備の設計に関し意見を聴いた者</w:t>
      </w:r>
      <w:r>
        <w:rPr>
          <w:rFonts w:ascii="ＭＳ 明朝" w:eastAsia="ＭＳ 明朝" w:hAnsi="ＭＳ 明朝"/>
          <w:color w:val="000000"/>
          <w:spacing w:val="-1"/>
          <w:sz w:val="21"/>
          <w:lang w:eastAsia="zh-CN"/>
        </w:rPr>
        <w:t>】</w:t>
      </w:r>
    </w:p>
    <w:p w14:paraId="6ECA1FD1" w14:textId="77777777" w:rsidR="00102B98" w:rsidRDefault="00102B98" w:rsidP="00102B98">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代表となる建築設備の設計に関し意見を聴いた者</w:t>
      </w:r>
      <w:r>
        <w:rPr>
          <w:rFonts w:ascii="Cambria" w:eastAsia="Cambria" w:hAnsi="Cambria"/>
          <w:color w:val="000000"/>
          <w:w w:val="99"/>
          <w:sz w:val="21"/>
          <w:lang w:eastAsia="ja-JP"/>
        </w:rPr>
        <w:t>)</w:t>
      </w:r>
    </w:p>
    <w:p w14:paraId="5B3382D8" w14:textId="77777777" w:rsidR="00102B98" w:rsidRDefault="00102B98" w:rsidP="00102B9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22F844A" w14:textId="77777777" w:rsidR="00102B98" w:rsidRPr="00102B98" w:rsidRDefault="00102B98" w:rsidP="00102B9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53F2F355"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A6DE5A9" w14:textId="77777777" w:rsidR="00102B98" w:rsidRDefault="00102B98" w:rsidP="00102B9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55105FCE" w14:textId="77777777" w:rsidR="00A00DC0" w:rsidRPr="00A00DC0" w:rsidRDefault="00A00DC0" w:rsidP="00102B98">
      <w:pPr>
        <w:wordWrap w:val="0"/>
        <w:autoSpaceDE w:val="0"/>
        <w:autoSpaceDN w:val="0"/>
        <w:spacing w:before="29" w:after="14" w:line="211" w:lineRule="exact"/>
        <w:ind w:left="684"/>
        <w:rPr>
          <w:rFonts w:eastAsia="SimSun"/>
          <w:lang w:eastAsia="ja-JP"/>
        </w:rPr>
      </w:pPr>
    </w:p>
    <w:p w14:paraId="703852C0"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BCB85B0"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09D4872F" w14:textId="77777777" w:rsidR="00102B98" w:rsidRDefault="00102B98" w:rsidP="00102B9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3952CC2C" w14:textId="77777777" w:rsidR="00102B98" w:rsidRDefault="00102B98" w:rsidP="00102B98">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その他の建築設備の設計に関し意見を聴いた者</w:t>
      </w:r>
      <w:r>
        <w:rPr>
          <w:rFonts w:ascii="Cambria" w:eastAsia="Cambria" w:hAnsi="Cambria"/>
          <w:color w:val="000000"/>
          <w:w w:val="99"/>
          <w:sz w:val="21"/>
          <w:lang w:eastAsia="ja-JP"/>
        </w:rPr>
        <w:t>)</w:t>
      </w:r>
    </w:p>
    <w:p w14:paraId="386F935E" w14:textId="77777777" w:rsidR="00102B98" w:rsidRDefault="00102B98" w:rsidP="00102B9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B755FC1"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50E74A73"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42007BA" w14:textId="77777777" w:rsidR="00102B98" w:rsidRDefault="00102B98" w:rsidP="00102B9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6BD53E43" w14:textId="77777777" w:rsidR="00102B98" w:rsidRPr="00102B98" w:rsidRDefault="00102B98" w:rsidP="00102B98">
      <w:pPr>
        <w:wordWrap w:val="0"/>
        <w:autoSpaceDE w:val="0"/>
        <w:autoSpaceDN w:val="0"/>
        <w:spacing w:before="29" w:after="14" w:line="211" w:lineRule="exact"/>
        <w:ind w:left="684"/>
        <w:rPr>
          <w:rFonts w:eastAsia="SimSun"/>
          <w:lang w:eastAsia="ja-JP"/>
        </w:rPr>
      </w:pPr>
    </w:p>
    <w:p w14:paraId="6EC28C6B"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891DD48"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4EE2E919" w14:textId="77777777" w:rsidR="00102B98" w:rsidRDefault="00102B98" w:rsidP="00102B9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72154B08" w14:textId="77777777" w:rsidR="00102B98" w:rsidRDefault="00102B98" w:rsidP="00102B98">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5EC61C6"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486FCA1D"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03A98491" w14:textId="77777777" w:rsidR="00102B98" w:rsidRDefault="00102B98" w:rsidP="00102B98">
      <w:pPr>
        <w:wordWrap w:val="0"/>
        <w:autoSpaceDE w:val="0"/>
        <w:autoSpaceDN w:val="0"/>
        <w:spacing w:before="29" w:after="15"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94F73D6" w14:textId="77777777" w:rsidR="00102B98" w:rsidRPr="00102B98" w:rsidRDefault="00102B98" w:rsidP="00102B98">
      <w:pPr>
        <w:wordWrap w:val="0"/>
        <w:autoSpaceDE w:val="0"/>
        <w:autoSpaceDN w:val="0"/>
        <w:spacing w:before="29" w:after="15" w:line="211" w:lineRule="exact"/>
        <w:ind w:left="684"/>
        <w:rPr>
          <w:rFonts w:eastAsia="SimSun"/>
          <w:lang w:eastAsia="ja-JP"/>
        </w:rPr>
      </w:pPr>
    </w:p>
    <w:p w14:paraId="181BA552"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77A206B0"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1DE78E38" w14:textId="77777777" w:rsidR="00102B98" w:rsidRDefault="00102B98" w:rsidP="00102B9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5747AC9F" w14:textId="77777777" w:rsidR="00102B98" w:rsidRDefault="00102B98" w:rsidP="00102B98">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3B62507"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2DB77282"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1B0AD88" w14:textId="77777777" w:rsidR="00102B98" w:rsidRDefault="00102B98" w:rsidP="00102B9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1FE1F1D" w14:textId="77777777" w:rsidR="00102B98" w:rsidRPr="00102B98" w:rsidRDefault="00102B98" w:rsidP="00102B98">
      <w:pPr>
        <w:wordWrap w:val="0"/>
        <w:autoSpaceDE w:val="0"/>
        <w:autoSpaceDN w:val="0"/>
        <w:spacing w:before="29" w:after="14" w:line="211" w:lineRule="exact"/>
        <w:ind w:left="684"/>
        <w:rPr>
          <w:rFonts w:eastAsia="SimSun"/>
          <w:lang w:eastAsia="ja-JP"/>
        </w:rPr>
      </w:pPr>
    </w:p>
    <w:p w14:paraId="2CFC53CF"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6727EF7C"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021B463C" w14:textId="77777777" w:rsidR="00102B98" w:rsidRDefault="00102B98" w:rsidP="00102B98">
      <w:pPr>
        <w:wordWrap w:val="0"/>
        <w:autoSpaceDE w:val="0"/>
        <w:autoSpaceDN w:val="0"/>
        <w:spacing w:before="29" w:after="0"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6B622BA2" w14:textId="77777777" w:rsidR="00102B98" w:rsidRPr="00102B98" w:rsidRDefault="00102B98" w:rsidP="00E6361B">
      <w:pPr>
        <w:wordWrap w:val="0"/>
        <w:autoSpaceDE w:val="0"/>
        <w:autoSpaceDN w:val="0"/>
        <w:spacing w:before="18" w:after="0" w:line="211" w:lineRule="exact"/>
        <w:ind w:left="684"/>
        <w:rPr>
          <w:rFonts w:ascii="ＭＳ 明朝" w:eastAsia="SimSun" w:hAnsi="ＭＳ 明朝"/>
          <w:color w:val="000000"/>
          <w:spacing w:val="1"/>
          <w:sz w:val="21"/>
          <w:lang w:eastAsia="zh-CN"/>
        </w:rPr>
      </w:pPr>
    </w:p>
    <w:p w14:paraId="3030DCC4" w14:textId="77777777" w:rsidR="00102B98" w:rsidRDefault="00102B98" w:rsidP="00102B98">
      <w:pPr>
        <w:wordWrap w:val="0"/>
        <w:autoSpaceDE w:val="0"/>
        <w:autoSpaceDN w:val="0"/>
        <w:spacing w:before="872" w:after="15" w:line="222" w:lineRule="exact"/>
        <w:ind w:firstLineChars="100" w:firstLine="211"/>
        <w:rPr>
          <w:lang w:eastAsia="ja-JP"/>
        </w:rPr>
      </w:pPr>
      <w:r>
        <w:rPr>
          <w:rFonts w:ascii="ＭＳ 明朝" w:eastAsia="ＭＳ 明朝" w:hAnsi="ＭＳ 明朝"/>
          <w:color w:val="000000"/>
          <w:spacing w:val="1"/>
          <w:sz w:val="21"/>
          <w:lang w:eastAsia="zh-CN"/>
        </w:rPr>
        <w:lastRenderedPageBreak/>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工事監理者</w:t>
      </w:r>
      <w:r>
        <w:rPr>
          <w:rFonts w:ascii="ＭＳ 明朝" w:eastAsia="ＭＳ 明朝" w:hAnsi="ＭＳ 明朝"/>
          <w:color w:val="000000"/>
          <w:spacing w:val="-1"/>
          <w:sz w:val="21"/>
          <w:lang w:eastAsia="zh-CN"/>
        </w:rPr>
        <w:t>】</w:t>
      </w:r>
    </w:p>
    <w:p w14:paraId="5D921FCC" w14:textId="77777777" w:rsidR="00102B98" w:rsidRDefault="00102B98" w:rsidP="00102B98">
      <w:pPr>
        <w:wordWrap w:val="0"/>
        <w:autoSpaceDE w:val="0"/>
        <w:autoSpaceDN w:val="0"/>
        <w:spacing w:before="30"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代表となる工事監理者</w:t>
      </w:r>
      <w:r>
        <w:rPr>
          <w:rFonts w:ascii="Cambria" w:eastAsia="Cambria" w:hAnsi="Cambria"/>
          <w:color w:val="000000"/>
          <w:w w:val="99"/>
          <w:sz w:val="21"/>
          <w:lang w:eastAsia="ja-JP"/>
        </w:rPr>
        <w:t>)</w:t>
      </w:r>
    </w:p>
    <w:p w14:paraId="49DAB1B8" w14:textId="77777777" w:rsidR="00102B98" w:rsidRDefault="00102B98" w:rsidP="00102B98">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5E0CD2A" w14:textId="77777777" w:rsidR="00102B98" w:rsidRDefault="00102B98" w:rsidP="00102B9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C2B9E9E" w14:textId="77777777" w:rsidR="00102B98" w:rsidRDefault="00102B98" w:rsidP="00102B98">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07115DA" w14:textId="77777777" w:rsidR="00102B98" w:rsidRDefault="00102B98" w:rsidP="00102B98">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D6008CF" w14:textId="77777777" w:rsidR="00102B98" w:rsidRDefault="00102B98" w:rsidP="00102B9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683EEB60" w14:textId="77777777" w:rsidR="00A00DC0" w:rsidRPr="00A00DC0" w:rsidRDefault="00A00DC0" w:rsidP="00102B98">
      <w:pPr>
        <w:wordWrap w:val="0"/>
        <w:autoSpaceDE w:val="0"/>
        <w:autoSpaceDN w:val="0"/>
        <w:spacing w:before="29" w:after="14" w:line="211" w:lineRule="exact"/>
        <w:ind w:left="684"/>
        <w:rPr>
          <w:rFonts w:eastAsia="SimSun"/>
          <w:lang w:eastAsia="ja-JP"/>
        </w:rPr>
      </w:pPr>
    </w:p>
    <w:p w14:paraId="50D8BD95"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5EDD2B3" w14:textId="77777777" w:rsidR="00102B98" w:rsidRDefault="00102B98" w:rsidP="00102B9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2FB8E123" w14:textId="77777777" w:rsidR="00102B98" w:rsidRDefault="00102B98" w:rsidP="00102B98">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その他の工事監理者</w:t>
      </w:r>
      <w:r>
        <w:rPr>
          <w:rFonts w:ascii="Cambria" w:eastAsia="Cambria" w:hAnsi="Cambria"/>
          <w:color w:val="000000"/>
          <w:w w:val="99"/>
          <w:sz w:val="21"/>
          <w:lang w:eastAsia="ja-JP"/>
        </w:rPr>
        <w:t>)</w:t>
      </w:r>
    </w:p>
    <w:p w14:paraId="62A1D9D3" w14:textId="77777777" w:rsidR="00102B98" w:rsidRDefault="00102B98" w:rsidP="00102B98">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62E52E2" w14:textId="77777777" w:rsidR="00102B98" w:rsidRDefault="00102B98" w:rsidP="00102B9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A2EA322" w14:textId="77777777" w:rsidR="00102B98" w:rsidRDefault="00102B98" w:rsidP="00102B98">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A353315" w14:textId="77777777" w:rsidR="00102B98" w:rsidRDefault="00102B98" w:rsidP="00102B98">
      <w:pPr>
        <w:wordWrap w:val="0"/>
        <w:autoSpaceDE w:val="0"/>
        <w:autoSpaceDN w:val="0"/>
        <w:spacing w:before="13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05F57D68" w14:textId="77777777" w:rsidR="00102B98" w:rsidRDefault="00102B98" w:rsidP="00102B9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35D8AAEA" w14:textId="77777777" w:rsidR="00A00DC0" w:rsidRPr="00A00DC0" w:rsidRDefault="00A00DC0" w:rsidP="00102B98">
      <w:pPr>
        <w:wordWrap w:val="0"/>
        <w:autoSpaceDE w:val="0"/>
        <w:autoSpaceDN w:val="0"/>
        <w:spacing w:before="29" w:after="14" w:line="211" w:lineRule="exact"/>
        <w:ind w:left="684"/>
        <w:rPr>
          <w:rFonts w:eastAsia="SimSun"/>
          <w:lang w:eastAsia="ja-JP"/>
        </w:rPr>
      </w:pPr>
    </w:p>
    <w:p w14:paraId="5421AC52"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ADCB369" w14:textId="77777777" w:rsidR="00102B98" w:rsidRDefault="00102B98" w:rsidP="00102B9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p>
    <w:p w14:paraId="6FDB9304" w14:textId="77777777" w:rsidR="00102B98" w:rsidRDefault="00102B98" w:rsidP="00102B98">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5A3F26B" w14:textId="77777777" w:rsidR="00102B98" w:rsidRDefault="00102B98" w:rsidP="00102B9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D97D75A" w14:textId="77777777" w:rsidR="00102B98" w:rsidRDefault="00102B98" w:rsidP="00102B98">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52D616D" w14:textId="77777777" w:rsidR="00102B98" w:rsidRDefault="00102B98" w:rsidP="00102B98">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08FF6240" w14:textId="77777777" w:rsidR="00102B98" w:rsidRDefault="00102B98" w:rsidP="00102B98">
      <w:pPr>
        <w:wordWrap w:val="0"/>
        <w:autoSpaceDE w:val="0"/>
        <w:autoSpaceDN w:val="0"/>
        <w:spacing w:before="2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868E7F3" w14:textId="77777777" w:rsidR="00A00DC0" w:rsidRPr="00A00DC0" w:rsidRDefault="00A00DC0" w:rsidP="00102B98">
      <w:pPr>
        <w:wordWrap w:val="0"/>
        <w:autoSpaceDE w:val="0"/>
        <w:autoSpaceDN w:val="0"/>
        <w:spacing w:before="29" w:after="14" w:line="211" w:lineRule="exact"/>
        <w:ind w:left="684"/>
        <w:rPr>
          <w:rFonts w:eastAsia="SimSun"/>
          <w:lang w:eastAsia="ja-JP"/>
        </w:rPr>
      </w:pPr>
    </w:p>
    <w:p w14:paraId="7B971FAE"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6FA73E35" w14:textId="77777777" w:rsidR="00102B98" w:rsidRDefault="00102B98" w:rsidP="00102B98">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7E0A7BF3" w14:textId="77777777" w:rsidR="00102B98" w:rsidRDefault="00102B98" w:rsidP="00102B98">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3420D7D" w14:textId="77777777" w:rsidR="00102B98" w:rsidRDefault="00102B98" w:rsidP="00102B98">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80C6A1F" w14:textId="77777777" w:rsidR="00102B98" w:rsidRDefault="00102B98" w:rsidP="00102B98">
      <w:pPr>
        <w:wordWrap w:val="0"/>
        <w:autoSpaceDE w:val="0"/>
        <w:autoSpaceDN w:val="0"/>
        <w:spacing w:before="2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F500EE4" w14:textId="77777777" w:rsidR="00102B98" w:rsidRDefault="00102B98" w:rsidP="00102B98">
      <w:pPr>
        <w:wordWrap w:val="0"/>
        <w:autoSpaceDE w:val="0"/>
        <w:autoSpaceDN w:val="0"/>
        <w:spacing w:before="18"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5D57FC52" w14:textId="77777777" w:rsidR="00102B98" w:rsidRDefault="00102B98" w:rsidP="00102B98">
      <w:pPr>
        <w:wordWrap w:val="0"/>
        <w:autoSpaceDE w:val="0"/>
        <w:autoSpaceDN w:val="0"/>
        <w:spacing w:before="149" w:after="14" w:line="211" w:lineRule="exact"/>
        <w:ind w:left="684"/>
        <w:rPr>
          <w:rFonts w:ascii="ＭＳ 明朝" w:eastAsia="SimSun" w:hAnsi="ＭＳ 明朝"/>
          <w:color w:val="000000"/>
          <w:spacing w:val="-1"/>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1377B82C" w14:textId="77777777" w:rsidR="00A00DC0" w:rsidRPr="00A00DC0" w:rsidRDefault="00A00DC0" w:rsidP="00102B98">
      <w:pPr>
        <w:wordWrap w:val="0"/>
        <w:autoSpaceDE w:val="0"/>
        <w:autoSpaceDN w:val="0"/>
        <w:spacing w:before="149" w:after="14" w:line="211" w:lineRule="exact"/>
        <w:ind w:left="684"/>
        <w:rPr>
          <w:rFonts w:eastAsia="SimSun"/>
          <w:lang w:eastAsia="ja-JP"/>
        </w:rPr>
      </w:pPr>
    </w:p>
    <w:p w14:paraId="72E1366A" w14:textId="77777777" w:rsidR="00102B98" w:rsidRDefault="00102B98" w:rsidP="00102B98">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4F176D2" w14:textId="77777777" w:rsidR="00AA246C" w:rsidRDefault="00A00DC0" w:rsidP="00AA246C">
      <w:pPr>
        <w:wordWrap w:val="0"/>
        <w:autoSpaceDE w:val="0"/>
        <w:autoSpaceDN w:val="0"/>
        <w:spacing w:before="29" w:after="105" w:line="211" w:lineRule="exact"/>
        <w:ind w:left="684"/>
        <w:rPr>
          <w:lang w:eastAsia="ja-JP"/>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58752" behindDoc="1" locked="0" layoutInCell="1" allowOverlap="1" wp14:anchorId="54AFC851" wp14:editId="76A4B24D">
                <wp:simplePos x="0" y="0"/>
                <wp:positionH relativeFrom="column">
                  <wp:posOffset>161925</wp:posOffset>
                </wp:positionH>
                <wp:positionV relativeFrom="paragraph">
                  <wp:posOffset>187960</wp:posOffset>
                </wp:positionV>
                <wp:extent cx="5335270" cy="3058160"/>
                <wp:effectExtent l="0" t="0" r="0" b="8890"/>
                <wp:wrapNone/>
                <wp:docPr id="75" name="グループ化 75"/>
                <wp:cNvGraphicFramePr/>
                <a:graphic xmlns:a="http://schemas.openxmlformats.org/drawingml/2006/main">
                  <a:graphicData uri="http://schemas.microsoft.com/office/word/2010/wordprocessingGroup">
                    <wpg:wgp>
                      <wpg:cNvGrpSpPr/>
                      <wpg:grpSpPr>
                        <a:xfrm>
                          <a:off x="0" y="0"/>
                          <a:ext cx="5335270" cy="3058160"/>
                          <a:chOff x="0" y="0"/>
                          <a:chExt cx="5335270" cy="3058160"/>
                        </a:xfrm>
                      </wpg:grpSpPr>
                      <pic:pic xmlns:pic="http://schemas.openxmlformats.org/drawingml/2006/picture">
                        <pic:nvPicPr>
                          <pic:cNvPr id="7" name="Picture 7"/>
                          <pic:cNvPicPr>
                            <a:picLocks noChangeAspect="1"/>
                          </pic:cNvPicPr>
                        </pic:nvPicPr>
                        <pic:blipFill>
                          <a:blip r:embed="rId12"/>
                          <a:stretch>
                            <a:fillRect/>
                          </a:stretch>
                        </pic:blipFill>
                        <pic:spPr>
                          <a:xfrm>
                            <a:off x="0" y="0"/>
                            <a:ext cx="5335270" cy="10160"/>
                          </a:xfrm>
                          <a:prstGeom prst="rect">
                            <a:avLst/>
                          </a:prstGeom>
                        </pic:spPr>
                      </pic:pic>
                      <pic:pic xmlns:pic="http://schemas.openxmlformats.org/drawingml/2006/picture">
                        <pic:nvPicPr>
                          <pic:cNvPr id="8" name="Picture 8"/>
                          <pic:cNvPicPr>
                            <a:picLocks noChangeAspect="1"/>
                          </pic:cNvPicPr>
                        </pic:nvPicPr>
                        <pic:blipFill>
                          <a:blip r:embed="rId13"/>
                          <a:stretch>
                            <a:fillRect/>
                          </a:stretch>
                        </pic:blipFill>
                        <pic:spPr>
                          <a:xfrm>
                            <a:off x="0" y="1314450"/>
                            <a:ext cx="5335270" cy="10160"/>
                          </a:xfrm>
                          <a:prstGeom prst="rect">
                            <a:avLst/>
                          </a:prstGeom>
                        </pic:spPr>
                      </pic:pic>
                      <pic:pic xmlns:pic="http://schemas.openxmlformats.org/drawingml/2006/picture">
                        <pic:nvPicPr>
                          <pic:cNvPr id="9" name="Picture 9"/>
                          <pic:cNvPicPr>
                            <a:picLocks noChangeAspect="1"/>
                          </pic:cNvPicPr>
                        </pic:nvPicPr>
                        <pic:blipFill>
                          <a:blip r:embed="rId8"/>
                          <a:stretch>
                            <a:fillRect/>
                          </a:stretch>
                        </pic:blipFill>
                        <pic:spPr>
                          <a:xfrm>
                            <a:off x="0" y="2047875"/>
                            <a:ext cx="5335270" cy="10160"/>
                          </a:xfrm>
                          <a:prstGeom prst="rect">
                            <a:avLst/>
                          </a:prstGeom>
                        </pic:spPr>
                      </pic:pic>
                      <pic:pic xmlns:pic="http://schemas.openxmlformats.org/drawingml/2006/picture">
                        <pic:nvPicPr>
                          <pic:cNvPr id="10" name="Picture 10"/>
                          <pic:cNvPicPr>
                            <a:picLocks noChangeAspect="1"/>
                          </pic:cNvPicPr>
                        </pic:nvPicPr>
                        <pic:blipFill>
                          <a:blip r:embed="rId8"/>
                          <a:stretch>
                            <a:fillRect/>
                          </a:stretch>
                        </pic:blipFill>
                        <pic:spPr>
                          <a:xfrm>
                            <a:off x="0" y="2781300"/>
                            <a:ext cx="5335270" cy="10160"/>
                          </a:xfrm>
                          <a:prstGeom prst="rect">
                            <a:avLst/>
                          </a:prstGeom>
                        </pic:spPr>
                      </pic:pic>
                      <pic:pic xmlns:pic="http://schemas.openxmlformats.org/drawingml/2006/picture">
                        <pic:nvPicPr>
                          <pic:cNvPr id="11" name="Picture 11"/>
                          <pic:cNvPicPr>
                            <a:picLocks noChangeAspect="1"/>
                          </pic:cNvPicPr>
                        </pic:nvPicPr>
                        <pic:blipFill>
                          <a:blip r:embed="rId14"/>
                          <a:stretch>
                            <a:fillRect/>
                          </a:stretch>
                        </pic:blipFill>
                        <pic:spPr>
                          <a:xfrm>
                            <a:off x="0" y="3048000"/>
                            <a:ext cx="5335270" cy="10160"/>
                          </a:xfrm>
                          <a:prstGeom prst="rect">
                            <a:avLst/>
                          </a:prstGeom>
                        </pic:spPr>
                      </pic:pic>
                    </wpg:wgp>
                  </a:graphicData>
                </a:graphic>
                <wp14:sizeRelV relativeFrom="margin">
                  <wp14:pctHeight>0</wp14:pctHeight>
                </wp14:sizeRelV>
              </wp:anchor>
            </w:drawing>
          </mc:Choice>
          <mc:Fallback>
            <w:pict>
              <v:group w14:anchorId="20BF053A" id="グループ化 75" o:spid="_x0000_s1026" style="position:absolute;left:0;text-align:left;margin-left:12.75pt;margin-top:14.8pt;width:420.1pt;height:240.8pt;z-index:-251657728;mso-height-relative:margin" coordsize="53352,30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">
                <v:shape id="Picture 7"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">
                  <v:imagedata r:id="rId15" o:title=""/>
                  <v:path arrowok="t"/>
                </v:shape>
                <v:shape id="Picture 8" o:spid="_x0000_s1028" type="#_x0000_t75" style="position:absolute;top:13144;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">
                  <v:imagedata r:id="rId16" o:title=""/>
                  <v:path arrowok="t"/>
                </v:shape>
                <v:shape id="Picture 9" o:spid="_x0000_s1029" type="#_x0000_t75" style="position:absolute;top:20478;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">
                  <v:imagedata r:id="rId17" o:title=""/>
                  <v:path arrowok="t"/>
                </v:shape>
                <v:shape id="Picture 10" o:spid="_x0000_s1030" type="#_x0000_t75" style="position:absolute;top:27813;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">
                  <v:imagedata r:id="rId17" o:title=""/>
                  <v:path arrowok="t"/>
                </v:shape>
                <v:shape id="Picture 11" o:spid="_x0000_s1031" type="#_x0000_t75" style="position:absolute;top:30480;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">
                  <v:imagedata r:id="rId18" o:title=""/>
                  <v:path arrowok="t"/>
                </v:shape>
              </v:group>
            </w:pict>
          </mc:Fallback>
        </mc:AlternateContent>
      </w:r>
      <w:r w:rsidR="00102B98">
        <w:rPr>
          <w:rFonts w:ascii="ＭＳ 明朝" w:eastAsia="ＭＳ 明朝" w:hAnsi="ＭＳ 明朝"/>
          <w:color w:val="000000"/>
          <w:spacing w:val="-1"/>
          <w:sz w:val="21"/>
          <w:lang w:eastAsia="zh-CN"/>
        </w:rPr>
        <w:t>【</w:t>
      </w:r>
      <w:r w:rsidR="00102B98">
        <w:rPr>
          <w:rFonts w:ascii="ＭＳ 明朝" w:eastAsia="ＭＳ 明朝" w:hAnsi="ＭＳ 明朝"/>
          <w:color w:val="000000"/>
          <w:spacing w:val="1"/>
          <w:sz w:val="21"/>
          <w:lang w:eastAsia="zh-CN"/>
        </w:rPr>
        <w:t>ト</w:t>
      </w:r>
      <w:r w:rsidR="00102B98">
        <w:rPr>
          <w:rFonts w:ascii="ＭＳ 明朝" w:eastAsia="ＭＳ 明朝" w:hAnsi="ＭＳ 明朝"/>
          <w:color w:val="000000"/>
          <w:spacing w:val="-1"/>
          <w:sz w:val="21"/>
          <w:lang w:eastAsia="zh-CN"/>
        </w:rPr>
        <w:t>．</w:t>
      </w:r>
      <w:r w:rsidR="00102B98">
        <w:rPr>
          <w:rFonts w:ascii="ＭＳ 明朝" w:eastAsia="ＭＳ 明朝" w:hAnsi="ＭＳ 明朝"/>
          <w:color w:val="000000"/>
          <w:sz w:val="21"/>
          <w:lang w:eastAsia="zh-CN"/>
        </w:rPr>
        <w:t>工事と照合する設計図書</w:t>
      </w:r>
      <w:r w:rsidR="00102B98">
        <w:rPr>
          <w:rFonts w:ascii="ＭＳ 明朝" w:eastAsia="ＭＳ 明朝" w:hAnsi="ＭＳ 明朝"/>
          <w:color w:val="000000"/>
          <w:spacing w:val="-1"/>
          <w:sz w:val="21"/>
          <w:lang w:eastAsia="zh-CN"/>
        </w:rPr>
        <w:t>】</w:t>
      </w:r>
    </w:p>
    <w:p w14:paraId="7E6828EE" w14:textId="77777777" w:rsidR="00AA246C" w:rsidRDefault="00AA246C" w:rsidP="00AA246C">
      <w:pPr>
        <w:wordWrap w:val="0"/>
        <w:autoSpaceDE w:val="0"/>
        <w:autoSpaceDN w:val="0"/>
        <w:spacing w:before="211"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工事施工者</w:t>
      </w:r>
      <w:r>
        <w:rPr>
          <w:rFonts w:ascii="ＭＳ 明朝" w:eastAsia="ＭＳ 明朝" w:hAnsi="ＭＳ 明朝"/>
          <w:color w:val="000000"/>
          <w:spacing w:val="-1"/>
          <w:sz w:val="21"/>
          <w:lang w:eastAsia="zh-CN"/>
        </w:rPr>
        <w:t>】</w:t>
      </w:r>
    </w:p>
    <w:p w14:paraId="7CF74012" w14:textId="77777777" w:rsidR="00AA246C" w:rsidRDefault="00AA246C" w:rsidP="00AA246C">
      <w:pPr>
        <w:wordWrap w:val="0"/>
        <w:autoSpaceDE w:val="0"/>
        <w:autoSpaceDN w:val="0"/>
        <w:spacing w:before="30"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461FE6E" w14:textId="77777777" w:rsidR="00AA246C" w:rsidRDefault="00AA246C" w:rsidP="00AA246C">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営業所名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建設業の許可</w:t>
      </w:r>
      <w:r>
        <w:rPr>
          <w:rFonts w:ascii="Cambria" w:eastAsia="Cambria" w:hAnsi="Cambria"/>
          <w:color w:val="000000"/>
          <w:spacing w:val="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E6AA099" w14:textId="77777777" w:rsidR="00AA246C" w:rsidRDefault="00AA246C" w:rsidP="00AA246C">
      <w:pPr>
        <w:wordWrap w:val="0"/>
        <w:autoSpaceDE w:val="0"/>
        <w:autoSpaceDN w:val="0"/>
        <w:spacing w:before="13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4B9FD0DE" w14:textId="77777777" w:rsidR="00AA246C" w:rsidRDefault="00AA246C" w:rsidP="00AA246C">
      <w:pPr>
        <w:wordWrap w:val="0"/>
        <w:autoSpaceDE w:val="0"/>
        <w:autoSpaceDN w:val="0"/>
        <w:spacing w:before="29" w:after="14" w:line="211" w:lineRule="exact"/>
        <w:ind w:left="473"/>
        <w:rPr>
          <w:rFonts w:ascii="ＭＳ 明朝" w:eastAsia="SimSun" w:hAnsi="ＭＳ 明朝"/>
          <w:color w:val="000000"/>
          <w:spacing w:val="-2"/>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4D1CB2D5" w14:textId="77777777" w:rsidR="00A00DC0" w:rsidRPr="00A00DC0" w:rsidRDefault="00A00DC0" w:rsidP="00AA246C">
      <w:pPr>
        <w:wordWrap w:val="0"/>
        <w:autoSpaceDE w:val="0"/>
        <w:autoSpaceDN w:val="0"/>
        <w:spacing w:before="29" w:after="14" w:line="211" w:lineRule="exact"/>
        <w:ind w:left="473"/>
        <w:rPr>
          <w:rFonts w:eastAsia="SimSun"/>
          <w:lang w:eastAsia="ja-JP"/>
        </w:rPr>
      </w:pPr>
    </w:p>
    <w:p w14:paraId="61057B94" w14:textId="77777777" w:rsidR="00AA246C" w:rsidRDefault="00AA246C" w:rsidP="00AA246C">
      <w:pPr>
        <w:wordWrap w:val="0"/>
        <w:autoSpaceDE w:val="0"/>
        <w:autoSpaceDN w:val="0"/>
        <w:spacing w:before="29" w:after="10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2A62D3AE" w14:textId="77777777" w:rsidR="00AA246C" w:rsidRDefault="00AA246C" w:rsidP="00AA246C">
      <w:pPr>
        <w:wordWrap w:val="0"/>
        <w:autoSpaceDE w:val="0"/>
        <w:autoSpaceDN w:val="0"/>
        <w:spacing w:before="209"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構造計算適合性判定の申請</w:t>
      </w:r>
      <w:r>
        <w:rPr>
          <w:rFonts w:ascii="ＭＳ 明朝" w:eastAsia="ＭＳ 明朝" w:hAnsi="ＭＳ 明朝"/>
          <w:color w:val="000000"/>
          <w:spacing w:val="-1"/>
          <w:sz w:val="21"/>
          <w:lang w:eastAsia="zh-CN"/>
        </w:rPr>
        <w:t>】</w:t>
      </w:r>
    </w:p>
    <w:p w14:paraId="2C5F77CE" w14:textId="77777777" w:rsidR="00AA246C" w:rsidRDefault="00AA246C" w:rsidP="00AA246C">
      <w:pPr>
        <w:wordWrap w:val="0"/>
        <w:autoSpaceDE w:val="0"/>
        <w:autoSpaceDN w:val="0"/>
        <w:spacing w:before="31" w:after="9" w:line="222"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申請済</w:t>
      </w:r>
      <w:r>
        <w:rPr>
          <w:rFonts w:ascii="Times New Roman" w:eastAsia="Times New Roman" w:hAnsi="Times New Roman"/>
          <w:color w:val="000000"/>
          <w:spacing w:val="368"/>
          <w:sz w:val="21"/>
        </w:rPr>
        <w:t xml:space="preserve"> </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6583D926" w14:textId="77777777" w:rsidR="00AA246C" w:rsidRDefault="00AA246C" w:rsidP="00AA246C">
      <w:pPr>
        <w:wordWrap w:val="0"/>
        <w:autoSpaceDE w:val="0"/>
        <w:autoSpaceDN w:val="0"/>
        <w:spacing w:before="18" w:after="9" w:line="222"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未申請</w:t>
      </w:r>
      <w:r>
        <w:rPr>
          <w:rFonts w:ascii="Times New Roman" w:eastAsia="Times New Roman" w:hAnsi="Times New Roman"/>
          <w:color w:val="000000"/>
          <w:spacing w:val="368"/>
          <w:sz w:val="21"/>
        </w:rPr>
        <w:t xml:space="preserve"> </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0E2E734E" w14:textId="77777777" w:rsidR="00AA246C" w:rsidRDefault="00AA246C" w:rsidP="00AA246C">
      <w:pPr>
        <w:wordWrap w:val="0"/>
        <w:autoSpaceDE w:val="0"/>
        <w:autoSpaceDN w:val="0"/>
        <w:spacing w:before="18" w:after="105"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申請不要</w:t>
      </w:r>
    </w:p>
    <w:p w14:paraId="270A2B6A" w14:textId="77777777" w:rsidR="00AA246C" w:rsidRDefault="00AA246C" w:rsidP="00AA246C">
      <w:pPr>
        <w:wordWrap w:val="0"/>
        <w:autoSpaceDE w:val="0"/>
        <w:autoSpaceDN w:val="0"/>
        <w:spacing w:before="211"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建築物エネルギー消費性能確保計画の提出</w:t>
      </w:r>
      <w:r>
        <w:rPr>
          <w:rFonts w:ascii="ＭＳ 明朝" w:eastAsia="ＭＳ 明朝" w:hAnsi="ＭＳ 明朝"/>
          <w:color w:val="000000"/>
          <w:spacing w:val="-1"/>
          <w:sz w:val="21"/>
          <w:lang w:eastAsia="zh-CN"/>
        </w:rPr>
        <w:t>】</w:t>
      </w:r>
    </w:p>
    <w:p w14:paraId="4C303E33" w14:textId="77777777" w:rsidR="00AA246C" w:rsidRDefault="00AA246C" w:rsidP="00AA246C">
      <w:pPr>
        <w:wordWrap w:val="0"/>
        <w:autoSpaceDE w:val="0"/>
        <w:autoSpaceDN w:val="0"/>
        <w:spacing w:before="30" w:after="9" w:line="222"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提出済</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71CF094F" w14:textId="77777777" w:rsidR="00AA246C" w:rsidRDefault="00AA246C" w:rsidP="00AA246C">
      <w:pPr>
        <w:wordWrap w:val="0"/>
        <w:autoSpaceDE w:val="0"/>
        <w:autoSpaceDN w:val="0"/>
        <w:spacing w:before="18" w:after="9" w:line="222"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未提出</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2EA51349" w14:textId="77777777" w:rsidR="00AA246C" w:rsidRDefault="00AA246C" w:rsidP="00AA246C">
      <w:pPr>
        <w:wordWrap w:val="0"/>
        <w:autoSpaceDE w:val="0"/>
        <w:autoSpaceDN w:val="0"/>
        <w:spacing w:before="18" w:after="99" w:line="222"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提出不要</w:t>
      </w:r>
      <w:r>
        <w:rPr>
          <w:rFonts w:ascii="Cambria" w:eastAsia="Cambria" w:hAnsi="Cambria"/>
          <w:color w:val="000000"/>
          <w:spacing w:val="1"/>
          <w:sz w:val="21"/>
        </w:rPr>
        <w:t>(</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0DE1AD77" w14:textId="77777777" w:rsidR="00AA246C" w:rsidRDefault="00AA246C" w:rsidP="00AA246C">
      <w:pPr>
        <w:wordWrap w:val="0"/>
        <w:autoSpaceDE w:val="0"/>
        <w:autoSpaceDN w:val="0"/>
        <w:spacing w:before="198" w:after="0"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25C86ED2" w14:textId="77777777" w:rsidR="00AA246C" w:rsidRDefault="00AA246C" w:rsidP="00AA246C">
      <w:pPr>
        <w:wordWrap w:val="0"/>
        <w:autoSpaceDE w:val="0"/>
        <w:autoSpaceDN w:val="0"/>
        <w:spacing w:before="18" w:after="0" w:line="211" w:lineRule="exact"/>
        <w:rPr>
          <w:lang w:eastAsia="ja-JP"/>
        </w:rPr>
      </w:pPr>
    </w:p>
    <w:p w14:paraId="155037CC" w14:textId="77777777" w:rsidR="00AA246C" w:rsidRDefault="00AA246C" w:rsidP="00AA246C">
      <w:pPr>
        <w:wordWrap w:val="0"/>
        <w:autoSpaceDE w:val="0"/>
        <w:autoSpaceDN w:val="0"/>
        <w:spacing w:before="18" w:after="0" w:line="211" w:lineRule="exact"/>
        <w:rPr>
          <w:lang w:eastAsia="ja-JP"/>
        </w:rPr>
      </w:pPr>
    </w:p>
    <w:p w14:paraId="417947DA" w14:textId="77777777" w:rsidR="00AA246C" w:rsidRDefault="00AA246C" w:rsidP="00AA246C">
      <w:pPr>
        <w:wordWrap w:val="0"/>
        <w:autoSpaceDE w:val="0"/>
        <w:autoSpaceDN w:val="0"/>
        <w:spacing w:before="18" w:after="0" w:line="211" w:lineRule="exact"/>
        <w:rPr>
          <w:lang w:eastAsia="ja-JP"/>
        </w:rPr>
      </w:pPr>
    </w:p>
    <w:p w14:paraId="64C65F9E" w14:textId="77777777" w:rsidR="00AA246C" w:rsidRDefault="00AA246C" w:rsidP="00AA246C">
      <w:pPr>
        <w:wordWrap w:val="0"/>
        <w:autoSpaceDE w:val="0"/>
        <w:autoSpaceDN w:val="0"/>
        <w:spacing w:before="18" w:after="0" w:line="211" w:lineRule="exact"/>
        <w:rPr>
          <w:lang w:eastAsia="ja-JP"/>
        </w:rPr>
      </w:pPr>
    </w:p>
    <w:p w14:paraId="294F200B" w14:textId="77777777" w:rsidR="00FE2144" w:rsidRDefault="00FE2144">
      <w:pPr>
        <w:wordWrap w:val="0"/>
        <w:autoSpaceDE w:val="0"/>
        <w:autoSpaceDN w:val="0"/>
        <w:spacing w:after="422" w:line="14" w:lineRule="exact"/>
        <w:rPr>
          <w:lang w:eastAsia="ja-JP"/>
        </w:rPr>
      </w:pPr>
    </w:p>
    <w:p w14:paraId="5B8D1232" w14:textId="77777777" w:rsidR="00FE2144" w:rsidRDefault="00593264">
      <w:pPr>
        <w:wordWrap w:val="0"/>
        <w:autoSpaceDE w:val="0"/>
        <w:autoSpaceDN w:val="0"/>
        <w:spacing w:before="872" w:after="26" w:line="222" w:lineRule="exact"/>
        <w:ind w:left="4067"/>
        <w:rPr>
          <w:lang w:eastAsia="ja-JP"/>
        </w:rPr>
      </w:pPr>
      <w:r>
        <w:rPr>
          <w:rFonts w:ascii="Cambria" w:eastAsia="Cambria" w:hAnsi="Cambria"/>
          <w:color w:val="000000"/>
          <w:spacing w:val="1"/>
          <w:sz w:val="21"/>
          <w:lang w:eastAsia="ja-JP"/>
        </w:rPr>
        <w:lastRenderedPageBreak/>
        <w:t>(</w:t>
      </w:r>
      <w:r>
        <w:rPr>
          <w:rFonts w:ascii="ＭＳ 明朝" w:eastAsia="ＭＳ 明朝" w:hAnsi="ＭＳ 明朝"/>
          <w:color w:val="000000"/>
          <w:sz w:val="21"/>
          <w:lang w:eastAsia="zh-CN"/>
        </w:rPr>
        <w:t>第三面</w:t>
      </w:r>
      <w:r>
        <w:rPr>
          <w:rFonts w:ascii="Cambria" w:eastAsia="Cambria" w:hAnsi="Cambria"/>
          <w:color w:val="000000"/>
          <w:w w:val="99"/>
          <w:sz w:val="21"/>
          <w:lang w:eastAsia="ja-JP"/>
        </w:rPr>
        <w:t>)</w:t>
      </w:r>
    </w:p>
    <w:p w14:paraId="4DFFFDF3" w14:textId="77777777" w:rsidR="00FE2144" w:rsidRDefault="00573603">
      <w:pPr>
        <w:wordWrap w:val="0"/>
        <w:autoSpaceDE w:val="0"/>
        <w:autoSpaceDN w:val="0"/>
        <w:spacing w:before="52" w:after="131" w:line="211" w:lineRule="exact"/>
        <w:ind w:left="473"/>
        <w:rPr>
          <w:lang w:eastAsia="ja-JP"/>
        </w:rPr>
      </w:pPr>
      <w:r>
        <w:rPr>
          <w:rFonts w:ascii="ＭＳ 明朝" w:eastAsia="ＭＳ 明朝" w:hAnsi="ＭＳ 明朝"/>
          <w:noProof/>
          <w:color w:val="000000"/>
          <w:sz w:val="21"/>
          <w:lang w:eastAsia="ja-JP"/>
        </w:rPr>
        <mc:AlternateContent>
          <mc:Choice Requires="wpg">
            <w:drawing>
              <wp:anchor distT="0" distB="0" distL="114300" distR="114300" simplePos="0" relativeHeight="251653120" behindDoc="1" locked="0" layoutInCell="1" allowOverlap="1" wp14:anchorId="27591CE0" wp14:editId="20B57C3E">
                <wp:simplePos x="0" y="0"/>
                <wp:positionH relativeFrom="column">
                  <wp:posOffset>160020</wp:posOffset>
                </wp:positionH>
                <wp:positionV relativeFrom="paragraph">
                  <wp:posOffset>204470</wp:posOffset>
                </wp:positionV>
                <wp:extent cx="5335270" cy="6149975"/>
                <wp:effectExtent l="0" t="0" r="0" b="3175"/>
                <wp:wrapNone/>
                <wp:docPr id="76" name="グループ化 76"/>
                <wp:cNvGraphicFramePr/>
                <a:graphic xmlns:a="http://schemas.openxmlformats.org/drawingml/2006/main">
                  <a:graphicData uri="http://schemas.microsoft.com/office/word/2010/wordprocessingGroup">
                    <wpg:wgp>
                      <wpg:cNvGrpSpPr/>
                      <wpg:grpSpPr>
                        <a:xfrm>
                          <a:off x="0" y="0"/>
                          <a:ext cx="5335270" cy="6149975"/>
                          <a:chOff x="0" y="0"/>
                          <a:chExt cx="5335270" cy="6149975"/>
                        </a:xfrm>
                      </wpg:grpSpPr>
                      <pic:pic xmlns:pic="http://schemas.openxmlformats.org/drawingml/2006/picture">
                        <pic:nvPicPr>
                          <pic:cNvPr id="12" name="Picture 12"/>
                          <pic:cNvPicPr>
                            <a:picLocks noChangeAspect="1"/>
                          </pic:cNvPicPr>
                        </pic:nvPicPr>
                        <pic:blipFill>
                          <a:blip r:embed="rId19"/>
                          <a:stretch>
                            <a:fillRect/>
                          </a:stretch>
                        </pic:blipFill>
                        <pic:spPr>
                          <a:xfrm>
                            <a:off x="0" y="0"/>
                            <a:ext cx="5335270" cy="10160"/>
                          </a:xfrm>
                          <a:prstGeom prst="rect">
                            <a:avLst/>
                          </a:prstGeom>
                        </pic:spPr>
                      </pic:pic>
                      <pic:pic xmlns:pic="http://schemas.openxmlformats.org/drawingml/2006/picture">
                        <pic:nvPicPr>
                          <pic:cNvPr id="13" name="Picture 13"/>
                          <pic:cNvPicPr>
                            <a:picLocks noChangeAspect="1"/>
                          </pic:cNvPicPr>
                        </pic:nvPicPr>
                        <pic:blipFill>
                          <a:blip r:embed="rId14"/>
                          <a:stretch>
                            <a:fillRect/>
                          </a:stretch>
                        </pic:blipFill>
                        <pic:spPr>
                          <a:xfrm>
                            <a:off x="0" y="615315"/>
                            <a:ext cx="5335270" cy="10160"/>
                          </a:xfrm>
                          <a:prstGeom prst="rect">
                            <a:avLst/>
                          </a:prstGeom>
                        </pic:spPr>
                      </pic:pic>
                      <pic:pic xmlns:pic="http://schemas.openxmlformats.org/drawingml/2006/picture">
                        <pic:nvPicPr>
                          <pic:cNvPr id="14" name="Picture 14"/>
                          <pic:cNvPicPr>
                            <a:picLocks noChangeAspect="1"/>
                          </pic:cNvPicPr>
                        </pic:nvPicPr>
                        <pic:blipFill>
                          <a:blip r:embed="rId6"/>
                          <a:stretch>
                            <a:fillRect/>
                          </a:stretch>
                        </pic:blipFill>
                        <pic:spPr>
                          <a:xfrm>
                            <a:off x="0" y="901065"/>
                            <a:ext cx="5335270" cy="10160"/>
                          </a:xfrm>
                          <a:prstGeom prst="rect">
                            <a:avLst/>
                          </a:prstGeom>
                        </pic:spPr>
                      </pic:pic>
                      <pic:pic xmlns:pic="http://schemas.openxmlformats.org/drawingml/2006/picture">
                        <pic:nvPicPr>
                          <pic:cNvPr id="15" name="Picture 15"/>
                          <pic:cNvPicPr>
                            <a:picLocks noChangeAspect="1"/>
                          </pic:cNvPicPr>
                        </pic:nvPicPr>
                        <pic:blipFill>
                          <a:blip r:embed="rId19"/>
                          <a:stretch>
                            <a:fillRect/>
                          </a:stretch>
                        </pic:blipFill>
                        <pic:spPr>
                          <a:xfrm>
                            <a:off x="0" y="1463040"/>
                            <a:ext cx="5335270" cy="10160"/>
                          </a:xfrm>
                          <a:prstGeom prst="rect">
                            <a:avLst/>
                          </a:prstGeom>
                        </pic:spPr>
                      </pic:pic>
                      <pic:pic xmlns:pic="http://schemas.openxmlformats.org/drawingml/2006/picture">
                        <pic:nvPicPr>
                          <pic:cNvPr id="16" name="Picture 16"/>
                          <pic:cNvPicPr>
                            <a:picLocks noChangeAspect="1"/>
                          </pic:cNvPicPr>
                        </pic:nvPicPr>
                        <pic:blipFill>
                          <a:blip r:embed="rId14"/>
                          <a:stretch>
                            <a:fillRect/>
                          </a:stretch>
                        </pic:blipFill>
                        <pic:spPr>
                          <a:xfrm>
                            <a:off x="0" y="1720215"/>
                            <a:ext cx="5335270" cy="10160"/>
                          </a:xfrm>
                          <a:prstGeom prst="rect">
                            <a:avLst/>
                          </a:prstGeom>
                        </pic:spPr>
                      </pic:pic>
                      <pic:pic xmlns:pic="http://schemas.openxmlformats.org/drawingml/2006/picture">
                        <pic:nvPicPr>
                          <pic:cNvPr id="17" name="Picture 17"/>
                          <pic:cNvPicPr>
                            <a:picLocks noChangeAspect="1"/>
                          </pic:cNvPicPr>
                        </pic:nvPicPr>
                        <pic:blipFill>
                          <a:blip r:embed="rId6"/>
                          <a:stretch>
                            <a:fillRect/>
                          </a:stretch>
                        </pic:blipFill>
                        <pic:spPr>
                          <a:xfrm>
                            <a:off x="0" y="1967865"/>
                            <a:ext cx="5335270" cy="10160"/>
                          </a:xfrm>
                          <a:prstGeom prst="rect">
                            <a:avLst/>
                          </a:prstGeom>
                        </pic:spPr>
                      </pic:pic>
                      <pic:pic xmlns:pic="http://schemas.openxmlformats.org/drawingml/2006/picture">
                        <pic:nvPicPr>
                          <pic:cNvPr id="18" name="Picture 18"/>
                          <pic:cNvPicPr>
                            <a:picLocks noChangeAspect="1"/>
                          </pic:cNvPicPr>
                        </pic:nvPicPr>
                        <pic:blipFill>
                          <a:blip r:embed="rId20"/>
                          <a:stretch>
                            <a:fillRect/>
                          </a:stretch>
                        </pic:blipFill>
                        <pic:spPr>
                          <a:xfrm>
                            <a:off x="0" y="2529840"/>
                            <a:ext cx="5335270" cy="10160"/>
                          </a:xfrm>
                          <a:prstGeom prst="rect">
                            <a:avLst/>
                          </a:prstGeom>
                        </pic:spPr>
                      </pic:pic>
                      <pic:pic xmlns:pic="http://schemas.openxmlformats.org/drawingml/2006/picture">
                        <pic:nvPicPr>
                          <pic:cNvPr id="19" name="Picture 19"/>
                          <pic:cNvPicPr>
                            <a:picLocks noChangeAspect="1"/>
                          </pic:cNvPicPr>
                        </pic:nvPicPr>
                        <pic:blipFill>
                          <a:blip r:embed="rId13"/>
                          <a:stretch>
                            <a:fillRect/>
                          </a:stretch>
                        </pic:blipFill>
                        <pic:spPr>
                          <a:xfrm>
                            <a:off x="0" y="4615815"/>
                            <a:ext cx="5335270" cy="10160"/>
                          </a:xfrm>
                          <a:prstGeom prst="rect">
                            <a:avLst/>
                          </a:prstGeom>
                        </pic:spPr>
                      </pic:pic>
                      <pic:pic xmlns:pic="http://schemas.openxmlformats.org/drawingml/2006/picture">
                        <pic:nvPicPr>
                          <pic:cNvPr id="20" name="Picture 20"/>
                          <pic:cNvPicPr>
                            <a:picLocks noChangeAspect="1"/>
                          </pic:cNvPicPr>
                        </pic:nvPicPr>
                        <pic:blipFill>
                          <a:blip r:embed="rId21"/>
                          <a:stretch>
                            <a:fillRect/>
                          </a:stretch>
                        </pic:blipFill>
                        <pic:spPr>
                          <a:xfrm>
                            <a:off x="0" y="4863465"/>
                            <a:ext cx="5335270" cy="10160"/>
                          </a:xfrm>
                          <a:prstGeom prst="rect">
                            <a:avLst/>
                          </a:prstGeom>
                        </pic:spPr>
                      </pic:pic>
                      <pic:pic xmlns:pic="http://schemas.openxmlformats.org/drawingml/2006/picture">
                        <pic:nvPicPr>
                          <pic:cNvPr id="21" name="Picture 21"/>
                          <pic:cNvPicPr>
                            <a:picLocks noChangeAspect="1"/>
                          </pic:cNvPicPr>
                        </pic:nvPicPr>
                        <pic:blipFill>
                          <a:blip r:embed="rId22"/>
                          <a:stretch>
                            <a:fillRect/>
                          </a:stretch>
                        </pic:blipFill>
                        <pic:spPr>
                          <a:xfrm>
                            <a:off x="0" y="5273040"/>
                            <a:ext cx="5335270" cy="10160"/>
                          </a:xfrm>
                          <a:prstGeom prst="rect">
                            <a:avLst/>
                          </a:prstGeom>
                        </pic:spPr>
                      </pic:pic>
                      <pic:pic xmlns:pic="http://schemas.openxmlformats.org/drawingml/2006/picture">
                        <pic:nvPicPr>
                          <pic:cNvPr id="22" name="Picture 22"/>
                          <pic:cNvPicPr>
                            <a:picLocks noChangeAspect="1"/>
                          </pic:cNvPicPr>
                        </pic:nvPicPr>
                        <pic:blipFill>
                          <a:blip r:embed="rId13"/>
                          <a:stretch>
                            <a:fillRect/>
                          </a:stretch>
                        </pic:blipFill>
                        <pic:spPr>
                          <a:xfrm>
                            <a:off x="0" y="6139815"/>
                            <a:ext cx="5335270" cy="10160"/>
                          </a:xfrm>
                          <a:prstGeom prst="rect">
                            <a:avLst/>
                          </a:prstGeom>
                        </pic:spPr>
                      </pic:pic>
                    </wpg:wgp>
                  </a:graphicData>
                </a:graphic>
                <wp14:sizeRelV relativeFrom="margin">
                  <wp14:pctHeight>0</wp14:pctHeight>
                </wp14:sizeRelV>
              </wp:anchor>
            </w:drawing>
          </mc:Choice>
          <mc:Fallback>
            <w:pict>
              <v:group w14:anchorId="7BF94110" id="グループ化 76" o:spid="_x0000_s1026" style="position:absolute;left:0;text-align:left;margin-left:12.6pt;margin-top:16.1pt;width:420.1pt;height:484.25pt;z-index:-251663360;mso-height-relative:margin" coordsize="53352,61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">
                  <v:imagedata r:id="rId23" o:title=""/>
                  <v:path arrowok="t"/>
                </v:shape>
                <v:shape id="Picture 13" o:spid="_x0000_s1028" type="#_x0000_t75" style="position:absolute;top:6153;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">
                  <v:imagedata r:id="rId24" o:title=""/>
                  <v:path arrowok="t"/>
                </v:shape>
                <v:shape id="Picture 14" o:spid="_x0000_s1029" type="#_x0000_t75" style="position:absolute;top:901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">
                  <v:imagedata r:id="rId25" o:title=""/>
                  <v:path arrowok="t"/>
                </v:shape>
                <v:shape id="Picture 15" o:spid="_x0000_s1030" type="#_x0000_t75" style="position:absolute;top:1463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">
                  <v:imagedata r:id="rId23" o:title=""/>
                  <v:path arrowok="t"/>
                </v:shape>
                <v:shape id="Picture 16" o:spid="_x0000_s1031" type="#_x0000_t75" style="position:absolute;top:17202;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">
                  <v:imagedata r:id="rId24" o:title=""/>
                  <v:path arrowok="t"/>
                </v:shape>
                <v:shape id="Picture 17" o:spid="_x0000_s1032" type="#_x0000_t75" style="position:absolute;top:19678;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">
                  <v:imagedata r:id="rId25" o:title=""/>
                  <v:path arrowok="t"/>
                </v:shape>
                <v:shape id="Picture 18" o:spid="_x0000_s1033" type="#_x0000_t75" style="position:absolute;top:25298;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">
                  <v:imagedata r:id="rId26" o:title=""/>
                  <v:path arrowok="t"/>
                </v:shape>
                <v:shape id="Picture 19" o:spid="_x0000_s1034" type="#_x0000_t75" style="position:absolute;top:46158;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">
                  <v:imagedata r:id="rId27" o:title=""/>
                  <v:path arrowok="t"/>
                </v:shape>
                <v:shape id="Picture 20" o:spid="_x0000_s1035" type="#_x0000_t75" style="position:absolute;top:48634;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">
                  <v:imagedata r:id="rId28" o:title=""/>
                  <v:path arrowok="t"/>
                </v:shape>
                <v:shape id="Picture 21" o:spid="_x0000_s1036" type="#_x0000_t75" style="position:absolute;top:5273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">
                  <v:imagedata r:id="rId29" o:title=""/>
                  <v:path arrowok="t"/>
                </v:shape>
                <v:shape id="Picture 22" o:spid="_x0000_s1037" type="#_x0000_t75" style="position:absolute;top:61398;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">
                  <v:imagedata r:id="rId27" o:title=""/>
                  <v:path arrowok="t"/>
                </v:shape>
              </v:group>
            </w:pict>
          </mc:Fallback>
        </mc:AlternateContent>
      </w:r>
      <w:r w:rsidR="00593264">
        <w:rPr>
          <w:rFonts w:ascii="ＭＳ 明朝" w:eastAsia="ＭＳ 明朝" w:hAnsi="ＭＳ 明朝"/>
          <w:color w:val="000000"/>
          <w:sz w:val="21"/>
          <w:lang w:eastAsia="zh-CN"/>
        </w:rPr>
        <w:t>建築物及びその敷地に関する事項</w:t>
      </w:r>
    </w:p>
    <w:p w14:paraId="70BE41CB" w14:textId="77777777" w:rsidR="00FE2144" w:rsidRPr="00573603" w:rsidRDefault="00593264" w:rsidP="00573603">
      <w:pPr>
        <w:pStyle w:val="ae"/>
        <w:numPr>
          <w:ilvl w:val="0"/>
          <w:numId w:val="10"/>
        </w:numPr>
        <w:wordWrap w:val="0"/>
        <w:autoSpaceDE w:val="0"/>
        <w:autoSpaceDN w:val="0"/>
        <w:spacing w:before="261" w:after="119" w:line="222" w:lineRule="exact"/>
        <w:rPr>
          <w:rFonts w:ascii="ＭＳ 明朝" w:eastAsia="SimSun" w:hAnsi="ＭＳ 明朝"/>
          <w:color w:val="000000"/>
          <w:spacing w:val="-1"/>
          <w:sz w:val="21"/>
          <w:lang w:eastAsia="zh-CN"/>
        </w:rPr>
      </w:pPr>
      <w:r w:rsidRPr="00573603">
        <w:rPr>
          <w:rFonts w:ascii="ＭＳ 明朝" w:eastAsia="ＭＳ 明朝" w:hAnsi="ＭＳ 明朝"/>
          <w:color w:val="000000"/>
          <w:sz w:val="21"/>
          <w:lang w:eastAsia="zh-CN"/>
        </w:rPr>
        <w:t>地名地番</w:t>
      </w:r>
      <w:r w:rsidRPr="00573603">
        <w:rPr>
          <w:rFonts w:ascii="ＭＳ 明朝" w:eastAsia="ＭＳ 明朝" w:hAnsi="ＭＳ 明朝"/>
          <w:color w:val="000000"/>
          <w:spacing w:val="-1"/>
          <w:sz w:val="21"/>
          <w:lang w:eastAsia="zh-CN"/>
        </w:rPr>
        <w:t>】</w:t>
      </w:r>
    </w:p>
    <w:p w14:paraId="4DEF05E0" w14:textId="77777777" w:rsidR="00573603" w:rsidRPr="00573603" w:rsidRDefault="00573603" w:rsidP="00573603">
      <w:pPr>
        <w:wordWrap w:val="0"/>
        <w:autoSpaceDE w:val="0"/>
        <w:autoSpaceDN w:val="0"/>
        <w:spacing w:before="261" w:after="119" w:line="222" w:lineRule="exact"/>
        <w:ind w:left="262"/>
        <w:rPr>
          <w:rFonts w:eastAsia="SimSun"/>
        </w:rPr>
      </w:pPr>
    </w:p>
    <w:p w14:paraId="65C14966" w14:textId="77777777" w:rsidR="00FE2144" w:rsidRDefault="00593264">
      <w:pPr>
        <w:wordWrap w:val="0"/>
        <w:autoSpaceDE w:val="0"/>
        <w:autoSpaceDN w:val="0"/>
        <w:spacing w:before="239" w:after="88"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住居表示</w:t>
      </w:r>
      <w:r>
        <w:rPr>
          <w:rFonts w:ascii="ＭＳ 明朝" w:eastAsia="ＭＳ 明朝" w:hAnsi="ＭＳ 明朝"/>
          <w:color w:val="000000"/>
          <w:spacing w:val="-1"/>
          <w:sz w:val="21"/>
          <w:lang w:eastAsia="zh-CN"/>
        </w:rPr>
        <w:t>】</w:t>
      </w:r>
    </w:p>
    <w:p w14:paraId="4329C4E4" w14:textId="77777777" w:rsidR="00FE2144" w:rsidRDefault="00593264">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都市計画区域及び準都市計画区域の内外の別等】</w:t>
      </w:r>
    </w:p>
    <w:p w14:paraId="34733BD1" w14:textId="77777777" w:rsidR="00FE2144" w:rsidRDefault="00593264">
      <w:pPr>
        <w:wordWrap w:val="0"/>
        <w:autoSpaceDE w:val="0"/>
        <w:autoSpaceDN w:val="0"/>
        <w:spacing w:before="18" w:after="9" w:line="222" w:lineRule="exact"/>
        <w:ind w:left="996"/>
      </w:pPr>
      <w:r>
        <w:rPr>
          <w:rFonts w:ascii="ＭＳ 明朝" w:eastAsia="ＭＳ 明朝" w:hAnsi="ＭＳ 明朝"/>
          <w:color w:val="000000"/>
          <w:spacing w:val="1"/>
          <w:sz w:val="21"/>
        </w:rPr>
        <w:t>□</w:t>
      </w:r>
      <w:r>
        <w:rPr>
          <w:rFonts w:ascii="ＭＳ 明朝" w:eastAsia="ＭＳ 明朝" w:hAnsi="ＭＳ 明朝"/>
          <w:color w:val="000000"/>
          <w:sz w:val="21"/>
          <w:lang w:eastAsia="zh-CN"/>
        </w:rPr>
        <w:t>都市計画区域内</w:t>
      </w:r>
      <w:r>
        <w:rPr>
          <w:rFonts w:ascii="Times New Roman" w:eastAsia="Times New Roman" w:hAnsi="Times New Roman"/>
          <w:color w:val="000000"/>
          <w:spacing w:val="159"/>
          <w:sz w:val="21"/>
        </w:rPr>
        <w:t xml:space="preserve"> </w:t>
      </w:r>
      <w:r>
        <w:rPr>
          <w:rFonts w:ascii="Cambria" w:eastAsia="Cambria" w:hAnsi="Cambria"/>
          <w:color w:val="000000"/>
          <w:w w:val="99"/>
          <w:sz w:val="21"/>
        </w:rPr>
        <w:t>(</w:t>
      </w:r>
      <w:r>
        <w:rPr>
          <w:rFonts w:ascii="ＭＳ 明朝" w:eastAsia="ＭＳ 明朝" w:hAnsi="ＭＳ 明朝"/>
          <w:color w:val="000000"/>
          <w:spacing w:val="1"/>
          <w:sz w:val="21"/>
        </w:rPr>
        <w:t>□</w:t>
      </w:r>
      <w:r>
        <w:rPr>
          <w:rFonts w:ascii="ＭＳ 明朝" w:eastAsia="ＭＳ 明朝" w:hAnsi="ＭＳ 明朝"/>
          <w:color w:val="000000"/>
          <w:sz w:val="21"/>
          <w:lang w:eastAsia="zh-CN"/>
        </w:rPr>
        <w:t>市街化区域</w:t>
      </w:r>
      <w:r>
        <w:rPr>
          <w:rFonts w:ascii="Times New Roman" w:eastAsia="Times New Roman" w:hAnsi="Times New Roman"/>
          <w:color w:val="000000"/>
          <w:spacing w:val="159"/>
          <w:sz w:val="21"/>
        </w:rPr>
        <w:t xml:space="preserve"> </w:t>
      </w:r>
      <w:r>
        <w:rPr>
          <w:rFonts w:ascii="ＭＳ 明朝" w:eastAsia="ＭＳ 明朝" w:hAnsi="ＭＳ 明朝"/>
          <w:color w:val="000000"/>
          <w:spacing w:val="-1"/>
          <w:sz w:val="21"/>
        </w:rPr>
        <w:t>□</w:t>
      </w:r>
      <w:r>
        <w:rPr>
          <w:rFonts w:ascii="ＭＳ 明朝" w:eastAsia="ＭＳ 明朝" w:hAnsi="ＭＳ 明朝"/>
          <w:color w:val="000000"/>
          <w:sz w:val="21"/>
          <w:lang w:eastAsia="zh-CN"/>
        </w:rPr>
        <w:t>市街化調整区域</w:t>
      </w:r>
      <w:r>
        <w:rPr>
          <w:rFonts w:ascii="Times New Roman" w:eastAsia="Times New Roman" w:hAnsi="Times New Roman"/>
          <w:color w:val="000000"/>
          <w:spacing w:val="159"/>
          <w:sz w:val="21"/>
        </w:rPr>
        <w:t xml:space="preserve"> </w:t>
      </w:r>
      <w:r>
        <w:rPr>
          <w:rFonts w:ascii="ＭＳ 明朝" w:eastAsia="ＭＳ 明朝" w:hAnsi="ＭＳ 明朝"/>
          <w:color w:val="000000"/>
          <w:spacing w:val="-1"/>
          <w:sz w:val="21"/>
        </w:rPr>
        <w:t>□</w:t>
      </w:r>
      <w:r>
        <w:rPr>
          <w:rFonts w:ascii="ＭＳ 明朝" w:eastAsia="ＭＳ 明朝" w:hAnsi="ＭＳ 明朝"/>
          <w:color w:val="000000"/>
          <w:sz w:val="21"/>
          <w:lang w:eastAsia="zh-CN"/>
        </w:rPr>
        <w:t>区域区分非設定</w:t>
      </w:r>
      <w:r>
        <w:rPr>
          <w:rFonts w:ascii="Cambria" w:eastAsia="Cambria" w:hAnsi="Cambria"/>
          <w:color w:val="000000"/>
          <w:w w:val="99"/>
          <w:sz w:val="21"/>
        </w:rPr>
        <w:t>)</w:t>
      </w:r>
    </w:p>
    <w:p w14:paraId="43CA845D" w14:textId="77777777" w:rsidR="00FE2144" w:rsidRDefault="00593264">
      <w:pPr>
        <w:wordWrap w:val="0"/>
        <w:autoSpaceDE w:val="0"/>
        <w:autoSpaceDN w:val="0"/>
        <w:spacing w:before="18" w:after="95" w:line="211" w:lineRule="exact"/>
        <w:ind w:left="996"/>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準都市計画区域内</w:t>
      </w:r>
      <w:r>
        <w:rPr>
          <w:rFonts w:ascii="Times New Roman" w:eastAsia="Times New Roman" w:hAnsi="Times New Roman"/>
          <w:color w:val="000000"/>
          <w:spacing w:val="57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都市計画区域及び準都市計画区域外</w:t>
      </w:r>
    </w:p>
    <w:p w14:paraId="4B44A98B" w14:textId="77777777" w:rsidR="00FE2144" w:rsidRDefault="00593264">
      <w:pPr>
        <w:wordWrap w:val="0"/>
        <w:autoSpaceDE w:val="0"/>
        <w:autoSpaceDN w:val="0"/>
        <w:spacing w:before="189" w:after="8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防火地域</w:t>
      </w:r>
      <w:r>
        <w:rPr>
          <w:rFonts w:ascii="ＭＳ 明朝" w:eastAsia="ＭＳ 明朝" w:hAnsi="ＭＳ 明朝"/>
          <w:color w:val="000000"/>
          <w:spacing w:val="1"/>
          <w:sz w:val="21"/>
          <w:lang w:eastAsia="zh-CN"/>
        </w:rPr>
        <w:t>】</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準防火地域</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指定なし</w:t>
      </w:r>
    </w:p>
    <w:p w14:paraId="24291775" w14:textId="77777777" w:rsidR="00FE2144" w:rsidRDefault="00593264">
      <w:pPr>
        <w:wordWrap w:val="0"/>
        <w:autoSpaceDE w:val="0"/>
        <w:autoSpaceDN w:val="0"/>
        <w:spacing w:before="17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w:t>
      </w:r>
      <w:r>
        <w:rPr>
          <w:rFonts w:ascii="ＭＳ 明朝" w:eastAsia="ＭＳ 明朝" w:hAnsi="ＭＳ 明朝"/>
          <w:color w:val="000000"/>
          <w:spacing w:val="-1"/>
          <w:sz w:val="21"/>
          <w:lang w:eastAsia="zh-CN"/>
        </w:rPr>
        <w:t>】</w:t>
      </w:r>
    </w:p>
    <w:p w14:paraId="5775B4CD" w14:textId="77777777" w:rsidR="00FE2144" w:rsidRDefault="00593264">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道路</w:t>
      </w:r>
      <w:r>
        <w:rPr>
          <w:rFonts w:ascii="ＭＳ 明朝" w:eastAsia="ＭＳ 明朝" w:hAnsi="ＭＳ 明朝"/>
          <w:color w:val="000000"/>
          <w:spacing w:val="-1"/>
          <w:sz w:val="21"/>
          <w:lang w:eastAsia="zh-CN"/>
        </w:rPr>
        <w:t>】</w:t>
      </w:r>
    </w:p>
    <w:p w14:paraId="59A5F962" w14:textId="77777777"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幅員</w:t>
      </w:r>
      <w:r>
        <w:rPr>
          <w:rFonts w:ascii="ＭＳ 明朝" w:eastAsia="ＭＳ 明朝" w:hAnsi="ＭＳ 明朝"/>
          <w:color w:val="000000"/>
          <w:spacing w:val="-1"/>
          <w:sz w:val="21"/>
          <w:lang w:eastAsia="zh-CN"/>
        </w:rPr>
        <w:t>】</w:t>
      </w:r>
    </w:p>
    <w:p w14:paraId="4F5D076E" w14:textId="77777777"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敷地と接している部分の長さ</w:t>
      </w:r>
      <w:r>
        <w:rPr>
          <w:rFonts w:ascii="ＭＳ 明朝" w:eastAsia="ＭＳ 明朝" w:hAnsi="ＭＳ 明朝"/>
          <w:color w:val="000000"/>
          <w:spacing w:val="-1"/>
          <w:sz w:val="21"/>
          <w:lang w:eastAsia="zh-CN"/>
        </w:rPr>
        <w:t>】</w:t>
      </w:r>
    </w:p>
    <w:p w14:paraId="3EF2F734" w14:textId="77777777" w:rsidR="00FE2144" w:rsidRDefault="00593264">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1"/>
          <w:sz w:val="21"/>
          <w:lang w:eastAsia="zh-CN"/>
        </w:rPr>
        <w:t>】</w:t>
      </w:r>
    </w:p>
    <w:p w14:paraId="0A02637B"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2"/>
          <w:sz w:val="21"/>
          <w:lang w:eastAsia="zh-CN"/>
        </w:rPr>
        <w:t>】</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18AF1424" w14:textId="77777777" w:rsidR="00FE2144" w:rsidRDefault="00593264">
      <w:pPr>
        <w:wordWrap w:val="0"/>
        <w:autoSpaceDE w:val="0"/>
        <w:autoSpaceDN w:val="0"/>
        <w:spacing w:before="29" w:after="9" w:line="211" w:lineRule="exact"/>
        <w:ind w:left="2574"/>
        <w:rPr>
          <w:lang w:eastAsia="ja-JP"/>
        </w:rPr>
      </w:pPr>
      <w:r>
        <w:rPr>
          <w:rFonts w:ascii="Cambria" w:eastAsia="Cambria" w:hAnsi="Cambria"/>
          <w:color w:val="000000"/>
          <w:w w:val="99"/>
          <w:sz w:val="21"/>
          <w:lang w:eastAsia="ja-JP"/>
        </w:rPr>
        <w:t>(</w:t>
      </w:r>
      <w:proofErr w:type="gramStart"/>
      <w:r>
        <w:rPr>
          <w:rFonts w:ascii="Cambria" w:eastAsia="Cambria" w:hAnsi="Cambria"/>
          <w:color w:val="000000"/>
          <w:w w:val="101"/>
          <w:sz w:val="21"/>
          <w:lang w:eastAsia="ja-JP"/>
        </w:rPr>
        <w:t>2)(</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proofErr w:type="gramEnd"/>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0FA4743C"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用途地域等</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5"/>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330BDC64"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52</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項及び第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項の規定による建築物の容積率</w:t>
      </w:r>
      <w:r>
        <w:rPr>
          <w:rFonts w:ascii="ＭＳ 明朝" w:eastAsia="ＭＳ 明朝" w:hAnsi="ＭＳ 明朝"/>
          <w:color w:val="000000"/>
          <w:spacing w:val="-1"/>
          <w:sz w:val="21"/>
          <w:lang w:eastAsia="zh-CN"/>
        </w:rPr>
        <w:t>】</w:t>
      </w:r>
    </w:p>
    <w:p w14:paraId="6912C3D0"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proofErr w:type="gramStart"/>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proofErr w:type="gramEnd"/>
      <w:r>
        <w:rPr>
          <w:rFonts w:ascii="Cambria" w:eastAsia="Cambria" w:hAnsi="Cambria"/>
          <w:color w:val="000000"/>
          <w:w w:val="99"/>
          <w:sz w:val="21"/>
          <w:lang w:eastAsia="ja-JP"/>
        </w:rPr>
        <w:t>)</w:t>
      </w:r>
    </w:p>
    <w:p w14:paraId="0FEEFA73"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53</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項の規定による建築物の建蔽率</w:t>
      </w:r>
      <w:r>
        <w:rPr>
          <w:rFonts w:ascii="ＭＳ 明朝" w:eastAsia="ＭＳ 明朝" w:hAnsi="ＭＳ 明朝"/>
          <w:color w:val="000000"/>
          <w:spacing w:val="-1"/>
          <w:sz w:val="21"/>
          <w:lang w:eastAsia="zh-CN"/>
        </w:rPr>
        <w:t>】</w:t>
      </w:r>
    </w:p>
    <w:p w14:paraId="5E0AD93B"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proofErr w:type="gramStart"/>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proofErr w:type="gramEnd"/>
      <w:r>
        <w:rPr>
          <w:rFonts w:ascii="Cambria" w:eastAsia="Cambria" w:hAnsi="Cambria"/>
          <w:color w:val="000000"/>
          <w:w w:val="99"/>
          <w:sz w:val="21"/>
          <w:lang w:eastAsia="ja-JP"/>
        </w:rPr>
        <w:t>)</w:t>
      </w:r>
    </w:p>
    <w:p w14:paraId="613C82E6"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敷地面積の合計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w:t>
      </w:r>
      <w:r>
        <w:rPr>
          <w:rFonts w:ascii="Cambria" w:eastAsia="Cambria" w:hAnsi="Cambria"/>
          <w:color w:val="000000"/>
          <w:spacing w:val="-1"/>
          <w:sz w:val="21"/>
          <w:lang w:eastAsia="ja-JP"/>
        </w:rPr>
        <w:t>1</w:t>
      </w:r>
      <w:r>
        <w:rPr>
          <w:rFonts w:ascii="Cambria" w:eastAsia="Cambria" w:hAnsi="Cambria"/>
          <w:color w:val="000000"/>
          <w:w w:val="99"/>
          <w:sz w:val="21"/>
          <w:lang w:eastAsia="ja-JP"/>
        </w:rPr>
        <w:t>)</w:t>
      </w:r>
    </w:p>
    <w:p w14:paraId="6976A2EB" w14:textId="77777777" w:rsidR="00FE2144" w:rsidRDefault="00593264">
      <w:pPr>
        <w:wordWrap w:val="0"/>
        <w:autoSpaceDE w:val="0"/>
        <w:autoSpaceDN w:val="0"/>
        <w:spacing w:before="29" w:after="9" w:line="211" w:lineRule="exact"/>
        <w:ind w:left="2994"/>
        <w:rPr>
          <w:lang w:eastAsia="ja-JP"/>
        </w:rPr>
      </w:pP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w w:val="99"/>
          <w:sz w:val="21"/>
          <w:lang w:eastAsia="ja-JP"/>
        </w:rPr>
        <w:t>)</w:t>
      </w:r>
    </w:p>
    <w:p w14:paraId="07550AC2"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敷地に建築可能な延べ面積を敷地面積で除した数値</w:t>
      </w:r>
      <w:r>
        <w:rPr>
          <w:rFonts w:ascii="ＭＳ 明朝" w:eastAsia="ＭＳ 明朝" w:hAnsi="ＭＳ 明朝"/>
          <w:color w:val="000000"/>
          <w:spacing w:val="-1"/>
          <w:sz w:val="21"/>
          <w:lang w:eastAsia="zh-CN"/>
        </w:rPr>
        <w:t>】</w:t>
      </w:r>
    </w:p>
    <w:p w14:paraId="648A71D7"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敷地に建築可能な建築面積を敷地面積で除した数値</w:t>
      </w:r>
      <w:r>
        <w:rPr>
          <w:rFonts w:ascii="ＭＳ 明朝" w:eastAsia="ＭＳ 明朝" w:hAnsi="ＭＳ 明朝"/>
          <w:color w:val="000000"/>
          <w:spacing w:val="-1"/>
          <w:sz w:val="21"/>
          <w:lang w:eastAsia="zh-CN"/>
        </w:rPr>
        <w:t>】</w:t>
      </w:r>
    </w:p>
    <w:p w14:paraId="2E3E3C3E" w14:textId="77777777"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2499E906" w14:textId="77777777" w:rsidR="00FE2144" w:rsidRDefault="00593264">
      <w:pPr>
        <w:wordWrap w:val="0"/>
        <w:autoSpaceDE w:val="0"/>
        <w:autoSpaceDN w:val="0"/>
        <w:spacing w:before="18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主要用途</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区分</w:t>
      </w:r>
      <w:r>
        <w:rPr>
          <w:rFonts w:ascii="Times New Roman" w:eastAsia="Times New Roman" w:hAnsi="Times New Roman"/>
          <w:color w:val="000000"/>
          <w:spacing w:val="576"/>
          <w:sz w:val="21"/>
          <w:lang w:eastAsia="ja-JP"/>
        </w:rPr>
        <w:t xml:space="preserve"> </w:t>
      </w:r>
      <w:r>
        <w:rPr>
          <w:rFonts w:ascii="Cambria" w:eastAsia="Cambria" w:hAnsi="Cambria"/>
          <w:color w:val="000000"/>
          <w:w w:val="99"/>
          <w:sz w:val="21"/>
          <w:lang w:eastAsia="ja-JP"/>
        </w:rPr>
        <w:t>)</w:t>
      </w:r>
    </w:p>
    <w:p w14:paraId="3F8D3E22" w14:textId="77777777" w:rsidR="00FE2144" w:rsidRDefault="00593264">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工事種別</w:t>
      </w:r>
      <w:r>
        <w:rPr>
          <w:rFonts w:ascii="ＭＳ 明朝" w:eastAsia="ＭＳ 明朝" w:hAnsi="ＭＳ 明朝"/>
          <w:color w:val="000000"/>
          <w:spacing w:val="-1"/>
          <w:sz w:val="21"/>
          <w:lang w:eastAsia="zh-CN"/>
        </w:rPr>
        <w:t>】</w:t>
      </w:r>
    </w:p>
    <w:p w14:paraId="2895659C" w14:textId="77777777" w:rsidR="00FE2144" w:rsidRDefault="00593264">
      <w:pPr>
        <w:wordWrap w:val="0"/>
        <w:autoSpaceDE w:val="0"/>
        <w:autoSpaceDN w:val="0"/>
        <w:spacing w:before="18" w:after="95" w:line="211" w:lineRule="exact"/>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増築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改築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0667E18D" w14:textId="77777777" w:rsidR="00FE2144" w:rsidRDefault="00593264">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10</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891"/>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7"/>
          <w:sz w:val="21"/>
          <w:lang w:eastAsia="ja-JP"/>
        </w:rPr>
        <w:t xml:space="preserve"> </w:t>
      </w:r>
      <w:r>
        <w:rPr>
          <w:rFonts w:ascii="Cambria" w:eastAsia="Cambria" w:hAnsi="Cambria"/>
          <w:color w:val="000000"/>
          <w:w w:val="99"/>
          <w:sz w:val="21"/>
          <w:lang w:eastAsia="ja-JP"/>
        </w:rPr>
        <w:t>)</w:t>
      </w:r>
    </w:p>
    <w:p w14:paraId="5A448376" w14:textId="77777777" w:rsidR="00FE2144" w:rsidRPr="00C72A29"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3"/>
          <w:sz w:val="21"/>
          <w:lang w:eastAsia="ja-JP"/>
        </w:rPr>
        <w:t xml:space="preserve"> </w:t>
      </w:r>
      <w:r w:rsidRPr="00C72A29">
        <w:rPr>
          <w:rFonts w:eastAsia="ＭＳ 明朝"/>
          <w:color w:val="000000"/>
          <w:spacing w:val="-2"/>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spacing w:val="-2"/>
          <w:sz w:val="21"/>
          <w:lang w:eastAsia="ja-JP"/>
        </w:rPr>
        <w:t>)</w:t>
      </w:r>
    </w:p>
    <w:p w14:paraId="11742A46" w14:textId="77777777" w:rsidR="00FE2144" w:rsidRDefault="00593264">
      <w:pPr>
        <w:wordWrap w:val="0"/>
        <w:autoSpaceDE w:val="0"/>
        <w:autoSpaceDN w:val="0"/>
        <w:spacing w:before="29"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建蔽率の算定の基礎となる建築面積</w:t>
      </w:r>
      <w:r>
        <w:rPr>
          <w:rFonts w:ascii="ＭＳ 明朝" w:eastAsia="ＭＳ 明朝" w:hAnsi="ＭＳ 明朝"/>
          <w:color w:val="000000"/>
          <w:spacing w:val="-1"/>
          <w:sz w:val="21"/>
          <w:lang w:eastAsia="zh-CN"/>
        </w:rPr>
        <w:t>】</w:t>
      </w:r>
    </w:p>
    <w:p w14:paraId="30868231" w14:textId="77777777" w:rsidR="00FE2144" w:rsidRDefault="00593264">
      <w:pPr>
        <w:wordWrap w:val="0"/>
        <w:autoSpaceDE w:val="0"/>
        <w:autoSpaceDN w:val="0"/>
        <w:spacing w:before="39" w:after="9" w:line="211" w:lineRule="exact"/>
        <w:ind w:left="2888"/>
        <w:rPr>
          <w:lang w:eastAsia="ja-JP"/>
        </w:rPr>
      </w:pPr>
      <w:proofErr w:type="gramStart"/>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333D6592" w14:textId="77777777" w:rsidR="00FE2144" w:rsidRDefault="00593264">
      <w:pPr>
        <w:wordWrap w:val="0"/>
        <w:autoSpaceDE w:val="0"/>
        <w:autoSpaceDN w:val="0"/>
        <w:spacing w:before="18" w:after="10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w:t>
      </w:r>
      <w:r>
        <w:rPr>
          <w:rFonts w:ascii="ＭＳ 明朝" w:eastAsia="ＭＳ 明朝" w:hAnsi="ＭＳ 明朝"/>
          <w:color w:val="000000"/>
          <w:spacing w:val="-1"/>
          <w:sz w:val="21"/>
          <w:lang w:eastAsia="zh-CN"/>
        </w:rPr>
        <w:t>】</w:t>
      </w:r>
    </w:p>
    <w:p w14:paraId="556E6EB9" w14:textId="77777777" w:rsidR="00FE2144" w:rsidRDefault="00593264">
      <w:pPr>
        <w:wordWrap w:val="0"/>
        <w:autoSpaceDE w:val="0"/>
        <w:autoSpaceDN w:val="0"/>
        <w:spacing w:before="204" w:after="20"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7"/>
          <w:sz w:val="21"/>
          <w:lang w:eastAsia="ja-JP"/>
        </w:rPr>
        <w:t xml:space="preserve"> </w:t>
      </w:r>
      <w:r>
        <w:rPr>
          <w:rFonts w:ascii="Cambria" w:eastAsia="Cambria" w:hAnsi="Cambria"/>
          <w:color w:val="000000"/>
          <w:w w:val="99"/>
          <w:sz w:val="21"/>
          <w:lang w:eastAsia="ja-JP"/>
        </w:rPr>
        <w:t>)</w:t>
      </w:r>
    </w:p>
    <w:p w14:paraId="089AA380"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F7F1561" w14:textId="77777777" w:rsidR="00FE2144" w:rsidRDefault="00593264">
      <w:pPr>
        <w:wordWrap w:val="0"/>
        <w:autoSpaceDE w:val="0"/>
        <w:autoSpaceDN w:val="0"/>
        <w:spacing w:before="37" w:after="30"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地階の住宅又は老人ホーム等の部分</w:t>
      </w:r>
      <w:r>
        <w:rPr>
          <w:rFonts w:ascii="ＭＳ 明朝" w:eastAsia="ＭＳ 明朝" w:hAnsi="ＭＳ 明朝"/>
          <w:color w:val="000000"/>
          <w:spacing w:val="-1"/>
          <w:sz w:val="21"/>
          <w:lang w:eastAsia="zh-CN"/>
        </w:rPr>
        <w:t>】</w:t>
      </w:r>
    </w:p>
    <w:p w14:paraId="396406B3" w14:textId="77777777" w:rsidR="00FE2144" w:rsidRDefault="00593264">
      <w:pPr>
        <w:wordWrap w:val="0"/>
        <w:autoSpaceDE w:val="0"/>
        <w:autoSpaceDN w:val="0"/>
        <w:spacing w:before="61" w:after="19" w:line="211" w:lineRule="exact"/>
        <w:ind w:left="3205"/>
        <w:rPr>
          <w:lang w:eastAsia="ja-JP"/>
        </w:rPr>
      </w:pPr>
      <w:proofErr w:type="gramStart"/>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4D61E069"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エレベーターの昇降路の部分</w:t>
      </w:r>
      <w:r>
        <w:rPr>
          <w:rFonts w:ascii="ＭＳ 明朝" w:eastAsia="ＭＳ 明朝" w:hAnsi="ＭＳ 明朝"/>
          <w:color w:val="000000"/>
          <w:spacing w:val="-1"/>
          <w:sz w:val="21"/>
          <w:lang w:eastAsia="zh-CN"/>
        </w:rPr>
        <w:t>】</w:t>
      </w:r>
    </w:p>
    <w:p w14:paraId="3EEAFEC0" w14:textId="77777777" w:rsidR="00FE2144" w:rsidRPr="00593264" w:rsidRDefault="00593264">
      <w:pPr>
        <w:wordWrap w:val="0"/>
        <w:autoSpaceDE w:val="0"/>
        <w:autoSpaceDN w:val="0"/>
        <w:spacing w:before="48" w:after="25" w:line="211" w:lineRule="exact"/>
        <w:ind w:left="3205"/>
        <w:rPr>
          <w:lang w:eastAsia="ja-JP"/>
        </w:rPr>
      </w:pPr>
      <w:proofErr w:type="gramStart"/>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roofErr w:type="gramEnd"/>
    </w:p>
    <w:p w14:paraId="583BE716" w14:textId="77777777" w:rsidR="00FE2144" w:rsidRDefault="00593264">
      <w:pPr>
        <w:wordWrap w:val="0"/>
        <w:autoSpaceDE w:val="0"/>
        <w:autoSpaceDN w:val="0"/>
        <w:spacing w:before="50" w:after="2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共同住宅又は老人ホーム等の共用の廊下等の部分</w:t>
      </w:r>
      <w:r>
        <w:rPr>
          <w:rFonts w:ascii="ＭＳ 明朝" w:eastAsia="ＭＳ 明朝" w:hAnsi="ＭＳ 明朝"/>
          <w:color w:val="000000"/>
          <w:spacing w:val="-1"/>
          <w:sz w:val="21"/>
          <w:lang w:eastAsia="zh-CN"/>
        </w:rPr>
        <w:t>】</w:t>
      </w:r>
    </w:p>
    <w:p w14:paraId="0D1D20F2" w14:textId="77777777" w:rsidR="00FE2144" w:rsidRDefault="00593264">
      <w:pPr>
        <w:wordWrap w:val="0"/>
        <w:autoSpaceDE w:val="0"/>
        <w:autoSpaceDN w:val="0"/>
        <w:spacing w:before="58" w:after="19" w:line="211" w:lineRule="exact"/>
        <w:ind w:left="3205"/>
        <w:rPr>
          <w:lang w:eastAsia="ja-JP"/>
        </w:rPr>
      </w:pPr>
      <w:proofErr w:type="gramStart"/>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3185913F" w14:textId="77777777" w:rsidR="00FE2144" w:rsidRDefault="00593264">
      <w:pPr>
        <w:wordWrap w:val="0"/>
        <w:autoSpaceDE w:val="0"/>
        <w:autoSpaceDN w:val="0"/>
        <w:spacing w:before="37" w:after="2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認定機械室等の部分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C21F39A"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自動車車庫等の部分】</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6D8B535A"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備蓄倉庫の部分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1509A001" w14:textId="77777777" w:rsidR="00FE2144" w:rsidRDefault="00593264">
      <w:pPr>
        <w:wordWrap w:val="0"/>
        <w:autoSpaceDE w:val="0"/>
        <w:autoSpaceDN w:val="0"/>
        <w:spacing w:before="48" w:after="2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蓄電池の設置部分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2D4C0707" w14:textId="77777777" w:rsidR="00FE2144" w:rsidRPr="00593264" w:rsidRDefault="00FE2144">
      <w:pPr>
        <w:wordWrap w:val="0"/>
        <w:autoSpaceDE w:val="0"/>
        <w:autoSpaceDN w:val="0"/>
        <w:spacing w:before="50" w:after="0" w:line="211" w:lineRule="exact"/>
        <w:ind w:left="473"/>
        <w:rPr>
          <w:lang w:eastAsia="ja-JP"/>
        </w:rPr>
      </w:pPr>
    </w:p>
    <w:p w14:paraId="58B66804" w14:textId="77777777" w:rsidR="00FE2144" w:rsidRDefault="00FE2144">
      <w:pPr>
        <w:spacing w:after="0"/>
        <w:rPr>
          <w:lang w:eastAsia="ja-JP"/>
        </w:rPr>
        <w:sectPr w:rsidR="00FE2144">
          <w:pgSz w:w="11906" w:h="16838"/>
          <w:pgMar w:top="846" w:right="1440" w:bottom="935" w:left="1440" w:header="720" w:footer="720" w:gutter="0"/>
          <w:cols w:space="720" w:equalWidth="0">
            <w:col w:w="9026" w:space="0"/>
          </w:cols>
          <w:docGrid w:linePitch="360"/>
        </w:sectPr>
      </w:pPr>
    </w:p>
    <w:p w14:paraId="68C13E70" w14:textId="77777777" w:rsidR="00FE2144" w:rsidRDefault="00FE2144">
      <w:pPr>
        <w:wordWrap w:val="0"/>
        <w:autoSpaceDE w:val="0"/>
        <w:autoSpaceDN w:val="0"/>
        <w:spacing w:after="421" w:line="14" w:lineRule="exact"/>
        <w:rPr>
          <w:lang w:eastAsia="ja-JP"/>
        </w:rPr>
      </w:pPr>
    </w:p>
    <w:p w14:paraId="5885387C" w14:textId="77777777" w:rsidR="00FE2144" w:rsidRPr="00593264" w:rsidRDefault="00593264" w:rsidP="00155D7B">
      <w:pPr>
        <w:wordWrap w:val="0"/>
        <w:autoSpaceDE w:val="0"/>
        <w:autoSpaceDN w:val="0"/>
        <w:spacing w:before="870" w:after="24" w:line="240" w:lineRule="auto"/>
        <w:ind w:firstLineChars="224" w:firstLine="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リ</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自家発電設備の設置部分】</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09D4D92C" w14:textId="77777777" w:rsidR="00FE2144" w:rsidRPr="00593264" w:rsidRDefault="00593264" w:rsidP="00155D7B">
      <w:pPr>
        <w:wordWrap w:val="0"/>
        <w:autoSpaceDE w:val="0"/>
        <w:autoSpaceDN w:val="0"/>
        <w:spacing w:before="48" w:after="2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貯水槽の設置部分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459C2495" w14:textId="77777777" w:rsidR="00FE2144" w:rsidRDefault="00593264" w:rsidP="00155D7B">
      <w:pPr>
        <w:wordWrap w:val="0"/>
        <w:autoSpaceDE w:val="0"/>
        <w:autoSpaceDN w:val="0"/>
        <w:spacing w:before="48" w:after="22"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宅配ボックスの設置部分</w:t>
      </w:r>
      <w:r>
        <w:rPr>
          <w:rFonts w:ascii="ＭＳ 明朝" w:eastAsia="ＭＳ 明朝" w:hAnsi="ＭＳ 明朝"/>
          <w:color w:val="000000"/>
          <w:spacing w:val="-1"/>
          <w:sz w:val="21"/>
          <w:lang w:eastAsia="zh-CN"/>
        </w:rPr>
        <w:t>】</w:t>
      </w:r>
    </w:p>
    <w:p w14:paraId="1234396E" w14:textId="77777777" w:rsidR="00FE2144" w:rsidRDefault="00593264" w:rsidP="00155D7B">
      <w:pPr>
        <w:wordWrap w:val="0"/>
        <w:autoSpaceDE w:val="0"/>
        <w:autoSpaceDN w:val="0"/>
        <w:spacing w:before="44" w:after="9" w:line="240" w:lineRule="auto"/>
        <w:ind w:left="3205"/>
        <w:rPr>
          <w:lang w:eastAsia="ja-JP"/>
        </w:rPr>
      </w:pPr>
      <w:proofErr w:type="gramStart"/>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roofErr w:type="gramEnd"/>
    </w:p>
    <w:p w14:paraId="788BE781"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その他の不算入部分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A3D490F"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住宅の部分</w:t>
      </w:r>
      <w:r>
        <w:rPr>
          <w:rFonts w:ascii="ＭＳ 明朝" w:eastAsia="ＭＳ 明朝" w:hAnsi="ＭＳ 明朝"/>
          <w:color w:val="000000"/>
          <w:spacing w:val="2"/>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0C288E68"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老人ホーム等の部分</w:t>
      </w:r>
      <w:r>
        <w:rPr>
          <w:rFonts w:ascii="ＭＳ 明朝" w:eastAsia="ＭＳ 明朝" w:hAnsi="ＭＳ 明朝"/>
          <w:color w:val="000000"/>
          <w:spacing w:val="-1"/>
          <w:sz w:val="21"/>
          <w:lang w:eastAsia="zh-CN"/>
        </w:rPr>
        <w:t>】</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0AEBE9FA" w14:textId="77777777" w:rsidR="00FE2144" w:rsidRDefault="00593264" w:rsidP="00155D7B">
      <w:pPr>
        <w:wordWrap w:val="0"/>
        <w:autoSpaceDE w:val="0"/>
        <w:autoSpaceDN w:val="0"/>
        <w:spacing w:before="29"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177BC628" w14:textId="77777777" w:rsidR="00FE2144" w:rsidRDefault="003553BF" w:rsidP="00155D7B">
      <w:pPr>
        <w:wordWrap w:val="0"/>
        <w:autoSpaceDE w:val="0"/>
        <w:autoSpaceDN w:val="0"/>
        <w:spacing w:before="29" w:after="93" w:line="240" w:lineRule="auto"/>
        <w:ind w:left="473"/>
        <w:rPr>
          <w:lang w:eastAsia="ja-JP"/>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21376" behindDoc="1" locked="0" layoutInCell="1" allowOverlap="1" wp14:anchorId="6D6C1935" wp14:editId="5C024FFB">
                <wp:simplePos x="0" y="0"/>
                <wp:positionH relativeFrom="column">
                  <wp:posOffset>159026</wp:posOffset>
                </wp:positionH>
                <wp:positionV relativeFrom="paragraph">
                  <wp:posOffset>215099</wp:posOffset>
                </wp:positionV>
                <wp:extent cx="5373370" cy="5644653"/>
                <wp:effectExtent l="0" t="0" r="0" b="13335"/>
                <wp:wrapNone/>
                <wp:docPr id="77" name="グループ化 77"/>
                <wp:cNvGraphicFramePr/>
                <a:graphic xmlns:a="http://schemas.openxmlformats.org/drawingml/2006/main">
                  <a:graphicData uri="http://schemas.microsoft.com/office/word/2010/wordprocessingGroup">
                    <wpg:wgp>
                      <wpg:cNvGrpSpPr/>
                      <wpg:grpSpPr>
                        <a:xfrm>
                          <a:off x="0" y="0"/>
                          <a:ext cx="5373370" cy="5644653"/>
                          <a:chOff x="0" y="0"/>
                          <a:chExt cx="5373370" cy="5644653"/>
                        </a:xfrm>
                      </wpg:grpSpPr>
                      <pic:pic xmlns:pic="http://schemas.openxmlformats.org/drawingml/2006/picture">
                        <pic:nvPicPr>
                          <pic:cNvPr id="23" name="Picture 23"/>
                          <pic:cNvPicPr>
                            <a:picLocks noChangeAspect="1"/>
                          </pic:cNvPicPr>
                        </pic:nvPicPr>
                        <pic:blipFill>
                          <a:blip r:embed="rId14"/>
                          <a:stretch>
                            <a:fillRect/>
                          </a:stretch>
                        </pic:blipFill>
                        <pic:spPr>
                          <a:xfrm>
                            <a:off x="0" y="0"/>
                            <a:ext cx="5335270" cy="10160"/>
                          </a:xfrm>
                          <a:prstGeom prst="rect">
                            <a:avLst/>
                          </a:prstGeom>
                        </pic:spPr>
                      </pic:pic>
                      <pic:pic xmlns:pic="http://schemas.openxmlformats.org/drawingml/2006/picture">
                        <pic:nvPicPr>
                          <pic:cNvPr id="24" name="Picture 24"/>
                          <pic:cNvPicPr>
                            <a:picLocks noChangeAspect="1"/>
                          </pic:cNvPicPr>
                        </pic:nvPicPr>
                        <pic:blipFill>
                          <a:blip r:embed="rId30"/>
                          <a:stretch>
                            <a:fillRect/>
                          </a:stretch>
                        </pic:blipFill>
                        <pic:spPr>
                          <a:xfrm>
                            <a:off x="38100" y="695325"/>
                            <a:ext cx="5335270" cy="10160"/>
                          </a:xfrm>
                          <a:prstGeom prst="rect">
                            <a:avLst/>
                          </a:prstGeom>
                        </pic:spPr>
                      </pic:pic>
                      <pic:pic xmlns:pic="http://schemas.openxmlformats.org/drawingml/2006/picture">
                        <pic:nvPicPr>
                          <pic:cNvPr id="25" name="Picture 25"/>
                          <pic:cNvPicPr>
                            <a:picLocks noChangeAspect="1"/>
                          </pic:cNvPicPr>
                        </pic:nvPicPr>
                        <pic:blipFill>
                          <a:blip r:embed="rId31"/>
                          <a:stretch>
                            <a:fillRect/>
                          </a:stretch>
                        </pic:blipFill>
                        <pic:spPr>
                          <a:xfrm>
                            <a:off x="38100" y="5101093"/>
                            <a:ext cx="5335270" cy="10160"/>
                          </a:xfrm>
                          <a:prstGeom prst="rect">
                            <a:avLst/>
                          </a:prstGeom>
                        </pic:spPr>
                      </pic:pic>
                      <pic:pic xmlns:pic="http://schemas.openxmlformats.org/drawingml/2006/picture">
                        <pic:nvPicPr>
                          <pic:cNvPr id="26" name="Picture 26"/>
                          <pic:cNvPicPr>
                            <a:picLocks noChangeAspect="1"/>
                          </pic:cNvPicPr>
                        </pic:nvPicPr>
                        <pic:blipFill>
                          <a:blip r:embed="rId32"/>
                          <a:stretch>
                            <a:fillRect/>
                          </a:stretch>
                        </pic:blipFill>
                        <pic:spPr>
                          <a:xfrm>
                            <a:off x="38100" y="3381375"/>
                            <a:ext cx="5335270" cy="10160"/>
                          </a:xfrm>
                          <a:prstGeom prst="rect">
                            <a:avLst/>
                          </a:prstGeom>
                        </pic:spPr>
                      </pic:pic>
                      <pic:pic xmlns:pic="http://schemas.openxmlformats.org/drawingml/2006/picture">
                        <pic:nvPicPr>
                          <pic:cNvPr id="27" name="Picture 27"/>
                          <pic:cNvPicPr>
                            <a:picLocks noChangeAspect="1"/>
                          </pic:cNvPicPr>
                        </pic:nvPicPr>
                        <pic:blipFill>
                          <a:blip r:embed="rId7"/>
                          <a:stretch>
                            <a:fillRect/>
                          </a:stretch>
                        </pic:blipFill>
                        <pic:spPr>
                          <a:xfrm>
                            <a:off x="0" y="2324100"/>
                            <a:ext cx="5335270" cy="10160"/>
                          </a:xfrm>
                          <a:prstGeom prst="rect">
                            <a:avLst/>
                          </a:prstGeom>
                        </pic:spPr>
                      </pic:pic>
                      <pic:pic xmlns:pic="http://schemas.openxmlformats.org/drawingml/2006/picture">
                        <pic:nvPicPr>
                          <pic:cNvPr id="28" name="Picture 28"/>
                          <pic:cNvPicPr>
                            <a:picLocks noChangeAspect="1"/>
                          </pic:cNvPicPr>
                        </pic:nvPicPr>
                        <pic:blipFill>
                          <a:blip r:embed="rId32"/>
                          <a:stretch>
                            <a:fillRect/>
                          </a:stretch>
                        </pic:blipFill>
                        <pic:spPr>
                          <a:xfrm>
                            <a:off x="0" y="2705100"/>
                            <a:ext cx="5335270" cy="10160"/>
                          </a:xfrm>
                          <a:prstGeom prst="rect">
                            <a:avLst/>
                          </a:prstGeom>
                        </pic:spPr>
                      </pic:pic>
                      <pic:pic xmlns:pic="http://schemas.openxmlformats.org/drawingml/2006/picture">
                        <pic:nvPicPr>
                          <pic:cNvPr id="29" name="Picture 29"/>
                          <pic:cNvPicPr>
                            <a:picLocks noChangeAspect="1"/>
                          </pic:cNvPicPr>
                        </pic:nvPicPr>
                        <pic:blipFill>
                          <a:blip r:embed="rId22"/>
                          <a:stretch>
                            <a:fillRect/>
                          </a:stretch>
                        </pic:blipFill>
                        <pic:spPr>
                          <a:xfrm>
                            <a:off x="0" y="3067050"/>
                            <a:ext cx="5335270" cy="10160"/>
                          </a:xfrm>
                          <a:prstGeom prst="rect">
                            <a:avLst/>
                          </a:prstGeom>
                        </pic:spPr>
                      </pic:pic>
                      <pic:pic xmlns:pic="http://schemas.openxmlformats.org/drawingml/2006/picture">
                        <pic:nvPicPr>
                          <pic:cNvPr id="30" name="Picture 30"/>
                          <pic:cNvPicPr>
                            <a:picLocks noChangeAspect="1"/>
                          </pic:cNvPicPr>
                        </pic:nvPicPr>
                        <pic:blipFill>
                          <a:blip r:embed="rId21"/>
                          <a:stretch>
                            <a:fillRect/>
                          </a:stretch>
                        </pic:blipFill>
                        <pic:spPr>
                          <a:xfrm>
                            <a:off x="9525" y="3695700"/>
                            <a:ext cx="5335270" cy="10160"/>
                          </a:xfrm>
                          <a:prstGeom prst="rect">
                            <a:avLst/>
                          </a:prstGeom>
                        </pic:spPr>
                      </pic:pic>
                      <pic:pic xmlns:pic="http://schemas.openxmlformats.org/drawingml/2006/picture">
                        <pic:nvPicPr>
                          <pic:cNvPr id="31" name="Picture 31"/>
                          <pic:cNvPicPr>
                            <a:picLocks noChangeAspect="1"/>
                          </pic:cNvPicPr>
                        </pic:nvPicPr>
                        <pic:blipFill>
                          <a:blip r:embed="rId12"/>
                          <a:stretch>
                            <a:fillRect/>
                          </a:stretch>
                        </pic:blipFill>
                        <pic:spPr>
                          <a:xfrm>
                            <a:off x="0" y="4591050"/>
                            <a:ext cx="5335270" cy="10160"/>
                          </a:xfrm>
                          <a:prstGeom prst="rect">
                            <a:avLst/>
                          </a:prstGeom>
                        </pic:spPr>
                      </pic:pic>
                      <pic:pic xmlns:pic="http://schemas.openxmlformats.org/drawingml/2006/picture">
                        <pic:nvPicPr>
                          <pic:cNvPr id="32" name="Picture 32"/>
                          <pic:cNvPicPr>
                            <a:picLocks noChangeAspect="1"/>
                          </pic:cNvPicPr>
                        </pic:nvPicPr>
                        <pic:blipFill>
                          <a:blip r:embed="rId19"/>
                          <a:stretch>
                            <a:fillRect/>
                          </a:stretch>
                        </pic:blipFill>
                        <pic:spPr>
                          <a:xfrm>
                            <a:off x="38100" y="5634493"/>
                            <a:ext cx="5335270" cy="10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40507E" id="グループ化 77" o:spid="_x0000_s1026" style="position:absolute;margin-left:12.5pt;margin-top:16.95pt;width:423.1pt;height:444.45pt;z-index:-251695104;mso-width-relative:margin;mso-height-relative:margin" coordsize="53733,56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">
                  <v:imagedata r:id="rId33" o:title=""/>
                </v:shape>
                <v:shape id="Picture 24" o:spid="_x0000_s1028" type="#_x0000_t75" style="position:absolute;left:381;top:6953;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">
                  <v:imagedata r:id="rId34" o:title=""/>
                </v:shape>
                <v:shape id="Picture 25" o:spid="_x0000_s1029" type="#_x0000_t75" style="position:absolute;left:381;top:5101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">
                  <v:imagedata r:id="rId35" o:title=""/>
                </v:shape>
                <v:shape id="Picture 26" o:spid="_x0000_s1030" type="#_x0000_t75" style="position:absolute;left:381;top:33813;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">
                  <v:imagedata r:id="rId36" o:title=""/>
                </v:shape>
                <v:shape id="Picture 27" o:spid="_x0000_s1031" type="#_x0000_t75" style="position:absolute;top:23241;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">
                  <v:imagedata r:id="rId37" o:title=""/>
                </v:shape>
                <v:shape id="Picture 28" o:spid="_x0000_s1032" type="#_x0000_t75" style="position:absolute;top:27051;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">
                  <v:imagedata r:id="rId36" o:title=""/>
                </v:shape>
                <v:shape id="Picture 29" o:spid="_x0000_s1033" type="#_x0000_t75" style="position:absolute;top:3067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">
                  <v:imagedata r:id="rId38" o:title=""/>
                </v:shape>
                <v:shape id="Picture 30" o:spid="_x0000_s1034" type="#_x0000_t75" style="position:absolute;left:95;top:36957;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">
                  <v:imagedata r:id="rId39" o:title=""/>
                </v:shape>
                <v:shape id="Picture 31" o:spid="_x0000_s1035" type="#_x0000_t75" style="position:absolute;top:4591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">
                  <v:imagedata r:id="rId40" o:title=""/>
                </v:shape>
                <v:shape id="Picture 32" o:spid="_x0000_s1036" type="#_x0000_t75" style="position:absolute;left:381;top:56344;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">
                  <v:imagedata r:id="rId41" o:title=""/>
                </v:shape>
              </v:group>
            </w:pict>
          </mc:Fallback>
        </mc:AlternateConten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タ</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容積率</w:t>
      </w:r>
      <w:r w:rsidR="00593264">
        <w:rPr>
          <w:rFonts w:ascii="ＭＳ 明朝" w:eastAsia="ＭＳ 明朝" w:hAnsi="ＭＳ 明朝"/>
          <w:color w:val="000000"/>
          <w:spacing w:val="-1"/>
          <w:sz w:val="21"/>
          <w:lang w:eastAsia="zh-CN"/>
        </w:rPr>
        <w:t>】</w:t>
      </w:r>
    </w:p>
    <w:p w14:paraId="026DB810" w14:textId="77777777" w:rsidR="00FE2144" w:rsidRDefault="00593264" w:rsidP="00155D7B">
      <w:pPr>
        <w:wordWrap w:val="0"/>
        <w:autoSpaceDE w:val="0"/>
        <w:autoSpaceDN w:val="0"/>
        <w:spacing w:before="187" w:after="9" w:line="240" w:lineRule="auto"/>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w:t>
      </w:r>
      <w:r>
        <w:rPr>
          <w:rFonts w:ascii="ＭＳ 明朝" w:eastAsia="ＭＳ 明朝" w:hAnsi="ＭＳ 明朝"/>
          <w:color w:val="000000"/>
          <w:spacing w:val="-1"/>
          <w:sz w:val="21"/>
          <w:lang w:eastAsia="zh-CN"/>
        </w:rPr>
        <w:t>】</w:t>
      </w:r>
    </w:p>
    <w:p w14:paraId="463AF4E2"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申請に係る建築物の数</w:t>
      </w:r>
      <w:r>
        <w:rPr>
          <w:rFonts w:ascii="ＭＳ 明朝" w:eastAsia="ＭＳ 明朝" w:hAnsi="ＭＳ 明朝"/>
          <w:color w:val="000000"/>
          <w:spacing w:val="-1"/>
          <w:sz w:val="21"/>
          <w:lang w:eastAsia="zh-CN"/>
        </w:rPr>
        <w:t>】</w:t>
      </w:r>
    </w:p>
    <w:p w14:paraId="5ED16F59" w14:textId="77777777" w:rsidR="00FE2144" w:rsidRDefault="00593264" w:rsidP="00155D7B">
      <w:pPr>
        <w:wordWrap w:val="0"/>
        <w:autoSpaceDE w:val="0"/>
        <w:autoSpaceDN w:val="0"/>
        <w:spacing w:before="29" w:after="95"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同一敷地内の他の建築物の数</w:t>
      </w:r>
      <w:r>
        <w:rPr>
          <w:rFonts w:ascii="ＭＳ 明朝" w:eastAsia="ＭＳ 明朝" w:hAnsi="ＭＳ 明朝"/>
          <w:color w:val="000000"/>
          <w:spacing w:val="-1"/>
          <w:sz w:val="21"/>
          <w:lang w:eastAsia="zh-CN"/>
        </w:rPr>
        <w:t>】</w:t>
      </w:r>
    </w:p>
    <w:p w14:paraId="23A993BB" w14:textId="77777777" w:rsidR="00FE2144" w:rsidRDefault="00593264" w:rsidP="00155D7B">
      <w:pPr>
        <w:wordWrap w:val="0"/>
        <w:autoSpaceDE w:val="0"/>
        <w:autoSpaceDN w:val="0"/>
        <w:spacing w:before="189" w:after="9" w:line="240" w:lineRule="auto"/>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建築物の高さ等】</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申請に係る建築物</w:t>
      </w:r>
      <w:r>
        <w:rPr>
          <w:rFonts w:ascii="Cambria" w:eastAsia="Cambria" w:hAnsi="Cambria"/>
          <w:color w:val="000000"/>
          <w:sz w:val="21"/>
          <w:lang w:eastAsia="ja-JP"/>
        </w:rPr>
        <w:t>)(</w:t>
      </w:r>
      <w:r>
        <w:rPr>
          <w:rFonts w:ascii="ＭＳ 明朝" w:eastAsia="ＭＳ 明朝" w:hAnsi="ＭＳ 明朝"/>
          <w:color w:val="000000"/>
          <w:sz w:val="21"/>
          <w:lang w:eastAsia="zh-CN"/>
        </w:rPr>
        <w:t>他の建築物</w:t>
      </w:r>
      <w:r>
        <w:rPr>
          <w:rFonts w:ascii="Times New Roman" w:eastAsia="Times New Roman" w:hAnsi="Times New Roman"/>
          <w:color w:val="000000"/>
          <w:spacing w:val="576"/>
          <w:sz w:val="21"/>
          <w:lang w:eastAsia="ja-JP"/>
        </w:rPr>
        <w:t xml:space="preserve"> </w:t>
      </w:r>
      <w:r>
        <w:rPr>
          <w:rFonts w:ascii="Cambria" w:eastAsia="Cambria" w:hAnsi="Cambria"/>
          <w:color w:val="000000"/>
          <w:w w:val="99"/>
          <w:sz w:val="21"/>
          <w:lang w:eastAsia="ja-JP"/>
        </w:rPr>
        <w:t>)</w:t>
      </w:r>
    </w:p>
    <w:p w14:paraId="3B954413" w14:textId="77777777" w:rsidR="00FE2144" w:rsidRDefault="00593264" w:rsidP="00155D7B">
      <w:pPr>
        <w:wordWrap w:val="0"/>
        <w:autoSpaceDE w:val="0"/>
        <w:autoSpaceDN w:val="0"/>
        <w:spacing w:before="1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68617041"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z w:val="21"/>
          <w:lang w:eastAsia="zh-CN"/>
        </w:rPr>
        <w:t>地上</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7D1C6844" w14:textId="77777777" w:rsidR="00FE2144" w:rsidRDefault="00593264" w:rsidP="00155D7B">
      <w:pPr>
        <w:wordWrap w:val="0"/>
        <w:autoSpaceDE w:val="0"/>
        <w:autoSpaceDN w:val="0"/>
        <w:spacing w:before="18" w:after="9" w:line="240" w:lineRule="auto"/>
        <w:ind w:left="2785"/>
        <w:rPr>
          <w:lang w:eastAsia="ja-JP"/>
        </w:rPr>
      </w:pPr>
      <w:r>
        <w:rPr>
          <w:rFonts w:ascii="ＭＳ 明朝" w:eastAsia="ＭＳ 明朝" w:hAnsi="ＭＳ 明朝"/>
          <w:color w:val="000000"/>
          <w:sz w:val="21"/>
          <w:lang w:eastAsia="zh-CN"/>
        </w:rPr>
        <w:t>地下</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45D9062B"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9"/>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zh-CN"/>
        </w:rPr>
        <w:t>一部</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p>
    <w:p w14:paraId="31CE7710" w14:textId="77777777" w:rsidR="00FE2144" w:rsidRDefault="00593264" w:rsidP="00155D7B">
      <w:pPr>
        <w:wordWrap w:val="0"/>
        <w:autoSpaceDE w:val="0"/>
        <w:autoSpaceDN w:val="0"/>
        <w:spacing w:before="2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56</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項の規定による特例の適用の有無</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58BA79AD"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04DACC06" w14:textId="77777777" w:rsidR="00FE2144" w:rsidRDefault="00593264" w:rsidP="00155D7B">
      <w:pPr>
        <w:wordWrap w:val="0"/>
        <w:autoSpaceDE w:val="0"/>
        <w:autoSpaceDN w:val="0"/>
        <w:spacing w:before="29" w:after="391" w:line="240" w:lineRule="auto"/>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道路高さ制限不適用</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隣地高さ制限不適用</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北側高さ制限不適用</w:t>
      </w:r>
    </w:p>
    <w:p w14:paraId="58D1C46A" w14:textId="77777777" w:rsidR="00FE2144" w:rsidRDefault="00593264" w:rsidP="00155D7B">
      <w:pPr>
        <w:wordWrap w:val="0"/>
        <w:autoSpaceDE w:val="0"/>
        <w:autoSpaceDN w:val="0"/>
        <w:spacing w:before="782" w:after="212" w:line="240" w:lineRule="auto"/>
        <w:ind w:left="262"/>
        <w:rPr>
          <w:lang w:eastAsia="zh-CN"/>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許可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認定等】</w:t>
      </w:r>
    </w:p>
    <w:p w14:paraId="0269063B" w14:textId="77777777" w:rsidR="00FE2144" w:rsidRDefault="00593264" w:rsidP="00155D7B">
      <w:pPr>
        <w:wordWrap w:val="0"/>
        <w:autoSpaceDE w:val="0"/>
        <w:autoSpaceDN w:val="0"/>
        <w:spacing w:before="424" w:after="88" w:line="240" w:lineRule="auto"/>
        <w:ind w:left="262"/>
        <w:rPr>
          <w:lang w:eastAsia="zh-CN"/>
        </w:rPr>
      </w:pPr>
      <w:r>
        <w:rPr>
          <w:rFonts w:ascii="ＭＳ 明朝" w:eastAsia="ＭＳ 明朝" w:hAnsi="ＭＳ 明朝"/>
          <w:color w:val="000000"/>
          <w:spacing w:val="1"/>
          <w:sz w:val="21"/>
          <w:lang w:eastAsia="zh-CN"/>
        </w:rPr>
        <w:t>【</w:t>
      </w:r>
      <w:r>
        <w:rPr>
          <w:rFonts w:ascii="Cambria" w:eastAsia="Cambria" w:hAnsi="Cambria"/>
          <w:color w:val="000000"/>
          <w:sz w:val="21"/>
          <w:lang w:eastAsia="zh-CN"/>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工事着手予定年月日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zh-CN"/>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CN"/>
        </w:rPr>
        <w:t xml:space="preserve"> </w:t>
      </w:r>
      <w:r>
        <w:rPr>
          <w:rFonts w:ascii="ＭＳ 明朝" w:eastAsia="ＭＳ 明朝" w:hAnsi="ＭＳ 明朝"/>
          <w:color w:val="000000"/>
          <w:spacing w:val="-1"/>
          <w:sz w:val="21"/>
          <w:lang w:eastAsia="zh-CN"/>
        </w:rPr>
        <w:t>日</w:t>
      </w:r>
    </w:p>
    <w:p w14:paraId="1220B23E" w14:textId="77777777" w:rsidR="00FE2144" w:rsidRDefault="00593264" w:rsidP="00155D7B">
      <w:pPr>
        <w:wordWrap w:val="0"/>
        <w:autoSpaceDE w:val="0"/>
        <w:autoSpaceDN w:val="0"/>
        <w:spacing w:before="177" w:after="89" w:line="240" w:lineRule="auto"/>
        <w:ind w:left="262"/>
      </w:pPr>
      <w:r>
        <w:rPr>
          <w:rFonts w:ascii="ＭＳ 明朝" w:eastAsia="ＭＳ 明朝" w:hAnsi="ＭＳ 明朝"/>
          <w:color w:val="000000"/>
          <w:spacing w:val="1"/>
          <w:sz w:val="21"/>
          <w:lang w:eastAsia="zh-CN"/>
        </w:rPr>
        <w:t>【</w:t>
      </w:r>
      <w:r>
        <w:rPr>
          <w:rFonts w:ascii="Cambria" w:eastAsia="Cambria" w:hAnsi="Cambria"/>
          <w:color w:val="000000"/>
          <w:sz w:val="21"/>
        </w:rPr>
        <w:t>16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工事完了予定年月日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p>
    <w:p w14:paraId="0B62BFD5" w14:textId="77777777" w:rsidR="00FE2144" w:rsidRDefault="00593264" w:rsidP="00155D7B">
      <w:pPr>
        <w:wordWrap w:val="0"/>
        <w:autoSpaceDE w:val="0"/>
        <w:autoSpaceDN w:val="0"/>
        <w:spacing w:before="179" w:after="14" w:line="240" w:lineRule="auto"/>
        <w:ind w:left="262"/>
      </w:pPr>
      <w:r>
        <w:rPr>
          <w:rFonts w:ascii="ＭＳ 明朝" w:eastAsia="ＭＳ 明朝" w:hAnsi="ＭＳ 明朝"/>
          <w:color w:val="000000"/>
          <w:spacing w:val="1"/>
          <w:sz w:val="21"/>
          <w:lang w:eastAsia="zh-CN"/>
        </w:rPr>
        <w:t>【</w:t>
      </w:r>
      <w:r>
        <w:rPr>
          <w:rFonts w:ascii="ＭＳ 明朝" w:eastAsia="ＭＳ 明朝" w:hAnsi="ＭＳ 明朝"/>
          <w:color w:val="000000"/>
          <w:w w:val="101"/>
          <w:sz w:val="21"/>
        </w:rPr>
        <w:t>17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特定工程工事終了予定年月日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628"/>
          <w:sz w:val="21"/>
        </w:rPr>
        <w:t xml:space="preserve"> </w:t>
      </w:r>
      <w:r>
        <w:rPr>
          <w:rFonts w:ascii="ＭＳ 明朝" w:eastAsia="ＭＳ 明朝" w:hAnsi="ＭＳ 明朝"/>
          <w:color w:val="000000"/>
          <w:w w:val="101"/>
          <w:sz w:val="21"/>
        </w:rPr>
        <w:t>(</w:t>
      </w:r>
      <w:r>
        <w:rPr>
          <w:rFonts w:ascii="ＭＳ 明朝" w:eastAsia="ＭＳ 明朝" w:hAnsi="ＭＳ 明朝"/>
          <w:color w:val="000000"/>
          <w:sz w:val="21"/>
          <w:lang w:eastAsia="zh-CN"/>
        </w:rPr>
        <w:t>特定工程</w:t>
      </w:r>
      <w:r>
        <w:rPr>
          <w:rFonts w:ascii="ＭＳ 明朝" w:eastAsia="ＭＳ 明朝" w:hAnsi="ＭＳ 明朝"/>
          <w:color w:val="000000"/>
          <w:spacing w:val="-2"/>
          <w:sz w:val="21"/>
        </w:rPr>
        <w:t>)</w:t>
      </w:r>
    </w:p>
    <w:p w14:paraId="6666078C" w14:textId="77777777" w:rsidR="00FE2144" w:rsidRPr="0059326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733C7666" w14:textId="77777777" w:rsidR="00FE214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0DF5671A" w14:textId="6508D5CD" w:rsidR="00FE2144" w:rsidRPr="008046FF" w:rsidRDefault="00593264" w:rsidP="008046FF">
      <w:pPr>
        <w:wordWrap w:val="0"/>
        <w:autoSpaceDE w:val="0"/>
        <w:autoSpaceDN w:val="0"/>
        <w:spacing w:before="29" w:after="101" w:line="240" w:lineRule="auto"/>
        <w:ind w:left="893"/>
        <w:rPr>
          <w:rFonts w:hint="eastAsia"/>
          <w:lang w:eastAsia="ja-JP"/>
        </w:rPr>
      </w:pPr>
      <w:r w:rsidRPr="00593264">
        <w:rPr>
          <w:rFonts w:eastAsia="ＭＳ 明朝"/>
          <w:color w:val="000000"/>
          <w:w w:val="101"/>
          <w:sz w:val="21"/>
          <w:lang w:eastAsia="ja-JP"/>
        </w:rPr>
        <w:t>(</w:t>
      </w:r>
      <w:r w:rsidRPr="00593264">
        <w:rPr>
          <w:rFonts w:eastAsia="ＭＳ 明朝"/>
          <w:color w:val="000000"/>
          <w:spacing w:val="-1"/>
          <w:sz w:val="21"/>
          <w:lang w:eastAsia="zh-CN"/>
        </w:rPr>
        <w:t>第</w:t>
      </w:r>
      <w:r w:rsidRPr="00593264">
        <w:rPr>
          <w:rFonts w:eastAsia="Times New Roman"/>
          <w:color w:val="000000"/>
          <w:spacing w:val="368"/>
          <w:sz w:val="21"/>
          <w:lang w:eastAsia="ja-JP"/>
        </w:rPr>
        <w:t xml:space="preserve"> </w:t>
      </w:r>
      <w:r w:rsidRPr="00593264">
        <w:rPr>
          <w:rFonts w:eastAsia="ＭＳ 明朝"/>
          <w:color w:val="000000"/>
          <w:spacing w:val="1"/>
          <w:sz w:val="21"/>
          <w:lang w:eastAsia="zh-CN"/>
        </w:rPr>
        <w:t>回</w:t>
      </w:r>
      <w:r w:rsidRPr="00593264">
        <w:rPr>
          <w:rFonts w:eastAsia="ＭＳ 明朝"/>
          <w:color w:val="000000"/>
          <w:w w:val="10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2050"/>
          <w:sz w:val="21"/>
          <w:lang w:eastAsia="ja-JP"/>
        </w:rPr>
        <w:t xml:space="preserve"> </w:t>
      </w:r>
      <w:r w:rsidRPr="00593264">
        <w:rPr>
          <w:rFonts w:eastAsia="ＭＳ 明朝"/>
          <w:color w:val="000000"/>
          <w:spacing w:val="-2"/>
          <w:sz w:val="21"/>
          <w:lang w:eastAsia="ja-JP"/>
        </w:rPr>
        <w:t>)</w:t>
      </w:r>
    </w:p>
    <w:p w14:paraId="1A810A11" w14:textId="0405B76B" w:rsidR="00FE2144" w:rsidRPr="008046FF" w:rsidRDefault="00593264" w:rsidP="00155D7B">
      <w:pPr>
        <w:wordWrap w:val="0"/>
        <w:autoSpaceDE w:val="0"/>
        <w:autoSpaceDN w:val="0"/>
        <w:spacing w:before="221" w:after="284" w:line="240" w:lineRule="auto"/>
        <w:ind w:left="262"/>
        <w:rPr>
          <w:lang w:eastAsia="ja-JP"/>
        </w:rPr>
      </w:pPr>
      <w:r w:rsidRPr="008046FF">
        <w:rPr>
          <w:rFonts w:ascii="ＭＳ 明朝" w:eastAsia="ＭＳ 明朝" w:hAnsi="ＭＳ 明朝"/>
          <w:spacing w:val="1"/>
          <w:sz w:val="21"/>
          <w:lang w:eastAsia="zh-CN"/>
        </w:rPr>
        <w:t>【</w:t>
      </w:r>
      <w:r w:rsidR="00311BF5" w:rsidRPr="008046FF">
        <w:rPr>
          <w:rFonts w:ascii="ＭＳ 明朝" w:eastAsia="ＭＳ 明朝" w:hAnsi="ＭＳ 明朝" w:hint="eastAsia"/>
          <w:spacing w:val="1"/>
          <w:sz w:val="21"/>
          <w:lang w:eastAsia="ja-JP"/>
        </w:rPr>
        <w:t>18</w:t>
      </w:r>
      <w:r w:rsidRPr="008046FF">
        <w:rPr>
          <w:rFonts w:ascii="ＭＳ 明朝" w:eastAsia="ＭＳ 明朝" w:hAnsi="ＭＳ 明朝"/>
          <w:spacing w:val="-1"/>
          <w:sz w:val="21"/>
          <w:lang w:eastAsia="zh-CN"/>
        </w:rPr>
        <w:t>．</w:t>
      </w:r>
      <w:r w:rsidRPr="008046FF">
        <w:rPr>
          <w:rFonts w:ascii="ＭＳ 明朝" w:eastAsia="ＭＳ 明朝" w:hAnsi="ＭＳ 明朝"/>
          <w:sz w:val="21"/>
          <w:lang w:eastAsia="zh-CN"/>
        </w:rPr>
        <w:t>その他必要な事項</w:t>
      </w:r>
      <w:r w:rsidRPr="008046FF">
        <w:rPr>
          <w:rFonts w:ascii="ＭＳ 明朝" w:eastAsia="ＭＳ 明朝" w:hAnsi="ＭＳ 明朝"/>
          <w:spacing w:val="1"/>
          <w:sz w:val="21"/>
          <w:lang w:eastAsia="zh-CN"/>
        </w:rPr>
        <w:t>】</w:t>
      </w:r>
    </w:p>
    <w:p w14:paraId="636BFBCD" w14:textId="1FDF5BF7" w:rsidR="00FE2144" w:rsidRPr="008046FF" w:rsidRDefault="00593264" w:rsidP="00155D7B">
      <w:pPr>
        <w:wordWrap w:val="0"/>
        <w:autoSpaceDE w:val="0"/>
        <w:autoSpaceDN w:val="0"/>
        <w:spacing w:before="569" w:after="0" w:line="240" w:lineRule="auto"/>
        <w:ind w:left="262"/>
      </w:pPr>
      <w:r w:rsidRPr="008046FF">
        <w:rPr>
          <w:rFonts w:ascii="ＭＳ 明朝" w:eastAsia="ＭＳ 明朝" w:hAnsi="ＭＳ 明朝"/>
          <w:spacing w:val="1"/>
          <w:sz w:val="21"/>
          <w:lang w:eastAsia="zh-CN"/>
        </w:rPr>
        <w:t>【</w:t>
      </w:r>
      <w:r w:rsidR="00311BF5" w:rsidRPr="008046FF">
        <w:rPr>
          <w:rFonts w:ascii="ＭＳ 明朝" w:eastAsia="ＭＳ 明朝" w:hAnsi="ＭＳ 明朝" w:hint="eastAsia"/>
          <w:spacing w:val="1"/>
          <w:sz w:val="21"/>
          <w:lang w:eastAsia="ja-JP"/>
        </w:rPr>
        <w:t>19</w:t>
      </w:r>
      <w:r w:rsidRPr="008046FF">
        <w:rPr>
          <w:rFonts w:ascii="ＭＳ 明朝" w:eastAsia="ＭＳ 明朝" w:hAnsi="ＭＳ 明朝"/>
          <w:spacing w:val="-1"/>
          <w:sz w:val="21"/>
          <w:lang w:eastAsia="zh-CN"/>
        </w:rPr>
        <w:t>．</w:t>
      </w:r>
      <w:r w:rsidRPr="008046FF">
        <w:rPr>
          <w:rFonts w:ascii="ＭＳ 明朝" w:eastAsia="ＭＳ 明朝" w:hAnsi="ＭＳ 明朝"/>
          <w:sz w:val="21"/>
          <w:lang w:eastAsia="zh-CN"/>
        </w:rPr>
        <w:t>備考</w:t>
      </w:r>
      <w:r w:rsidRPr="008046FF">
        <w:rPr>
          <w:rFonts w:ascii="ＭＳ 明朝" w:eastAsia="ＭＳ 明朝" w:hAnsi="ＭＳ 明朝"/>
          <w:spacing w:val="-1"/>
          <w:sz w:val="21"/>
          <w:lang w:eastAsia="zh-CN"/>
        </w:rPr>
        <w:t>】</w:t>
      </w:r>
    </w:p>
    <w:p w14:paraId="40A7C835" w14:textId="77777777" w:rsidR="00FE2144" w:rsidRDefault="00FE2144">
      <w:pPr>
        <w:spacing w:after="0"/>
        <w:sectPr w:rsidR="00FE2144">
          <w:pgSz w:w="11906" w:h="16838"/>
          <w:pgMar w:top="845" w:right="1440" w:bottom="1440" w:left="1440" w:header="720" w:footer="720" w:gutter="0"/>
          <w:cols w:space="720" w:equalWidth="0">
            <w:col w:w="9026" w:space="0"/>
          </w:cols>
          <w:docGrid w:linePitch="360"/>
        </w:sectPr>
      </w:pPr>
    </w:p>
    <w:p w14:paraId="7FB85FD5" w14:textId="77777777" w:rsidR="00FE2144" w:rsidRDefault="00FE2144">
      <w:pPr>
        <w:wordWrap w:val="0"/>
        <w:autoSpaceDE w:val="0"/>
        <w:autoSpaceDN w:val="0"/>
        <w:spacing w:after="352" w:line="14" w:lineRule="exact"/>
      </w:pPr>
    </w:p>
    <w:p w14:paraId="5F4172A0" w14:textId="77777777" w:rsidR="00FE2144" w:rsidRDefault="00593264">
      <w:pPr>
        <w:wordWrap w:val="0"/>
        <w:autoSpaceDE w:val="0"/>
        <w:autoSpaceDN w:val="0"/>
        <w:spacing w:before="731" w:after="25" w:line="222" w:lineRule="exact"/>
        <w:ind w:left="4067"/>
      </w:pPr>
      <w:r>
        <w:rPr>
          <w:rFonts w:ascii="Cambria" w:eastAsia="Cambria" w:hAnsi="Cambria"/>
          <w:color w:val="000000"/>
          <w:spacing w:val="1"/>
          <w:sz w:val="21"/>
        </w:rPr>
        <w:t>(</w:t>
      </w:r>
      <w:r>
        <w:rPr>
          <w:rFonts w:ascii="ＭＳ 明朝" w:eastAsia="ＭＳ 明朝" w:hAnsi="ＭＳ 明朝"/>
          <w:color w:val="000000"/>
          <w:sz w:val="21"/>
          <w:lang w:eastAsia="zh-CN"/>
        </w:rPr>
        <w:t>第四面</w:t>
      </w:r>
      <w:r>
        <w:rPr>
          <w:rFonts w:ascii="Cambria" w:eastAsia="Cambria" w:hAnsi="Cambria"/>
          <w:color w:val="000000"/>
          <w:w w:val="99"/>
          <w:sz w:val="21"/>
        </w:rPr>
        <w:t>)</w:t>
      </w:r>
    </w:p>
    <w:p w14:paraId="6CD754E4" w14:textId="77777777" w:rsidR="00FE2144" w:rsidRDefault="00593264">
      <w:pPr>
        <w:wordWrap w:val="0"/>
        <w:autoSpaceDE w:val="0"/>
        <w:autoSpaceDN w:val="0"/>
        <w:spacing w:before="50" w:after="101" w:line="211" w:lineRule="exact"/>
        <w:ind w:left="473"/>
      </w:pPr>
      <w:r>
        <w:rPr>
          <w:rFonts w:ascii="ＭＳ 明朝" w:eastAsia="ＭＳ 明朝" w:hAnsi="ＭＳ 明朝"/>
          <w:color w:val="000000"/>
          <w:sz w:val="21"/>
          <w:lang w:eastAsia="zh-CN"/>
        </w:rPr>
        <w:t>建築物別概要</w:t>
      </w:r>
    </w:p>
    <w:p w14:paraId="1BE096D5" w14:textId="77777777" w:rsidR="00FE2144" w:rsidRDefault="003553BF">
      <w:pPr>
        <w:wordWrap w:val="0"/>
        <w:autoSpaceDE w:val="0"/>
        <w:autoSpaceDN w:val="0"/>
        <w:spacing w:before="201" w:after="89" w:line="222" w:lineRule="exact"/>
        <w:ind w:left="262"/>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68480" behindDoc="1" locked="0" layoutInCell="1" allowOverlap="1" wp14:anchorId="6AE05EC0" wp14:editId="3C9FE6A2">
                <wp:simplePos x="0" y="0"/>
                <wp:positionH relativeFrom="column">
                  <wp:posOffset>161925</wp:posOffset>
                </wp:positionH>
                <wp:positionV relativeFrom="paragraph">
                  <wp:posOffset>22860</wp:posOffset>
                </wp:positionV>
                <wp:extent cx="5335270" cy="7934960"/>
                <wp:effectExtent l="0" t="0" r="0" b="8890"/>
                <wp:wrapNone/>
                <wp:docPr id="78" name="グループ化 78"/>
                <wp:cNvGraphicFramePr/>
                <a:graphic xmlns:a="http://schemas.openxmlformats.org/drawingml/2006/main">
                  <a:graphicData uri="http://schemas.microsoft.com/office/word/2010/wordprocessingGroup">
                    <wpg:wgp>
                      <wpg:cNvGrpSpPr/>
                      <wpg:grpSpPr>
                        <a:xfrm>
                          <a:off x="0" y="0"/>
                          <a:ext cx="5335270" cy="7934960"/>
                          <a:chOff x="0" y="0"/>
                          <a:chExt cx="5335270" cy="7934960"/>
                        </a:xfrm>
                      </wpg:grpSpPr>
                      <pic:pic xmlns:pic="http://schemas.openxmlformats.org/drawingml/2006/picture">
                        <pic:nvPicPr>
                          <pic:cNvPr id="34" name="Picture 34"/>
                          <pic:cNvPicPr>
                            <a:picLocks noChangeAspect="1"/>
                          </pic:cNvPicPr>
                        </pic:nvPicPr>
                        <pic:blipFill>
                          <a:blip r:embed="rId14"/>
                          <a:stretch>
                            <a:fillRect/>
                          </a:stretch>
                        </pic:blipFill>
                        <pic:spPr>
                          <a:xfrm>
                            <a:off x="0" y="0"/>
                            <a:ext cx="5335270" cy="10160"/>
                          </a:xfrm>
                          <a:prstGeom prst="rect">
                            <a:avLst/>
                          </a:prstGeom>
                        </pic:spPr>
                      </pic:pic>
                      <pic:pic xmlns:pic="http://schemas.openxmlformats.org/drawingml/2006/picture">
                        <pic:nvPicPr>
                          <pic:cNvPr id="35" name="Picture 35"/>
                          <pic:cNvPicPr>
                            <a:picLocks noChangeAspect="1"/>
                          </pic:cNvPicPr>
                        </pic:nvPicPr>
                        <pic:blipFill>
                          <a:blip r:embed="rId30"/>
                          <a:stretch>
                            <a:fillRect/>
                          </a:stretch>
                        </pic:blipFill>
                        <pic:spPr>
                          <a:xfrm>
                            <a:off x="0" y="257175"/>
                            <a:ext cx="5335270" cy="10160"/>
                          </a:xfrm>
                          <a:prstGeom prst="rect">
                            <a:avLst/>
                          </a:prstGeom>
                        </pic:spPr>
                      </pic:pic>
                      <pic:pic xmlns:pic="http://schemas.openxmlformats.org/drawingml/2006/picture">
                        <pic:nvPicPr>
                          <pic:cNvPr id="36" name="Picture 36"/>
                          <pic:cNvPicPr>
                            <a:picLocks noChangeAspect="1"/>
                          </pic:cNvPicPr>
                        </pic:nvPicPr>
                        <pic:blipFill>
                          <a:blip r:embed="rId19"/>
                          <a:stretch>
                            <a:fillRect/>
                          </a:stretch>
                        </pic:blipFill>
                        <pic:spPr>
                          <a:xfrm>
                            <a:off x="0" y="1123950"/>
                            <a:ext cx="5335270" cy="10160"/>
                          </a:xfrm>
                          <a:prstGeom prst="rect">
                            <a:avLst/>
                          </a:prstGeom>
                        </pic:spPr>
                      </pic:pic>
                      <pic:pic xmlns:pic="http://schemas.openxmlformats.org/drawingml/2006/picture">
                        <pic:nvPicPr>
                          <pic:cNvPr id="37" name="Picture 37"/>
                          <pic:cNvPicPr>
                            <a:picLocks noChangeAspect="1"/>
                          </pic:cNvPicPr>
                        </pic:nvPicPr>
                        <pic:blipFill>
                          <a:blip r:embed="rId14"/>
                          <a:stretch>
                            <a:fillRect/>
                          </a:stretch>
                        </pic:blipFill>
                        <pic:spPr>
                          <a:xfrm>
                            <a:off x="0" y="1524000"/>
                            <a:ext cx="5335270" cy="10160"/>
                          </a:xfrm>
                          <a:prstGeom prst="rect">
                            <a:avLst/>
                          </a:prstGeom>
                        </pic:spPr>
                      </pic:pic>
                      <pic:pic xmlns:pic="http://schemas.openxmlformats.org/drawingml/2006/picture">
                        <pic:nvPicPr>
                          <pic:cNvPr id="38" name="Picture 38"/>
                          <pic:cNvPicPr>
                            <a:picLocks noChangeAspect="1"/>
                          </pic:cNvPicPr>
                        </pic:nvPicPr>
                        <pic:blipFill>
                          <a:blip r:embed="rId19"/>
                          <a:stretch>
                            <a:fillRect/>
                          </a:stretch>
                        </pic:blipFill>
                        <pic:spPr>
                          <a:xfrm>
                            <a:off x="0" y="1809750"/>
                            <a:ext cx="5335270" cy="10160"/>
                          </a:xfrm>
                          <a:prstGeom prst="rect">
                            <a:avLst/>
                          </a:prstGeom>
                        </pic:spPr>
                      </pic:pic>
                      <pic:pic xmlns:pic="http://schemas.openxmlformats.org/drawingml/2006/picture">
                        <pic:nvPicPr>
                          <pic:cNvPr id="39" name="Picture 39"/>
                          <pic:cNvPicPr>
                            <a:picLocks noChangeAspect="1"/>
                          </pic:cNvPicPr>
                        </pic:nvPicPr>
                        <pic:blipFill>
                          <a:blip r:embed="rId7"/>
                          <a:stretch>
                            <a:fillRect/>
                          </a:stretch>
                        </pic:blipFill>
                        <pic:spPr>
                          <a:xfrm>
                            <a:off x="0" y="3390900"/>
                            <a:ext cx="5335270" cy="10160"/>
                          </a:xfrm>
                          <a:prstGeom prst="rect">
                            <a:avLst/>
                          </a:prstGeom>
                        </pic:spPr>
                      </pic:pic>
                      <pic:pic xmlns:pic="http://schemas.openxmlformats.org/drawingml/2006/picture">
                        <pic:nvPicPr>
                          <pic:cNvPr id="40" name="Picture 40"/>
                          <pic:cNvPicPr>
                            <a:picLocks noChangeAspect="1"/>
                          </pic:cNvPicPr>
                        </pic:nvPicPr>
                        <pic:blipFill>
                          <a:blip r:embed="rId42"/>
                          <a:stretch>
                            <a:fillRect/>
                          </a:stretch>
                        </pic:blipFill>
                        <pic:spPr>
                          <a:xfrm>
                            <a:off x="0" y="4791075"/>
                            <a:ext cx="5335270" cy="10160"/>
                          </a:xfrm>
                          <a:prstGeom prst="rect">
                            <a:avLst/>
                          </a:prstGeom>
                        </pic:spPr>
                      </pic:pic>
                      <pic:pic xmlns:pic="http://schemas.openxmlformats.org/drawingml/2006/picture">
                        <pic:nvPicPr>
                          <pic:cNvPr id="41" name="Picture 41"/>
                          <pic:cNvPicPr>
                            <a:picLocks noChangeAspect="1"/>
                          </pic:cNvPicPr>
                        </pic:nvPicPr>
                        <pic:blipFill>
                          <a:blip r:embed="rId22"/>
                          <a:stretch>
                            <a:fillRect/>
                          </a:stretch>
                        </pic:blipFill>
                        <pic:spPr>
                          <a:xfrm>
                            <a:off x="0" y="6191250"/>
                            <a:ext cx="5335270" cy="10160"/>
                          </a:xfrm>
                          <a:prstGeom prst="rect">
                            <a:avLst/>
                          </a:prstGeom>
                        </pic:spPr>
                      </pic:pic>
                      <pic:pic xmlns:pic="http://schemas.openxmlformats.org/drawingml/2006/picture">
                        <pic:nvPicPr>
                          <pic:cNvPr id="42" name="Picture 42"/>
                          <pic:cNvPicPr>
                            <a:picLocks noChangeAspect="1"/>
                          </pic:cNvPicPr>
                        </pic:nvPicPr>
                        <pic:blipFill>
                          <a:blip r:embed="rId6"/>
                          <a:stretch>
                            <a:fillRect/>
                          </a:stretch>
                        </pic:blipFill>
                        <pic:spPr>
                          <a:xfrm>
                            <a:off x="0" y="7115175"/>
                            <a:ext cx="5335270" cy="10160"/>
                          </a:xfrm>
                          <a:prstGeom prst="rect">
                            <a:avLst/>
                          </a:prstGeom>
                        </pic:spPr>
                      </pic:pic>
                      <pic:pic xmlns:pic="http://schemas.openxmlformats.org/drawingml/2006/picture">
                        <pic:nvPicPr>
                          <pic:cNvPr id="43" name="Picture 43"/>
                          <pic:cNvPicPr>
                            <a:picLocks noChangeAspect="1"/>
                          </pic:cNvPicPr>
                        </pic:nvPicPr>
                        <pic:blipFill>
                          <a:blip r:embed="rId30"/>
                          <a:stretch>
                            <a:fillRect/>
                          </a:stretch>
                        </pic:blipFill>
                        <pic:spPr>
                          <a:xfrm>
                            <a:off x="0" y="7677150"/>
                            <a:ext cx="5335270" cy="10160"/>
                          </a:xfrm>
                          <a:prstGeom prst="rect">
                            <a:avLst/>
                          </a:prstGeom>
                        </pic:spPr>
                      </pic:pic>
                      <pic:pic xmlns:pic="http://schemas.openxmlformats.org/drawingml/2006/picture">
                        <pic:nvPicPr>
                          <pic:cNvPr id="44" name="Picture 44"/>
                          <pic:cNvPicPr>
                            <a:picLocks noChangeAspect="1"/>
                          </pic:cNvPicPr>
                        </pic:nvPicPr>
                        <pic:blipFill>
                          <a:blip r:embed="rId8"/>
                          <a:stretch>
                            <a:fillRect/>
                          </a:stretch>
                        </pic:blipFill>
                        <pic:spPr>
                          <a:xfrm>
                            <a:off x="0" y="7924800"/>
                            <a:ext cx="5335270" cy="10160"/>
                          </a:xfrm>
                          <a:prstGeom prst="rect">
                            <a:avLst/>
                          </a:prstGeom>
                        </pic:spPr>
                      </pic:pic>
                    </wpg:wgp>
                  </a:graphicData>
                </a:graphic>
              </wp:anchor>
            </w:drawing>
          </mc:Choice>
          <mc:Fallback>
            <w:pict>
              <v:group w14:anchorId="3C9AD17F" id="グループ化 78" o:spid="_x0000_s1026" style="position:absolute;left:0;text-align:left;margin-left:12.75pt;margin-top:1.8pt;width:420.1pt;height:624.8pt;z-index:-251648000" coordsize="53352,79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">
                <v:shape id="Picture 34"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">
                  <v:imagedata r:id="rId18" o:title=""/>
                  <v:path arrowok="t"/>
                </v:shape>
                <v:shape id="Picture 35" o:spid="_x0000_s1028" type="#_x0000_t75" style="position:absolute;top:2571;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">
                  <v:imagedata r:id="rId43" o:title=""/>
                  <v:path arrowok="t"/>
                </v:shape>
                <v:shape id="Picture 36" o:spid="_x0000_s1029" type="#_x0000_t75" style="position:absolute;top:11239;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">
                  <v:imagedata r:id="rId44" o:title=""/>
                  <v:path arrowok="t"/>
                </v:shape>
                <v:shape id="Picture 37" o:spid="_x0000_s1030" type="#_x0000_t75" style="position:absolute;top:15240;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">
                  <v:imagedata r:id="rId18" o:title=""/>
                  <v:path arrowok="t"/>
                </v:shape>
                <v:shape id="Picture 38" o:spid="_x0000_s1031" type="#_x0000_t75" style="position:absolute;top:18097;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">
                  <v:imagedata r:id="rId44" o:title=""/>
                  <v:path arrowok="t"/>
                </v:shape>
                <v:shape id="Picture 39" o:spid="_x0000_s1032" type="#_x0000_t75" style="position:absolute;top:33909;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">
                  <v:imagedata r:id="rId10" o:title=""/>
                  <v:path arrowok="t"/>
                </v:shape>
                <v:shape id="Picture 40" o:spid="_x0000_s1033" type="#_x0000_t75" style="position:absolute;top:47910;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">
                  <v:imagedata r:id="rId45" o:title=""/>
                  <v:path arrowok="t"/>
                </v:shape>
                <v:shape id="Picture 41" o:spid="_x0000_s1034" type="#_x0000_t75" style="position:absolute;top:61912;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">
                  <v:imagedata r:id="rId46" o:title=""/>
                  <v:path arrowok="t"/>
                </v:shape>
                <v:shape id="Picture 42" o:spid="_x0000_s1035" type="#_x0000_t75" style="position:absolute;top:71151;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">
                  <v:imagedata r:id="rId11" o:title=""/>
                  <v:path arrowok="t"/>
                </v:shape>
                <v:shape id="Picture 43" o:spid="_x0000_s1036" type="#_x0000_t75" style="position:absolute;top:76771;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">
                  <v:imagedata r:id="rId43" o:title=""/>
                  <v:path arrowok="t"/>
                </v:shape>
                <v:shape id="Picture 44" o:spid="_x0000_s1037" type="#_x0000_t75" style="position:absolute;top:79248;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">
                  <v:imagedata r:id="rId17" o:title=""/>
                  <v:path arrowok="t"/>
                </v:shape>
              </v:group>
            </w:pict>
          </mc:Fallback>
        </mc:AlternateContent>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1207215A" w14:textId="77777777" w:rsidR="00FE2144" w:rsidRDefault="00593264">
      <w:pPr>
        <w:wordWrap w:val="0"/>
        <w:autoSpaceDE w:val="0"/>
        <w:autoSpaceDN w:val="0"/>
        <w:spacing w:before="179" w:after="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rPr>
        <w:t xml:space="preserve"> </w:t>
      </w:r>
      <w:r>
        <w:rPr>
          <w:rFonts w:ascii="Cambria" w:eastAsia="Cambria" w:hAnsi="Cambria"/>
          <w:color w:val="000000"/>
          <w:w w:val="99"/>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36974779" w14:textId="77777777" w:rsidR="00FE2144" w:rsidRDefault="00593264">
      <w:pPr>
        <w:wordWrap w:val="0"/>
        <w:autoSpaceDE w:val="0"/>
        <w:autoSpaceDN w:val="0"/>
        <w:spacing w:before="18" w:after="9" w:line="222" w:lineRule="exact"/>
        <w:ind w:left="1630"/>
      </w:pPr>
      <w:r>
        <w:rPr>
          <w:rFonts w:ascii="Cambria" w:eastAsia="Cambria" w:hAnsi="Cambria"/>
          <w:color w:val="000000"/>
          <w:spacing w:val="1"/>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649DB543" w14:textId="77777777" w:rsidR="00FE2144" w:rsidRDefault="00593264">
      <w:pPr>
        <w:wordWrap w:val="0"/>
        <w:autoSpaceDE w:val="0"/>
        <w:autoSpaceDN w:val="0"/>
        <w:spacing w:before="18" w:after="9" w:line="222" w:lineRule="exact"/>
        <w:ind w:left="1630"/>
      </w:pPr>
      <w:r>
        <w:rPr>
          <w:rFonts w:ascii="Cambria" w:eastAsia="Cambria" w:hAnsi="Cambria"/>
          <w:color w:val="000000"/>
          <w:spacing w:val="1"/>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113FB00C" w14:textId="77777777" w:rsidR="00FE2144" w:rsidRDefault="00593264">
      <w:pPr>
        <w:wordWrap w:val="0"/>
        <w:autoSpaceDE w:val="0"/>
        <w:autoSpaceDN w:val="0"/>
        <w:spacing w:before="18" w:after="9" w:line="222" w:lineRule="exact"/>
        <w:ind w:left="1630"/>
      </w:pPr>
      <w:r>
        <w:rPr>
          <w:rFonts w:ascii="Cambria" w:eastAsia="Cambria" w:hAnsi="Cambria"/>
          <w:color w:val="000000"/>
          <w:spacing w:val="1"/>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535174A1" w14:textId="77777777" w:rsidR="00FE2144" w:rsidRDefault="00593264">
      <w:pPr>
        <w:wordWrap w:val="0"/>
        <w:autoSpaceDE w:val="0"/>
        <w:autoSpaceDN w:val="0"/>
        <w:spacing w:before="18" w:after="88" w:line="222" w:lineRule="exact"/>
        <w:ind w:left="1630"/>
      </w:pPr>
      <w:r>
        <w:rPr>
          <w:rFonts w:ascii="Cambria" w:eastAsia="Cambria" w:hAnsi="Cambria"/>
          <w:color w:val="000000"/>
          <w:spacing w:val="1"/>
          <w:sz w:val="21"/>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76F42E22" w14:textId="77777777" w:rsidR="00FE2144" w:rsidRDefault="00593264">
      <w:pPr>
        <w:wordWrap w:val="0"/>
        <w:autoSpaceDE w:val="0"/>
        <w:autoSpaceDN w:val="0"/>
        <w:spacing w:before="177" w:after="9"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工事種別</w:t>
      </w:r>
      <w:r>
        <w:rPr>
          <w:rFonts w:ascii="ＭＳ 明朝" w:eastAsia="ＭＳ 明朝" w:hAnsi="ＭＳ 明朝"/>
          <w:color w:val="000000"/>
          <w:spacing w:val="-1"/>
          <w:sz w:val="21"/>
          <w:lang w:eastAsia="zh-CN"/>
        </w:rPr>
        <w:t>】</w:t>
      </w:r>
    </w:p>
    <w:p w14:paraId="109AD2E7" w14:textId="77777777" w:rsidR="00FE2144" w:rsidRDefault="00593264">
      <w:pPr>
        <w:wordWrap w:val="0"/>
        <w:autoSpaceDE w:val="0"/>
        <w:autoSpaceDN w:val="0"/>
        <w:spacing w:before="18" w:after="115" w:line="211" w:lineRule="exact"/>
        <w:ind w:left="792"/>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増築</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改築</w:t>
      </w:r>
      <w:r>
        <w:rPr>
          <w:rFonts w:ascii="Times New Roman" w:eastAsia="Times New Roman" w:hAnsi="Times New Roman"/>
          <w:color w:val="000000"/>
          <w:spacing w:val="13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1E99A7D6" w14:textId="77777777" w:rsidR="00FE2144" w:rsidRDefault="00593264">
      <w:pPr>
        <w:wordWrap w:val="0"/>
        <w:autoSpaceDE w:val="0"/>
        <w:autoSpaceDN w:val="0"/>
        <w:spacing w:before="230" w:after="88"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1837"/>
          <w:sz w:val="21"/>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6"/>
          <w:sz w:val="21"/>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1210"/>
          <w:sz w:val="21"/>
        </w:rPr>
        <w:t xml:space="preserve"> </w:t>
      </w:r>
      <w:r>
        <w:rPr>
          <w:rFonts w:ascii="ＭＳ 明朝" w:eastAsia="ＭＳ 明朝" w:hAnsi="ＭＳ 明朝"/>
          <w:color w:val="000000"/>
          <w:spacing w:val="-1"/>
          <w:sz w:val="21"/>
          <w:lang w:eastAsia="zh-CN"/>
        </w:rPr>
        <w:t>造</w:t>
      </w:r>
    </w:p>
    <w:p w14:paraId="07C86DE6" w14:textId="77777777" w:rsidR="00FE2144" w:rsidRDefault="00593264">
      <w:pPr>
        <w:wordWrap w:val="0"/>
        <w:autoSpaceDE w:val="0"/>
        <w:autoSpaceDN w:val="0"/>
        <w:spacing w:before="177" w:after="44" w:line="211" w:lineRule="exact"/>
        <w:ind w:left="262"/>
      </w:pPr>
      <w:r>
        <w:rPr>
          <w:rFonts w:ascii="ＭＳ 明朝" w:eastAsia="ＭＳ 明朝" w:hAnsi="ＭＳ 明朝"/>
          <w:color w:val="000000"/>
          <w:spacing w:val="1"/>
          <w:sz w:val="21"/>
          <w:lang w:eastAsia="zh-CN"/>
        </w:rPr>
        <w:t>【</w:t>
      </w:r>
      <w:r>
        <w:rPr>
          <w:rFonts w:ascii="ＭＳ 明朝" w:eastAsia="ＭＳ 明朝" w:hAnsi="ＭＳ 明朝"/>
          <w:color w:val="000000"/>
          <w:sz w:val="21"/>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主要構造部</w:t>
      </w:r>
      <w:r>
        <w:rPr>
          <w:rFonts w:ascii="ＭＳ 明朝" w:eastAsia="ＭＳ 明朝" w:hAnsi="ＭＳ 明朝"/>
          <w:color w:val="000000"/>
          <w:spacing w:val="-1"/>
          <w:sz w:val="21"/>
          <w:lang w:eastAsia="zh-CN"/>
        </w:rPr>
        <w:t>】</w:t>
      </w:r>
    </w:p>
    <w:p w14:paraId="2F2CCA07"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spacing w:val="-2"/>
          <w:sz w:val="21"/>
          <w:lang w:eastAsia="ja-JP"/>
        </w:rPr>
        <w:t>)</w:t>
      </w:r>
    </w:p>
    <w:p w14:paraId="644F2E3B"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spacing w:val="-2"/>
          <w:sz w:val="21"/>
          <w:lang w:eastAsia="ja-JP"/>
        </w:rPr>
        <w:t>)</w:t>
      </w:r>
    </w:p>
    <w:p w14:paraId="4CAD7668"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108</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号イ及びロに掲げる基準に適合する構造</w:t>
      </w:r>
    </w:p>
    <w:p w14:paraId="35A45FFB"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w:t>
      </w:r>
    </w:p>
    <w:p w14:paraId="7E02DEBF"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p>
    <w:p w14:paraId="4F2838ED"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ja-JP"/>
        </w:rPr>
        <w:t>)</w:t>
      </w:r>
    </w:p>
    <w:p w14:paraId="551CB988" w14:textId="77777777"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4A0683A7" w14:textId="77777777" w:rsidR="00FE2144" w:rsidRDefault="00593264">
      <w:pPr>
        <w:wordWrap w:val="0"/>
        <w:autoSpaceDE w:val="0"/>
        <w:autoSpaceDN w:val="0"/>
        <w:spacing w:before="189" w:after="4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条及び第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w:t>
      </w:r>
      <w:r>
        <w:rPr>
          <w:rFonts w:ascii="ＭＳ 明朝" w:eastAsia="ＭＳ 明朝" w:hAnsi="ＭＳ 明朝"/>
          <w:color w:val="000000"/>
          <w:spacing w:val="-1"/>
          <w:sz w:val="21"/>
          <w:lang w:eastAsia="zh-CN"/>
        </w:rPr>
        <w:t>】</w:t>
      </w:r>
    </w:p>
    <w:p w14:paraId="76F5710F"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号に掲げる基準に適合する構造</w:t>
      </w:r>
    </w:p>
    <w:p w14:paraId="40FF5305"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項ただし書に該当する建築物</w:t>
      </w:r>
    </w:p>
    <w:p w14:paraId="1E20C959"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6AD92FB3"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2907D419"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2C60967B" w14:textId="77777777"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p>
    <w:p w14:paraId="1079A688" w14:textId="77777777" w:rsidR="00FE2144" w:rsidRDefault="00593264">
      <w:pPr>
        <w:wordWrap w:val="0"/>
        <w:autoSpaceDE w:val="0"/>
        <w:autoSpaceDN w:val="0"/>
        <w:spacing w:before="189" w:after="4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w:t>
      </w:r>
    </w:p>
    <w:p w14:paraId="25F66B93" w14:textId="77777777" w:rsidR="00FE2144" w:rsidRDefault="00593264">
      <w:pPr>
        <w:wordWrap w:val="0"/>
        <w:autoSpaceDE w:val="0"/>
        <w:autoSpaceDN w:val="0"/>
        <w:spacing w:before="89" w:after="44"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耐火建築物</w:t>
      </w:r>
    </w:p>
    <w:p w14:paraId="7989BAC5" w14:textId="77777777" w:rsidR="00FE2144" w:rsidRDefault="00593264">
      <w:pPr>
        <w:wordWrap w:val="0"/>
        <w:autoSpaceDE w:val="0"/>
        <w:autoSpaceDN w:val="0"/>
        <w:spacing w:before="89" w:after="44"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延焼防止建築物</w:t>
      </w:r>
    </w:p>
    <w:p w14:paraId="33CF05A3" w14:textId="77777777" w:rsidR="00FE2144" w:rsidRDefault="00593264">
      <w:pPr>
        <w:wordWrap w:val="0"/>
        <w:autoSpaceDE w:val="0"/>
        <w:autoSpaceDN w:val="0"/>
        <w:spacing w:before="89" w:after="44"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準耐火建築物</w:t>
      </w:r>
    </w:p>
    <w:p w14:paraId="2818119D" w14:textId="77777777" w:rsidR="00FE2144" w:rsidRDefault="00593264">
      <w:pPr>
        <w:wordWrap w:val="0"/>
        <w:autoSpaceDE w:val="0"/>
        <w:autoSpaceDN w:val="0"/>
        <w:spacing w:before="89" w:after="44" w:line="211" w:lineRule="exact"/>
        <w:ind w:left="473"/>
      </w:pPr>
      <w:r>
        <w:rPr>
          <w:rFonts w:ascii="ＭＳ 明朝" w:eastAsia="ＭＳ 明朝" w:hAnsi="ＭＳ 明朝"/>
          <w:color w:val="000000"/>
          <w:spacing w:val="1"/>
          <w:sz w:val="21"/>
        </w:rPr>
        <w:t>□</w:t>
      </w:r>
      <w:r>
        <w:rPr>
          <w:rFonts w:ascii="ＭＳ 明朝" w:eastAsia="ＭＳ 明朝" w:hAnsi="ＭＳ 明朝"/>
          <w:color w:val="000000"/>
          <w:sz w:val="21"/>
          <w:lang w:eastAsia="zh-CN"/>
        </w:rPr>
        <w:t>準延焼防止建築物</w:t>
      </w:r>
    </w:p>
    <w:p w14:paraId="3E686DE1"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474C3345" w14:textId="77777777" w:rsidR="00FE2144" w:rsidRDefault="00593264">
      <w:pPr>
        <w:wordWrap w:val="0"/>
        <w:autoSpaceDE w:val="0"/>
        <w:autoSpaceDN w:val="0"/>
        <w:spacing w:before="89" w:after="1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条の規定の適用を受けない</w:t>
      </w:r>
    </w:p>
    <w:p w14:paraId="5157B26F" w14:textId="77777777" w:rsidR="00FE2144" w:rsidRDefault="00593264">
      <w:pPr>
        <w:wordWrap w:val="0"/>
        <w:autoSpaceDE w:val="0"/>
        <w:autoSpaceDN w:val="0"/>
        <w:spacing w:before="288"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p>
    <w:p w14:paraId="2C653A65" w14:textId="77777777"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地階を除く階数</w:t>
      </w:r>
      <w:r>
        <w:rPr>
          <w:rFonts w:ascii="ＭＳ 明朝" w:eastAsia="ＭＳ 明朝" w:hAnsi="ＭＳ 明朝"/>
          <w:color w:val="000000"/>
          <w:spacing w:val="1"/>
          <w:sz w:val="21"/>
          <w:lang w:eastAsia="zh-CN"/>
        </w:rPr>
        <w:t>】</w:t>
      </w:r>
    </w:p>
    <w:p w14:paraId="427E0803"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地階の階数】</w:t>
      </w:r>
    </w:p>
    <w:p w14:paraId="78063454"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昇降機塔等の階の数</w:t>
      </w:r>
      <w:r>
        <w:rPr>
          <w:rFonts w:ascii="ＭＳ 明朝" w:eastAsia="ＭＳ 明朝" w:hAnsi="ＭＳ 明朝"/>
          <w:color w:val="000000"/>
          <w:spacing w:val="-1"/>
          <w:sz w:val="21"/>
          <w:lang w:eastAsia="zh-CN"/>
        </w:rPr>
        <w:t>】</w:t>
      </w:r>
    </w:p>
    <w:p w14:paraId="2112612B" w14:textId="77777777"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地階の倉庫等の階の数</w:t>
      </w:r>
      <w:r>
        <w:rPr>
          <w:rFonts w:ascii="ＭＳ 明朝" w:eastAsia="ＭＳ 明朝" w:hAnsi="ＭＳ 明朝"/>
          <w:color w:val="000000"/>
          <w:spacing w:val="-1"/>
          <w:sz w:val="21"/>
          <w:lang w:eastAsia="zh-CN"/>
        </w:rPr>
        <w:t>】</w:t>
      </w:r>
    </w:p>
    <w:p w14:paraId="592682C4" w14:textId="77777777" w:rsidR="00FE2144" w:rsidRDefault="00593264">
      <w:pPr>
        <w:wordWrap w:val="0"/>
        <w:autoSpaceDE w:val="0"/>
        <w:autoSpaceDN w:val="0"/>
        <w:spacing w:before="18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高さ</w:t>
      </w:r>
      <w:r>
        <w:rPr>
          <w:rFonts w:ascii="ＭＳ 明朝" w:eastAsia="ＭＳ 明朝" w:hAnsi="ＭＳ 明朝"/>
          <w:color w:val="000000"/>
          <w:spacing w:val="-1"/>
          <w:sz w:val="21"/>
          <w:lang w:eastAsia="zh-CN"/>
        </w:rPr>
        <w:t>】</w:t>
      </w:r>
    </w:p>
    <w:p w14:paraId="3573725E"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28F75FD5" w14:textId="77777777" w:rsidR="00FE2144" w:rsidRDefault="00593264">
      <w:pPr>
        <w:wordWrap w:val="0"/>
        <w:autoSpaceDE w:val="0"/>
        <w:autoSpaceDN w:val="0"/>
        <w:spacing w:before="29" w:after="9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r>
        <w:rPr>
          <w:rFonts w:ascii="ＭＳ 明朝" w:eastAsia="ＭＳ 明朝" w:hAnsi="ＭＳ 明朝"/>
          <w:color w:val="000000"/>
          <w:spacing w:val="1"/>
          <w:sz w:val="21"/>
          <w:lang w:eastAsia="zh-CN"/>
        </w:rPr>
        <w:t>】</w:t>
      </w:r>
    </w:p>
    <w:p w14:paraId="3524467F" w14:textId="77777777" w:rsidR="00FE2144" w:rsidRDefault="00593264">
      <w:pPr>
        <w:wordWrap w:val="0"/>
        <w:autoSpaceDE w:val="0"/>
        <w:autoSpaceDN w:val="0"/>
        <w:spacing w:before="187" w:after="8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10</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建築設備の種類】</w:t>
      </w:r>
    </w:p>
    <w:p w14:paraId="4BB140FD" w14:textId="77777777" w:rsidR="00FE2144" w:rsidRDefault="00593264" w:rsidP="00270726">
      <w:pPr>
        <w:wordWrap w:val="0"/>
        <w:autoSpaceDE w:val="0"/>
        <w:autoSpaceDN w:val="0"/>
        <w:spacing w:before="179" w:after="14" w:line="211" w:lineRule="exact"/>
        <w:ind w:left="261"/>
        <w:rPr>
          <w:lang w:eastAsia="ja-JP"/>
        </w:rPr>
      </w:pPr>
      <w:r>
        <w:rPr>
          <w:rFonts w:ascii="ＭＳ 明朝" w:eastAsia="ＭＳ 明朝" w:hAnsi="ＭＳ 明朝"/>
          <w:color w:val="000000"/>
          <w:spacing w:val="1"/>
          <w:sz w:val="21"/>
          <w:lang w:eastAsia="zh-CN"/>
        </w:rPr>
        <w:t>【</w:t>
      </w:r>
      <w:r w:rsidRPr="00155D7B">
        <w:rPr>
          <w:rFonts w:asciiTheme="majorHAnsi" w:eastAsia="ＭＳ 明朝" w:hAnsiTheme="majorHAnsi" w:cstheme="majorHAnsi"/>
          <w:color w:val="000000"/>
          <w:w w:val="101"/>
          <w:sz w:val="21"/>
          <w:lang w:eastAsia="ja-JP"/>
        </w:rPr>
        <w:t>11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確認の特例</w:t>
      </w:r>
      <w:r>
        <w:rPr>
          <w:rFonts w:ascii="ＭＳ 明朝" w:eastAsia="ＭＳ 明朝" w:hAnsi="ＭＳ 明朝"/>
          <w:color w:val="000000"/>
          <w:spacing w:val="-1"/>
          <w:sz w:val="21"/>
          <w:lang w:eastAsia="zh-CN"/>
        </w:rPr>
        <w:t>】</w:t>
      </w:r>
    </w:p>
    <w:p w14:paraId="6A17155B" w14:textId="77777777" w:rsidR="00BA6EC5" w:rsidRDefault="00593264" w:rsidP="00155D7B">
      <w:pPr>
        <w:wordWrap w:val="0"/>
        <w:autoSpaceDE w:val="0"/>
        <w:autoSpaceDN w:val="0"/>
        <w:spacing w:before="29" w:after="14" w:line="211" w:lineRule="exact"/>
        <w:ind w:left="473"/>
        <w:rPr>
          <w:rFonts w:ascii="ＭＳ 明朝" w:eastAsia="SimSun" w:hAnsi="ＭＳ 明朝"/>
          <w:color w:val="000000"/>
          <w:sz w:val="21"/>
          <w:lang w:eastAsia="zh-CN"/>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項ただし書又は同法第</w:t>
      </w:r>
      <w:r>
        <w:rPr>
          <w:rFonts w:ascii="ＭＳ 明朝" w:eastAsia="ＭＳ 明朝" w:hAnsi="ＭＳ 明朝"/>
          <w:color w:val="000000"/>
          <w:w w:val="99"/>
          <w:sz w:val="21"/>
          <w:lang w:eastAsia="ja-JP"/>
        </w:rPr>
        <w:t>18</w:t>
      </w:r>
      <w:r>
        <w:rPr>
          <w:rFonts w:ascii="ＭＳ 明朝" w:eastAsia="ＭＳ 明朝" w:hAnsi="ＭＳ 明朝"/>
          <w:color w:val="000000"/>
          <w:sz w:val="21"/>
          <w:lang w:eastAsia="zh-CN"/>
        </w:rPr>
        <w:t>条第</w:t>
      </w:r>
      <w:r w:rsidR="007A0843">
        <w:rPr>
          <w:rFonts w:ascii="ＭＳ 明朝" w:eastAsia="ＭＳ 明朝" w:hAnsi="ＭＳ 明朝" w:hint="eastAsia"/>
          <w:color w:val="000000"/>
          <w:w w:val="101"/>
          <w:sz w:val="21"/>
          <w:lang w:eastAsia="ja-JP"/>
        </w:rPr>
        <w:t>5</w:t>
      </w:r>
      <w:r>
        <w:rPr>
          <w:rFonts w:ascii="ＭＳ 明朝" w:eastAsia="ＭＳ 明朝" w:hAnsi="ＭＳ 明朝"/>
          <w:color w:val="000000"/>
          <w:sz w:val="21"/>
          <w:lang w:eastAsia="zh-CN"/>
        </w:rPr>
        <w:t>項ただし書の規定による審査の</w:t>
      </w:r>
    </w:p>
    <w:p w14:paraId="129B3009" w14:textId="77777777" w:rsidR="00155D7B" w:rsidRPr="00155D7B" w:rsidRDefault="00593264" w:rsidP="00BA6EC5">
      <w:pPr>
        <w:wordWrap w:val="0"/>
        <w:autoSpaceDE w:val="0"/>
        <w:autoSpaceDN w:val="0"/>
        <w:spacing w:before="29" w:after="14" w:line="211" w:lineRule="exact"/>
        <w:ind w:left="473" w:firstLineChars="200" w:firstLine="420"/>
        <w:rPr>
          <w:rFonts w:eastAsia="SimSun"/>
          <w:lang w:eastAsia="ja-JP"/>
        </w:rPr>
      </w:pPr>
      <w:r>
        <w:rPr>
          <w:rFonts w:ascii="ＭＳ 明朝" w:eastAsia="ＭＳ 明朝" w:hAnsi="ＭＳ 明朝"/>
          <w:color w:val="000000"/>
          <w:sz w:val="21"/>
          <w:lang w:eastAsia="zh-CN"/>
        </w:rPr>
        <w:t>特例の適用の有無】</w:t>
      </w:r>
      <w:r w:rsidR="00155D7B">
        <w:rPr>
          <w:rFonts w:ascii="ＭＳ 明朝" w:eastAsia="ＭＳ 明朝" w:hAnsi="ＭＳ 明朝" w:hint="eastAsia"/>
          <w:color w:val="000000"/>
          <w:sz w:val="21"/>
          <w:lang w:eastAsia="ja-JP"/>
        </w:rPr>
        <w:t xml:space="preserve">　</w:t>
      </w:r>
    </w:p>
    <w:p w14:paraId="668E72ED" w14:textId="77777777" w:rsidR="00FE2144" w:rsidRDefault="00155D7B" w:rsidP="00F73806">
      <w:pPr>
        <w:wordWrap w:val="0"/>
        <w:autoSpaceDE w:val="0"/>
        <w:autoSpaceDN w:val="0"/>
        <w:spacing w:before="29" w:after="0" w:line="211" w:lineRule="exact"/>
        <w:rPr>
          <w:lang w:eastAsia="ja-JP"/>
        </w:rPr>
        <w:sectPr w:rsidR="00FE2144">
          <w:pgSz w:w="11906" w:h="16838"/>
          <w:pgMar w:top="705" w:right="1440" w:bottom="745" w:left="1440" w:header="720" w:footer="720" w:gutter="0"/>
          <w:cols w:space="720" w:equalWidth="0">
            <w:col w:w="9026" w:space="0"/>
          </w:cols>
          <w:docGrid w:linePitch="360"/>
        </w:sectPr>
      </w:pPr>
      <w:r>
        <w:rPr>
          <w:lang w:eastAsia="ja-JP"/>
        </w:rPr>
        <w:tab/>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01DBEE01" w14:textId="77777777" w:rsidR="00FE2144" w:rsidRDefault="00593264" w:rsidP="00F73806">
      <w:pPr>
        <w:wordWrap w:val="0"/>
        <w:autoSpaceDE w:val="0"/>
        <w:autoSpaceDN w:val="0"/>
        <w:spacing w:before="29" w:after="14"/>
        <w:ind w:firstLineChars="150" w:firstLine="316"/>
        <w:rPr>
          <w:lang w:eastAsia="ja-JP"/>
        </w:rPr>
      </w:pPr>
      <w:r>
        <w:rPr>
          <w:rFonts w:ascii="ＭＳ 明朝" w:eastAsia="ＭＳ 明朝" w:hAnsi="ＭＳ 明朝"/>
          <w:color w:val="000000"/>
          <w:spacing w:val="1"/>
          <w:sz w:val="21"/>
          <w:lang w:eastAsia="zh-CN"/>
        </w:rPr>
        <w:lastRenderedPageBreak/>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6D465229"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w:t>
      </w:r>
    </w:p>
    <w:p w14:paraId="3DCAD8C5" w14:textId="77777777" w:rsidR="00FE2144" w:rsidRDefault="00593264" w:rsidP="00155D7B">
      <w:pPr>
        <w:wordWrap w:val="0"/>
        <w:autoSpaceDE w:val="0"/>
        <w:autoSpaceDN w:val="0"/>
        <w:spacing w:before="29" w:after="14"/>
        <w:ind w:left="893"/>
        <w:rPr>
          <w:lang w:eastAsia="ja-JP"/>
        </w:rPr>
      </w:pPr>
      <w:r>
        <w:rPr>
          <w:rFonts w:ascii="ＭＳ 明朝" w:eastAsia="ＭＳ 明朝" w:hAnsi="ＭＳ 明朝"/>
          <w:color w:val="000000"/>
          <w:sz w:val="21"/>
          <w:lang w:eastAsia="zh-CN"/>
        </w:rPr>
        <w:t>る審査</w:t>
      </w:r>
    </w:p>
    <w:p w14:paraId="29EAE14C"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号に掲げ</w:t>
      </w:r>
    </w:p>
    <w:p w14:paraId="32D1F162" w14:textId="77777777" w:rsidR="00FE2144" w:rsidRDefault="00593264" w:rsidP="00155D7B">
      <w:pPr>
        <w:wordWrap w:val="0"/>
        <w:autoSpaceDE w:val="0"/>
        <w:autoSpaceDN w:val="0"/>
        <w:spacing w:before="29" w:after="14"/>
        <w:ind w:left="893"/>
        <w:rPr>
          <w:lang w:eastAsia="ja-JP"/>
        </w:rPr>
      </w:pPr>
      <w:r>
        <w:rPr>
          <w:rFonts w:ascii="ＭＳ 明朝" w:eastAsia="ＭＳ 明朝" w:hAnsi="ＭＳ 明朝"/>
          <w:color w:val="000000"/>
          <w:sz w:val="21"/>
          <w:lang w:eastAsia="zh-CN"/>
        </w:rPr>
        <w:t>る審査</w:t>
      </w:r>
    </w:p>
    <w:p w14:paraId="3B260F19" w14:textId="77777777" w:rsidR="00FE2144" w:rsidRDefault="00593264" w:rsidP="00155D7B">
      <w:pPr>
        <w:wordWrap w:val="0"/>
        <w:autoSpaceDE w:val="0"/>
        <w:autoSpaceDN w:val="0"/>
        <w:spacing w:before="29" w:after="14"/>
        <w:ind w:left="903"/>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構造設計を行った構造設計一級建築士又は構造関係規定に適合することを確認し</w:t>
      </w:r>
    </w:p>
    <w:p w14:paraId="3E1E0B66" w14:textId="77777777" w:rsidR="00FE2144" w:rsidRDefault="00593264" w:rsidP="00155D7B">
      <w:pPr>
        <w:wordWrap w:val="0"/>
        <w:autoSpaceDE w:val="0"/>
        <w:autoSpaceDN w:val="0"/>
        <w:spacing w:before="29" w:after="14"/>
        <w:ind w:left="893"/>
        <w:rPr>
          <w:lang w:eastAsia="ja-JP"/>
        </w:rPr>
      </w:pPr>
      <w:r>
        <w:rPr>
          <w:rFonts w:ascii="ＭＳ 明朝" w:eastAsia="ＭＳ 明朝" w:hAnsi="ＭＳ 明朝"/>
          <w:color w:val="000000"/>
          <w:sz w:val="21"/>
          <w:lang w:eastAsia="zh-CN"/>
        </w:rPr>
        <w:t>た構造設計一級建築士</w:t>
      </w:r>
      <w:r>
        <w:rPr>
          <w:rFonts w:ascii="ＭＳ 明朝" w:eastAsia="ＭＳ 明朝" w:hAnsi="ＭＳ 明朝"/>
          <w:color w:val="000000"/>
          <w:spacing w:val="-2"/>
          <w:sz w:val="21"/>
          <w:lang w:eastAsia="ja-JP"/>
        </w:rPr>
        <w:t>)</w:t>
      </w:r>
    </w:p>
    <w:p w14:paraId="21A80F50" w14:textId="77777777" w:rsidR="00FE2144" w:rsidRDefault="00593264" w:rsidP="00155D7B">
      <w:pPr>
        <w:wordWrap w:val="0"/>
        <w:autoSpaceDE w:val="0"/>
        <w:autoSpaceDN w:val="0"/>
        <w:spacing w:before="29" w:after="14"/>
        <w:ind w:left="1104"/>
      </w:pPr>
      <w:r>
        <w:rPr>
          <w:rFonts w:ascii="ＭＳ 明朝" w:eastAsia="ＭＳ 明朝" w:hAnsi="ＭＳ 明朝"/>
          <w:color w:val="000000"/>
          <w:w w:val="101"/>
          <w:sz w:val="21"/>
        </w:rPr>
        <w:t>(</w:t>
      </w:r>
      <w:r>
        <w:rPr>
          <w:rFonts w:ascii="ＭＳ 明朝" w:eastAsia="ＭＳ 明朝" w:hAnsi="ＭＳ 明朝"/>
          <w:color w:val="000000"/>
          <w:spacing w:val="-2"/>
          <w:sz w:val="21"/>
        </w:rPr>
        <w:t>1</w:t>
      </w:r>
      <w:r>
        <w:rPr>
          <w:rFonts w:ascii="ＭＳ 明朝" w:eastAsia="ＭＳ 明朝" w:hAnsi="ＭＳ 明朝"/>
          <w:color w:val="000000"/>
          <w:sz w:val="21"/>
        </w:rPr>
        <w:t>)</w:t>
      </w:r>
      <w:r>
        <w:rPr>
          <w:rFonts w:ascii="ＭＳ 明朝" w:eastAsia="ＭＳ 明朝" w:hAnsi="ＭＳ 明朝"/>
          <w:color w:val="000000"/>
          <w:spacing w:val="-1"/>
          <w:sz w:val="21"/>
          <w:lang w:eastAsia="zh-CN"/>
        </w:rPr>
        <w:t>氏名</w:t>
      </w:r>
    </w:p>
    <w:p w14:paraId="47603FF0" w14:textId="77777777" w:rsidR="00FE2144" w:rsidRDefault="00593264" w:rsidP="00155D7B">
      <w:pPr>
        <w:wordWrap w:val="0"/>
        <w:autoSpaceDE w:val="0"/>
        <w:autoSpaceDN w:val="0"/>
        <w:spacing w:before="29" w:after="14"/>
        <w:ind w:left="1104"/>
      </w:pPr>
      <w:r>
        <w:rPr>
          <w:rFonts w:ascii="ＭＳ 明朝" w:eastAsia="ＭＳ 明朝" w:hAnsi="ＭＳ 明朝"/>
          <w:color w:val="000000"/>
          <w:w w:val="101"/>
          <w:sz w:val="21"/>
        </w:rPr>
        <w:t>(</w:t>
      </w:r>
      <w:r>
        <w:rPr>
          <w:rFonts w:ascii="ＭＳ 明朝" w:eastAsia="ＭＳ 明朝" w:hAnsi="ＭＳ 明朝"/>
          <w:color w:val="000000"/>
          <w:spacing w:val="-2"/>
          <w:sz w:val="21"/>
        </w:rPr>
        <w:t>2</w:t>
      </w:r>
      <w:r>
        <w:rPr>
          <w:rFonts w:ascii="ＭＳ 明朝" w:eastAsia="ＭＳ 明朝" w:hAnsi="ＭＳ 明朝"/>
          <w:color w:val="000000"/>
          <w:sz w:val="21"/>
        </w:rPr>
        <w:t>)</w:t>
      </w:r>
      <w:r>
        <w:rPr>
          <w:rFonts w:ascii="ＭＳ 明朝" w:eastAsia="ＭＳ 明朝" w:hAnsi="ＭＳ 明朝"/>
          <w:color w:val="000000"/>
          <w:sz w:val="21"/>
          <w:lang w:eastAsia="zh-CN"/>
        </w:rPr>
        <w:t>資格</w:t>
      </w:r>
      <w:r>
        <w:rPr>
          <w:rFonts w:ascii="Times New Roman" w:eastAsia="Times New Roman" w:hAnsi="Times New Roman"/>
          <w:color w:val="000000"/>
          <w:spacing w:val="156"/>
          <w:sz w:val="21"/>
        </w:rPr>
        <w:t xml:space="preserve"> </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90"/>
          <w:sz w:val="21"/>
        </w:rPr>
        <w:t xml:space="preserve"> </w:t>
      </w:r>
      <w:r>
        <w:rPr>
          <w:rFonts w:ascii="ＭＳ 明朝" w:eastAsia="ＭＳ 明朝" w:hAnsi="ＭＳ 明朝"/>
          <w:color w:val="000000"/>
          <w:spacing w:val="-1"/>
          <w:sz w:val="21"/>
          <w:lang w:eastAsia="zh-CN"/>
        </w:rPr>
        <w:t>号</w:t>
      </w:r>
    </w:p>
    <w:p w14:paraId="5281A5CA"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項の規定による確認の特例の適用の有無】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52C21AC9"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条各号に掲げる建築物の区分</w:t>
      </w:r>
      <w:r>
        <w:rPr>
          <w:rFonts w:ascii="ＭＳ 明朝" w:eastAsia="ＭＳ 明朝" w:hAnsi="ＭＳ 明朝"/>
          <w:color w:val="000000"/>
          <w:spacing w:val="-1"/>
          <w:sz w:val="21"/>
          <w:lang w:eastAsia="zh-CN"/>
        </w:rPr>
        <w:t>】</w:t>
      </w:r>
    </w:p>
    <w:p w14:paraId="7B8A7A24" w14:textId="77777777" w:rsidR="00FE2144" w:rsidRDefault="00593264" w:rsidP="00155D7B">
      <w:pPr>
        <w:wordWrap w:val="0"/>
        <w:autoSpaceDE w:val="0"/>
        <w:autoSpaceDN w:val="0"/>
        <w:spacing w:before="29" w:after="14"/>
        <w:ind w:left="6563"/>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号</w:t>
      </w:r>
    </w:p>
    <w:p w14:paraId="0A7CB137"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認定型式の認定番号</w:t>
      </w:r>
      <w:r>
        <w:rPr>
          <w:rFonts w:ascii="ＭＳ 明朝" w:eastAsia="ＭＳ 明朝" w:hAnsi="ＭＳ 明朝"/>
          <w:color w:val="000000"/>
          <w:spacing w:val="-1"/>
          <w:sz w:val="21"/>
          <w:lang w:eastAsia="zh-CN"/>
        </w:rPr>
        <w:t>】</w:t>
      </w:r>
    </w:p>
    <w:p w14:paraId="6CA74173"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2050"/>
          <w:sz w:val="21"/>
          <w:lang w:eastAsia="ja-JP"/>
        </w:rPr>
        <w:t xml:space="preserve"> </w:t>
      </w:r>
      <w:r>
        <w:rPr>
          <w:rFonts w:ascii="ＭＳ 明朝" w:eastAsia="ＭＳ 明朝" w:hAnsi="ＭＳ 明朝"/>
          <w:color w:val="000000"/>
          <w:spacing w:val="-1"/>
          <w:sz w:val="21"/>
          <w:lang w:eastAsia="zh-CN"/>
        </w:rPr>
        <w:t>号</w:t>
      </w:r>
    </w:p>
    <w:p w14:paraId="6786DB00" w14:textId="77777777" w:rsidR="00FE2144" w:rsidRDefault="00593264" w:rsidP="00155D7B">
      <w:pPr>
        <w:wordWrap w:val="0"/>
        <w:autoSpaceDE w:val="0"/>
        <w:autoSpaceDN w:val="0"/>
        <w:spacing w:before="29" w:after="15"/>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適合する一連の規定の区分</w:t>
      </w:r>
      <w:r>
        <w:rPr>
          <w:rFonts w:ascii="ＭＳ 明朝" w:eastAsia="ＭＳ 明朝" w:hAnsi="ＭＳ 明朝"/>
          <w:color w:val="000000"/>
          <w:spacing w:val="-1"/>
          <w:sz w:val="21"/>
          <w:lang w:eastAsia="zh-CN"/>
        </w:rPr>
        <w:t>】</w:t>
      </w:r>
    </w:p>
    <w:p w14:paraId="3B8C8384"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w:t>
      </w:r>
    </w:p>
    <w:p w14:paraId="189E23BD"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w:t>
      </w:r>
    </w:p>
    <w:p w14:paraId="05CDD9C3" w14:textId="77777777" w:rsidR="00FE2144" w:rsidRDefault="003553BF" w:rsidP="00155D7B">
      <w:pPr>
        <w:wordWrap w:val="0"/>
        <w:autoSpaceDE w:val="0"/>
        <w:autoSpaceDN w:val="0"/>
        <w:spacing w:before="29" w:after="104"/>
        <w:ind w:left="473"/>
        <w:rPr>
          <w:lang w:eastAsia="ja-JP"/>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92032" behindDoc="1" locked="0" layoutInCell="1" allowOverlap="1" wp14:anchorId="5D5FAA7E" wp14:editId="3A1C9537">
                <wp:simplePos x="0" y="0"/>
                <wp:positionH relativeFrom="column">
                  <wp:posOffset>200025</wp:posOffset>
                </wp:positionH>
                <wp:positionV relativeFrom="paragraph">
                  <wp:posOffset>229235</wp:posOffset>
                </wp:positionV>
                <wp:extent cx="5363845" cy="4077335"/>
                <wp:effectExtent l="0" t="0" r="0" b="0"/>
                <wp:wrapNone/>
                <wp:docPr id="79" name="グループ化 79"/>
                <wp:cNvGraphicFramePr/>
                <a:graphic xmlns:a="http://schemas.openxmlformats.org/drawingml/2006/main">
                  <a:graphicData uri="http://schemas.microsoft.com/office/word/2010/wordprocessingGroup">
                    <wpg:wgp>
                      <wpg:cNvGrpSpPr/>
                      <wpg:grpSpPr>
                        <a:xfrm>
                          <a:off x="0" y="0"/>
                          <a:ext cx="5363845" cy="4077335"/>
                          <a:chOff x="0" y="0"/>
                          <a:chExt cx="5363845" cy="4077335"/>
                        </a:xfrm>
                      </wpg:grpSpPr>
                      <pic:pic xmlns:pic="http://schemas.openxmlformats.org/drawingml/2006/picture">
                        <pic:nvPicPr>
                          <pic:cNvPr id="45" name="Picture 45"/>
                          <pic:cNvPicPr>
                            <a:picLocks noChangeAspect="1"/>
                          </pic:cNvPicPr>
                        </pic:nvPicPr>
                        <pic:blipFill>
                          <a:blip r:embed="rId31"/>
                          <a:stretch>
                            <a:fillRect/>
                          </a:stretch>
                        </pic:blipFill>
                        <pic:spPr>
                          <a:xfrm>
                            <a:off x="0" y="0"/>
                            <a:ext cx="5335270" cy="10160"/>
                          </a:xfrm>
                          <a:prstGeom prst="rect">
                            <a:avLst/>
                          </a:prstGeom>
                        </pic:spPr>
                      </pic:pic>
                      <pic:pic xmlns:pic="http://schemas.openxmlformats.org/drawingml/2006/picture">
                        <pic:nvPicPr>
                          <pic:cNvPr id="46" name="Picture 46"/>
                          <pic:cNvPicPr>
                            <a:picLocks noChangeAspect="1"/>
                          </pic:cNvPicPr>
                        </pic:nvPicPr>
                        <pic:blipFill>
                          <a:blip r:embed="rId9"/>
                          <a:stretch>
                            <a:fillRect/>
                          </a:stretch>
                        </pic:blipFill>
                        <pic:spPr>
                          <a:xfrm>
                            <a:off x="0" y="2143125"/>
                            <a:ext cx="5335270" cy="10160"/>
                          </a:xfrm>
                          <a:prstGeom prst="rect">
                            <a:avLst/>
                          </a:prstGeom>
                        </pic:spPr>
                      </pic:pic>
                      <pic:pic xmlns:pic="http://schemas.openxmlformats.org/drawingml/2006/picture">
                        <pic:nvPicPr>
                          <pic:cNvPr id="47" name="Picture 47"/>
                          <pic:cNvPicPr>
                            <a:picLocks noChangeAspect="1"/>
                          </pic:cNvPicPr>
                        </pic:nvPicPr>
                        <pic:blipFill>
                          <a:blip r:embed="rId31"/>
                          <a:stretch>
                            <a:fillRect/>
                          </a:stretch>
                        </pic:blipFill>
                        <pic:spPr>
                          <a:xfrm>
                            <a:off x="19050" y="2466975"/>
                            <a:ext cx="5335270" cy="10160"/>
                          </a:xfrm>
                          <a:prstGeom prst="rect">
                            <a:avLst/>
                          </a:prstGeom>
                        </pic:spPr>
                      </pic:pic>
                      <pic:pic xmlns:pic="http://schemas.openxmlformats.org/drawingml/2006/picture">
                        <pic:nvPicPr>
                          <pic:cNvPr id="48" name="Picture 48"/>
                          <pic:cNvPicPr>
                            <a:picLocks noChangeAspect="1"/>
                          </pic:cNvPicPr>
                        </pic:nvPicPr>
                        <pic:blipFill>
                          <a:blip r:embed="rId21"/>
                          <a:stretch>
                            <a:fillRect/>
                          </a:stretch>
                        </pic:blipFill>
                        <pic:spPr>
                          <a:xfrm>
                            <a:off x="19050" y="2771775"/>
                            <a:ext cx="5335270" cy="10160"/>
                          </a:xfrm>
                          <a:prstGeom prst="rect">
                            <a:avLst/>
                          </a:prstGeom>
                        </pic:spPr>
                      </pic:pic>
                      <pic:pic xmlns:pic="http://schemas.openxmlformats.org/drawingml/2006/picture">
                        <pic:nvPicPr>
                          <pic:cNvPr id="49" name="Picture 49"/>
                          <pic:cNvPicPr>
                            <a:picLocks noChangeAspect="1"/>
                          </pic:cNvPicPr>
                        </pic:nvPicPr>
                        <pic:blipFill>
                          <a:blip r:embed="rId42"/>
                          <a:stretch>
                            <a:fillRect/>
                          </a:stretch>
                        </pic:blipFill>
                        <pic:spPr>
                          <a:xfrm>
                            <a:off x="19050" y="3086100"/>
                            <a:ext cx="5335270" cy="10160"/>
                          </a:xfrm>
                          <a:prstGeom prst="rect">
                            <a:avLst/>
                          </a:prstGeom>
                        </pic:spPr>
                      </pic:pic>
                      <pic:pic xmlns:pic="http://schemas.openxmlformats.org/drawingml/2006/picture">
                        <pic:nvPicPr>
                          <pic:cNvPr id="50" name="Picture 50"/>
                          <pic:cNvPicPr>
                            <a:picLocks noChangeAspect="1"/>
                          </pic:cNvPicPr>
                        </pic:nvPicPr>
                        <pic:blipFill>
                          <a:blip r:embed="rId12"/>
                          <a:stretch>
                            <a:fillRect/>
                          </a:stretch>
                        </pic:blipFill>
                        <pic:spPr>
                          <a:xfrm>
                            <a:off x="0" y="3400425"/>
                            <a:ext cx="5335270" cy="10160"/>
                          </a:xfrm>
                          <a:prstGeom prst="rect">
                            <a:avLst/>
                          </a:prstGeom>
                        </pic:spPr>
                      </pic:pic>
                      <pic:pic xmlns:pic="http://schemas.openxmlformats.org/drawingml/2006/picture">
                        <pic:nvPicPr>
                          <pic:cNvPr id="51" name="Picture 51"/>
                          <pic:cNvPicPr>
                            <a:picLocks noChangeAspect="1"/>
                          </pic:cNvPicPr>
                        </pic:nvPicPr>
                        <pic:blipFill>
                          <a:blip r:embed="rId21"/>
                          <a:stretch>
                            <a:fillRect/>
                          </a:stretch>
                        </pic:blipFill>
                        <pic:spPr>
                          <a:xfrm>
                            <a:off x="19050" y="3714750"/>
                            <a:ext cx="5335270" cy="10160"/>
                          </a:xfrm>
                          <a:prstGeom prst="rect">
                            <a:avLst/>
                          </a:prstGeom>
                        </pic:spPr>
                      </pic:pic>
                      <pic:pic xmlns:pic="http://schemas.openxmlformats.org/drawingml/2006/picture">
                        <pic:nvPicPr>
                          <pic:cNvPr id="52" name="Picture 52"/>
                          <pic:cNvPicPr>
                            <a:picLocks noChangeAspect="1"/>
                          </pic:cNvPicPr>
                        </pic:nvPicPr>
                        <pic:blipFill>
                          <a:blip r:embed="rId42"/>
                          <a:stretch>
                            <a:fillRect/>
                          </a:stretch>
                        </pic:blipFill>
                        <pic:spPr>
                          <a:xfrm>
                            <a:off x="28575" y="4067175"/>
                            <a:ext cx="5335270" cy="10160"/>
                          </a:xfrm>
                          <a:prstGeom prst="rect">
                            <a:avLst/>
                          </a:prstGeom>
                        </pic:spPr>
                      </pic:pic>
                      <pic:pic xmlns:pic="http://schemas.openxmlformats.org/drawingml/2006/picture">
                        <pic:nvPicPr>
                          <pic:cNvPr id="53" name="Picture 53"/>
                          <pic:cNvPicPr>
                            <a:picLocks noChangeAspect="1"/>
                          </pic:cNvPicPr>
                        </pic:nvPicPr>
                        <pic:blipFill>
                          <a:blip r:embed="rId12"/>
                          <a:stretch>
                            <a:fillRect/>
                          </a:stretch>
                        </pic:blipFill>
                        <pic:spPr>
                          <a:xfrm>
                            <a:off x="0" y="1838325"/>
                            <a:ext cx="5335270" cy="10160"/>
                          </a:xfrm>
                          <a:prstGeom prst="rect">
                            <a:avLst/>
                          </a:prstGeom>
                        </pic:spPr>
                      </pic:pic>
                    </wpg:wgp>
                  </a:graphicData>
                </a:graphic>
              </wp:anchor>
            </w:drawing>
          </mc:Choice>
          <mc:Fallback>
            <w:pict>
              <v:group w14:anchorId="2641D1DD" id="グループ化 79" o:spid="_x0000_s1026" style="position:absolute;left:0;text-align:left;margin-left:15.75pt;margin-top:18.05pt;width:422.35pt;height:321.05pt;z-index:-251624448" coordsize="53638,40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">
                <v:shape id="Picture 45"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">
                  <v:imagedata r:id="rId47" o:title=""/>
                  <v:path arrowok="t"/>
                </v:shape>
                <v:shape id="Picture 46" o:spid="_x0000_s1028" type="#_x0000_t75" style="position:absolute;top:21431;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">
                  <v:imagedata r:id="rId48" o:title=""/>
                  <v:path arrowok="t"/>
                </v:shape>
                <v:shape id="Picture 47" o:spid="_x0000_s1029" type="#_x0000_t75" style="position:absolute;left:190;top:24669;width:53353;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">
                  <v:imagedata r:id="rId47" o:title=""/>
                  <v:path arrowok="t"/>
                </v:shape>
                <v:shape id="Picture 48" o:spid="_x0000_s1030" type="#_x0000_t75" style="position:absolute;left:190;top:27717;width:53353;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">
                  <v:imagedata r:id="rId49" o:title=""/>
                  <v:path arrowok="t"/>
                </v:shape>
                <v:shape id="Picture 49" o:spid="_x0000_s1031" type="#_x0000_t75" style="position:absolute;left:190;top:30861;width:53353;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">
                  <v:imagedata r:id="rId45" o:title=""/>
                  <v:path arrowok="t"/>
                </v:shape>
                <v:shape id="Picture 50" o:spid="_x0000_s1032" type="#_x0000_t75" style="position:absolute;top:34004;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">
                  <v:imagedata r:id="rId15" o:title=""/>
                  <v:path arrowok="t"/>
                </v:shape>
                <v:shape id="Picture 51" o:spid="_x0000_s1033" type="#_x0000_t75" style="position:absolute;left:190;top:37147;width:53353;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">
                  <v:imagedata r:id="rId49" o:title=""/>
                  <v:path arrowok="t"/>
                </v:shape>
                <v:shape id="Picture 52" o:spid="_x0000_s1034" type="#_x0000_t75" style="position:absolute;left:285;top:40671;width:53353;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">
                  <v:imagedata r:id="rId45" o:title=""/>
                  <v:path arrowok="t"/>
                </v:shape>
                <v:shape id="Picture 53" o:spid="_x0000_s1035" type="#_x0000_t75" style="position:absolute;top:18383;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">
                  <v:imagedata r:id="rId15" o:title=""/>
                  <v:path arrowok="t"/>
                </v:shape>
              </v:group>
            </w:pict>
          </mc:Fallback>
        </mc:AlternateConten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ト</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認証型式部材等認証番号</w:t>
      </w:r>
      <w:r w:rsidR="00593264">
        <w:rPr>
          <w:rFonts w:ascii="ＭＳ 明朝" w:eastAsia="ＭＳ 明朝" w:hAnsi="ＭＳ 明朝"/>
          <w:color w:val="000000"/>
          <w:spacing w:val="-1"/>
          <w:sz w:val="21"/>
          <w:lang w:eastAsia="zh-CN"/>
        </w:rPr>
        <w:t>】</w:t>
      </w:r>
    </w:p>
    <w:p w14:paraId="4527C7FC" w14:textId="77777777" w:rsidR="00FE2144" w:rsidRDefault="00593264" w:rsidP="00155D7B">
      <w:pPr>
        <w:wordWrap w:val="0"/>
        <w:autoSpaceDE w:val="0"/>
        <w:autoSpaceDN w:val="0"/>
        <w:spacing w:before="209" w:after="9"/>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床面積</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申請部分</w:t>
      </w:r>
      <w:r>
        <w:rPr>
          <w:rFonts w:ascii="Times New Roman" w:eastAsia="Times New Roman" w:hAnsi="Times New Roman"/>
          <w:color w:val="000000"/>
          <w:spacing w:val="57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申請以外の部分</w:t>
      </w:r>
      <w:r>
        <w:rPr>
          <w:rFonts w:ascii="Cambria" w:eastAsia="Cambria" w:hAnsi="Cambria"/>
          <w:color w:val="000000"/>
          <w:sz w:val="21"/>
          <w:lang w:eastAsia="ja-JP"/>
        </w:rPr>
        <w:t>)(</w:t>
      </w:r>
      <w:r>
        <w:rPr>
          <w:rFonts w:ascii="ＭＳ 明朝" w:eastAsia="ＭＳ 明朝" w:hAnsi="ＭＳ 明朝"/>
          <w:color w:val="000000"/>
          <w:sz w:val="21"/>
          <w:lang w:eastAsia="zh-CN"/>
        </w:rPr>
        <w:t>合計</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222FE697" w14:textId="77777777" w:rsidR="00FE2144" w:rsidRDefault="00593264" w:rsidP="00155D7B">
      <w:pPr>
        <w:wordWrap w:val="0"/>
        <w:autoSpaceDE w:val="0"/>
        <w:autoSpaceDN w:val="0"/>
        <w:spacing w:before="18" w:after="9"/>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階別</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22ADF2BE"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6462C3B"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4D1B98AB"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36BCABAB"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7F1286E6"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4CE2636" w14:textId="77777777" w:rsidR="00FE2144" w:rsidRDefault="00593264" w:rsidP="00155D7B">
      <w:pPr>
        <w:wordWrap w:val="0"/>
        <w:autoSpaceDE w:val="0"/>
        <w:autoSpaceDN w:val="0"/>
        <w:spacing w:before="18" w:after="88"/>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739C9472" w14:textId="77777777" w:rsidR="00FE2144" w:rsidRDefault="00593264" w:rsidP="00155D7B">
      <w:pPr>
        <w:wordWrap w:val="0"/>
        <w:autoSpaceDE w:val="0"/>
        <w:autoSpaceDN w:val="0"/>
        <w:spacing w:before="177" w:after="90"/>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屋根</w:t>
      </w:r>
      <w:r>
        <w:rPr>
          <w:rFonts w:ascii="ＭＳ 明朝" w:eastAsia="ＭＳ 明朝" w:hAnsi="ＭＳ 明朝"/>
          <w:color w:val="000000"/>
          <w:spacing w:val="-1"/>
          <w:sz w:val="21"/>
          <w:lang w:eastAsia="zh-CN"/>
        </w:rPr>
        <w:t>】</w:t>
      </w:r>
    </w:p>
    <w:p w14:paraId="58F7C768" w14:textId="77777777" w:rsidR="00FE2144" w:rsidRDefault="00593264" w:rsidP="00155D7B">
      <w:pPr>
        <w:wordWrap w:val="0"/>
        <w:autoSpaceDE w:val="0"/>
        <w:autoSpaceDN w:val="0"/>
        <w:spacing w:before="179" w:after="89"/>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外壁</w:t>
      </w:r>
      <w:r>
        <w:rPr>
          <w:rFonts w:ascii="ＭＳ 明朝" w:eastAsia="ＭＳ 明朝" w:hAnsi="ＭＳ 明朝"/>
          <w:color w:val="000000"/>
          <w:spacing w:val="-1"/>
          <w:sz w:val="21"/>
          <w:lang w:eastAsia="zh-CN"/>
        </w:rPr>
        <w:t>】</w:t>
      </w:r>
    </w:p>
    <w:p w14:paraId="34A9D37F" w14:textId="77777777" w:rsidR="00FE2144" w:rsidRDefault="00593264" w:rsidP="00155D7B">
      <w:pPr>
        <w:wordWrap w:val="0"/>
        <w:autoSpaceDE w:val="0"/>
        <w:autoSpaceDN w:val="0"/>
        <w:spacing w:before="179" w:after="88"/>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軒裏</w:t>
      </w:r>
      <w:r>
        <w:rPr>
          <w:rFonts w:ascii="ＭＳ 明朝" w:eastAsia="ＭＳ 明朝" w:hAnsi="ＭＳ 明朝"/>
          <w:color w:val="000000"/>
          <w:spacing w:val="-1"/>
          <w:sz w:val="21"/>
          <w:lang w:eastAsia="zh-CN"/>
        </w:rPr>
        <w:t>】</w:t>
      </w:r>
    </w:p>
    <w:p w14:paraId="72238C7F" w14:textId="77777777" w:rsidR="00FE2144" w:rsidRDefault="00593264" w:rsidP="00155D7B">
      <w:pPr>
        <w:wordWrap w:val="0"/>
        <w:autoSpaceDE w:val="0"/>
        <w:autoSpaceDN w:val="0"/>
        <w:spacing w:before="177" w:after="89"/>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居室の床の高さ】</w:t>
      </w:r>
    </w:p>
    <w:p w14:paraId="58D1CA6A" w14:textId="77777777" w:rsidR="00FE2144" w:rsidRDefault="00593264" w:rsidP="00155D7B">
      <w:pPr>
        <w:wordWrap w:val="0"/>
        <w:autoSpaceDE w:val="0"/>
        <w:autoSpaceDN w:val="0"/>
        <w:spacing w:before="179" w:after="89"/>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便所の種類</w:t>
      </w:r>
      <w:r>
        <w:rPr>
          <w:rFonts w:ascii="ＭＳ 明朝" w:eastAsia="ＭＳ 明朝" w:hAnsi="ＭＳ 明朝"/>
          <w:color w:val="000000"/>
          <w:spacing w:val="-1"/>
          <w:sz w:val="21"/>
          <w:lang w:eastAsia="zh-CN"/>
        </w:rPr>
        <w:t>】</w:t>
      </w:r>
    </w:p>
    <w:p w14:paraId="034F1C1A" w14:textId="77777777" w:rsidR="00FE2144" w:rsidRDefault="00593264" w:rsidP="00155D7B">
      <w:pPr>
        <w:wordWrap w:val="0"/>
        <w:autoSpaceDE w:val="0"/>
        <w:autoSpaceDN w:val="0"/>
        <w:spacing w:before="179" w:after="88"/>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r>
        <w:rPr>
          <w:rFonts w:ascii="ＭＳ 明朝" w:eastAsia="ＭＳ 明朝" w:hAnsi="ＭＳ 明朝"/>
          <w:color w:val="000000"/>
          <w:spacing w:val="1"/>
          <w:sz w:val="21"/>
          <w:lang w:eastAsia="zh-CN"/>
        </w:rPr>
        <w:t>】</w:t>
      </w:r>
    </w:p>
    <w:p w14:paraId="0CF5D1E3" w14:textId="77777777" w:rsidR="00FE2144" w:rsidRDefault="00593264" w:rsidP="00155D7B">
      <w:pPr>
        <w:wordWrap w:val="0"/>
        <w:autoSpaceDE w:val="0"/>
        <w:autoSpaceDN w:val="0"/>
        <w:spacing w:before="177" w:after="0"/>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4D81AD09" w14:textId="77777777" w:rsidR="00FE2144" w:rsidRDefault="00FE2144">
      <w:pPr>
        <w:spacing w:after="0"/>
        <w:rPr>
          <w:lang w:eastAsia="ja-JP"/>
        </w:rPr>
        <w:sectPr w:rsidR="00FE2144">
          <w:pgSz w:w="11906" w:h="16838"/>
          <w:pgMar w:top="694" w:right="1440" w:bottom="1440" w:left="1440" w:header="720" w:footer="720" w:gutter="0"/>
          <w:cols w:space="720" w:equalWidth="0">
            <w:col w:w="9026" w:space="0"/>
          </w:cols>
          <w:docGrid w:linePitch="360"/>
        </w:sectPr>
      </w:pPr>
    </w:p>
    <w:p w14:paraId="02D80C41" w14:textId="77777777" w:rsidR="00FE2144" w:rsidRDefault="00FE2144">
      <w:pPr>
        <w:wordWrap w:val="0"/>
        <w:autoSpaceDE w:val="0"/>
        <w:autoSpaceDN w:val="0"/>
        <w:spacing w:after="422" w:line="14" w:lineRule="exact"/>
        <w:rPr>
          <w:lang w:eastAsia="ja-JP"/>
        </w:rPr>
      </w:pPr>
    </w:p>
    <w:p w14:paraId="355AC393" w14:textId="77777777" w:rsidR="00FE2144" w:rsidRDefault="00593264">
      <w:pPr>
        <w:wordWrap w:val="0"/>
        <w:autoSpaceDE w:val="0"/>
        <w:autoSpaceDN w:val="0"/>
        <w:spacing w:before="872" w:after="26" w:line="222" w:lineRule="exact"/>
        <w:ind w:left="4067"/>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第五面</w:t>
      </w:r>
      <w:r>
        <w:rPr>
          <w:rFonts w:ascii="Cambria" w:eastAsia="Cambria" w:hAnsi="Cambria"/>
          <w:color w:val="000000"/>
          <w:w w:val="99"/>
          <w:sz w:val="21"/>
          <w:lang w:eastAsia="ja-JP"/>
        </w:rPr>
        <w:t>)</w:t>
      </w:r>
    </w:p>
    <w:p w14:paraId="760DAD73" w14:textId="77777777" w:rsidR="00FE2144" w:rsidRDefault="00593264">
      <w:pPr>
        <w:wordWrap w:val="0"/>
        <w:autoSpaceDE w:val="0"/>
        <w:autoSpaceDN w:val="0"/>
        <w:spacing w:before="52" w:after="101" w:line="211" w:lineRule="exact"/>
        <w:ind w:left="473"/>
        <w:rPr>
          <w:lang w:eastAsia="ja-JP"/>
        </w:rPr>
      </w:pPr>
      <w:r>
        <w:rPr>
          <w:rFonts w:ascii="ＭＳ 明朝" w:eastAsia="ＭＳ 明朝" w:hAnsi="ＭＳ 明朝"/>
          <w:color w:val="000000"/>
          <w:sz w:val="21"/>
          <w:lang w:eastAsia="zh-CN"/>
        </w:rPr>
        <w:t>建築物の階別概要</w:t>
      </w:r>
    </w:p>
    <w:p w14:paraId="05C41DD3" w14:textId="77777777" w:rsidR="00FE2144" w:rsidRDefault="003553BF">
      <w:pPr>
        <w:wordWrap w:val="0"/>
        <w:autoSpaceDE w:val="0"/>
        <w:autoSpaceDN w:val="0"/>
        <w:spacing w:before="201" w:after="89" w:line="222" w:lineRule="exact"/>
        <w:ind w:left="262"/>
        <w:rPr>
          <w:lang w:eastAsia="ja-JP"/>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81792" behindDoc="1" locked="0" layoutInCell="1" allowOverlap="1" wp14:anchorId="759538F7" wp14:editId="78B761B3">
                <wp:simplePos x="0" y="0"/>
                <wp:positionH relativeFrom="column">
                  <wp:posOffset>161925</wp:posOffset>
                </wp:positionH>
                <wp:positionV relativeFrom="paragraph">
                  <wp:posOffset>23495</wp:posOffset>
                </wp:positionV>
                <wp:extent cx="5335270" cy="4029710"/>
                <wp:effectExtent l="0" t="0" r="0" b="8890"/>
                <wp:wrapNone/>
                <wp:docPr id="80" name="グループ化 80"/>
                <wp:cNvGraphicFramePr/>
                <a:graphic xmlns:a="http://schemas.openxmlformats.org/drawingml/2006/main">
                  <a:graphicData uri="http://schemas.microsoft.com/office/word/2010/wordprocessingGroup">
                    <wpg:wgp>
                      <wpg:cNvGrpSpPr/>
                      <wpg:grpSpPr>
                        <a:xfrm>
                          <a:off x="0" y="0"/>
                          <a:ext cx="5335270" cy="4029710"/>
                          <a:chOff x="0" y="0"/>
                          <a:chExt cx="5335270" cy="4029710"/>
                        </a:xfrm>
                      </wpg:grpSpPr>
                      <pic:pic xmlns:pic="http://schemas.openxmlformats.org/drawingml/2006/picture">
                        <pic:nvPicPr>
                          <pic:cNvPr id="54" name="Picture 54"/>
                          <pic:cNvPicPr>
                            <a:picLocks noChangeAspect="1"/>
                          </pic:cNvPicPr>
                        </pic:nvPicPr>
                        <pic:blipFill>
                          <a:blip r:embed="rId19"/>
                          <a:stretch>
                            <a:fillRect/>
                          </a:stretch>
                        </pic:blipFill>
                        <pic:spPr>
                          <a:xfrm>
                            <a:off x="0" y="0"/>
                            <a:ext cx="5335270" cy="10160"/>
                          </a:xfrm>
                          <a:prstGeom prst="rect">
                            <a:avLst/>
                          </a:prstGeom>
                        </pic:spPr>
                      </pic:pic>
                      <pic:pic xmlns:pic="http://schemas.openxmlformats.org/drawingml/2006/picture">
                        <pic:nvPicPr>
                          <pic:cNvPr id="55" name="Picture 55"/>
                          <pic:cNvPicPr>
                            <a:picLocks noChangeAspect="1"/>
                          </pic:cNvPicPr>
                        </pic:nvPicPr>
                        <pic:blipFill>
                          <a:blip r:embed="rId14"/>
                          <a:stretch>
                            <a:fillRect/>
                          </a:stretch>
                        </pic:blipFill>
                        <pic:spPr>
                          <a:xfrm>
                            <a:off x="0" y="257175"/>
                            <a:ext cx="5335270" cy="10160"/>
                          </a:xfrm>
                          <a:prstGeom prst="rect">
                            <a:avLst/>
                          </a:prstGeom>
                        </pic:spPr>
                      </pic:pic>
                      <pic:pic xmlns:pic="http://schemas.openxmlformats.org/drawingml/2006/picture">
                        <pic:nvPicPr>
                          <pic:cNvPr id="56" name="Picture 56"/>
                          <pic:cNvPicPr>
                            <a:picLocks noChangeAspect="1"/>
                          </pic:cNvPicPr>
                        </pic:nvPicPr>
                        <pic:blipFill>
                          <a:blip r:embed="rId6"/>
                          <a:stretch>
                            <a:fillRect/>
                          </a:stretch>
                        </pic:blipFill>
                        <pic:spPr>
                          <a:xfrm>
                            <a:off x="0" y="504825"/>
                            <a:ext cx="5335270" cy="10160"/>
                          </a:xfrm>
                          <a:prstGeom prst="rect">
                            <a:avLst/>
                          </a:prstGeom>
                        </pic:spPr>
                      </pic:pic>
                      <pic:pic xmlns:pic="http://schemas.openxmlformats.org/drawingml/2006/picture">
                        <pic:nvPicPr>
                          <pic:cNvPr id="57" name="Picture 57"/>
                          <pic:cNvPicPr>
                            <a:picLocks noChangeAspect="1"/>
                          </pic:cNvPicPr>
                        </pic:nvPicPr>
                        <pic:blipFill>
                          <a:blip r:embed="rId19"/>
                          <a:stretch>
                            <a:fillRect/>
                          </a:stretch>
                        </pic:blipFill>
                        <pic:spPr>
                          <a:xfrm>
                            <a:off x="0" y="762000"/>
                            <a:ext cx="5335270" cy="10160"/>
                          </a:xfrm>
                          <a:prstGeom prst="rect">
                            <a:avLst/>
                          </a:prstGeom>
                        </pic:spPr>
                      </pic:pic>
                      <pic:pic xmlns:pic="http://schemas.openxmlformats.org/drawingml/2006/picture">
                        <pic:nvPicPr>
                          <pic:cNvPr id="58" name="Picture 58"/>
                          <pic:cNvPicPr>
                            <a:picLocks noChangeAspect="1"/>
                          </pic:cNvPicPr>
                        </pic:nvPicPr>
                        <pic:blipFill>
                          <a:blip r:embed="rId14"/>
                          <a:stretch>
                            <a:fillRect/>
                          </a:stretch>
                        </pic:blipFill>
                        <pic:spPr>
                          <a:xfrm>
                            <a:off x="0" y="1019175"/>
                            <a:ext cx="5335270" cy="10160"/>
                          </a:xfrm>
                          <a:prstGeom prst="rect">
                            <a:avLst/>
                          </a:prstGeom>
                        </pic:spPr>
                      </pic:pic>
                      <pic:pic xmlns:pic="http://schemas.openxmlformats.org/drawingml/2006/picture">
                        <pic:nvPicPr>
                          <pic:cNvPr id="59" name="Picture 59"/>
                          <pic:cNvPicPr>
                            <a:picLocks noChangeAspect="1"/>
                          </pic:cNvPicPr>
                        </pic:nvPicPr>
                        <pic:blipFill>
                          <a:blip r:embed="rId6"/>
                          <a:stretch>
                            <a:fillRect/>
                          </a:stretch>
                        </pic:blipFill>
                        <pic:spPr>
                          <a:xfrm>
                            <a:off x="0" y="1266825"/>
                            <a:ext cx="5335270" cy="10160"/>
                          </a:xfrm>
                          <a:prstGeom prst="rect">
                            <a:avLst/>
                          </a:prstGeom>
                        </pic:spPr>
                      </pic:pic>
                      <pic:pic xmlns:pic="http://schemas.openxmlformats.org/drawingml/2006/picture">
                        <pic:nvPicPr>
                          <pic:cNvPr id="60" name="Picture 60"/>
                          <pic:cNvPicPr>
                            <a:picLocks noChangeAspect="1"/>
                          </pic:cNvPicPr>
                        </pic:nvPicPr>
                        <pic:blipFill>
                          <a:blip r:embed="rId20"/>
                          <a:stretch>
                            <a:fillRect/>
                          </a:stretch>
                        </pic:blipFill>
                        <pic:spPr>
                          <a:xfrm>
                            <a:off x="0" y="1905000"/>
                            <a:ext cx="5335270" cy="10160"/>
                          </a:xfrm>
                          <a:prstGeom prst="rect">
                            <a:avLst/>
                          </a:prstGeom>
                        </pic:spPr>
                      </pic:pic>
                      <pic:pic xmlns:pic="http://schemas.openxmlformats.org/drawingml/2006/picture">
                        <pic:nvPicPr>
                          <pic:cNvPr id="61" name="Picture 61"/>
                          <pic:cNvPicPr>
                            <a:picLocks noChangeAspect="1"/>
                          </pic:cNvPicPr>
                        </pic:nvPicPr>
                        <pic:blipFill>
                          <a:blip r:embed="rId7"/>
                          <a:stretch>
                            <a:fillRect/>
                          </a:stretch>
                        </pic:blipFill>
                        <pic:spPr>
                          <a:xfrm>
                            <a:off x="0" y="3228975"/>
                            <a:ext cx="5335270" cy="10160"/>
                          </a:xfrm>
                          <a:prstGeom prst="rect">
                            <a:avLst/>
                          </a:prstGeom>
                        </pic:spPr>
                      </pic:pic>
                      <pic:pic xmlns:pic="http://schemas.openxmlformats.org/drawingml/2006/picture">
                        <pic:nvPicPr>
                          <pic:cNvPr id="62" name="Picture 62"/>
                          <pic:cNvPicPr>
                            <a:picLocks noChangeAspect="1"/>
                          </pic:cNvPicPr>
                        </pic:nvPicPr>
                        <pic:blipFill>
                          <a:blip r:embed="rId7"/>
                          <a:stretch>
                            <a:fillRect/>
                          </a:stretch>
                        </pic:blipFill>
                        <pic:spPr>
                          <a:xfrm>
                            <a:off x="0" y="3619500"/>
                            <a:ext cx="5335270" cy="10160"/>
                          </a:xfrm>
                          <a:prstGeom prst="rect">
                            <a:avLst/>
                          </a:prstGeom>
                        </pic:spPr>
                      </pic:pic>
                      <pic:pic xmlns:pic="http://schemas.openxmlformats.org/drawingml/2006/picture">
                        <pic:nvPicPr>
                          <pic:cNvPr id="63" name="Picture 63"/>
                          <pic:cNvPicPr>
                            <a:picLocks noChangeAspect="1"/>
                          </pic:cNvPicPr>
                        </pic:nvPicPr>
                        <pic:blipFill>
                          <a:blip r:embed="rId9"/>
                          <a:stretch>
                            <a:fillRect/>
                          </a:stretch>
                        </pic:blipFill>
                        <pic:spPr>
                          <a:xfrm>
                            <a:off x="0" y="4019550"/>
                            <a:ext cx="5335270" cy="10160"/>
                          </a:xfrm>
                          <a:prstGeom prst="rect">
                            <a:avLst/>
                          </a:prstGeom>
                        </pic:spPr>
                      </pic:pic>
                    </wpg:wgp>
                  </a:graphicData>
                </a:graphic>
              </wp:anchor>
            </w:drawing>
          </mc:Choice>
          <mc:Fallback>
            <w:pict>
              <v:group w14:anchorId="7C06C209" id="グループ化 80" o:spid="_x0000_s1026" style="position:absolute;left:0;text-align:left;margin-left:12.75pt;margin-top:1.85pt;width:420.1pt;height:317.3pt;z-index:-251634688" coordsize="53352,40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">
                <v:shape id="Picture 54" o:spid="_x0000_s1027"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">
                  <v:imagedata r:id="rId44" o:title=""/>
                  <v:path arrowok="t"/>
                </v:shape>
                <v:shape id="Picture 55" o:spid="_x0000_s1028" type="#_x0000_t75" style="position:absolute;top:2571;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">
                  <v:imagedata r:id="rId18" o:title=""/>
                  <v:path arrowok="t"/>
                </v:shape>
                <v:shape id="Picture 56" o:spid="_x0000_s1029" type="#_x0000_t75" style="position:absolute;top:5048;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">
                  <v:imagedata r:id="rId11" o:title=""/>
                  <v:path arrowok="t"/>
                </v:shape>
                <v:shape id="Picture 57" o:spid="_x0000_s1030" type="#_x0000_t75" style="position:absolute;top:7620;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">
                  <v:imagedata r:id="rId44" o:title=""/>
                  <v:path arrowok="t"/>
                </v:shape>
                <v:shape id="Picture 58" o:spid="_x0000_s1031" type="#_x0000_t75" style="position:absolute;top:10191;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">
                  <v:imagedata r:id="rId18" o:title=""/>
                  <v:path arrowok="t"/>
                </v:shape>
                <v:shape id="Picture 59" o:spid="_x0000_s1032" type="#_x0000_t75" style="position:absolute;top:12668;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">
                  <v:imagedata r:id="rId11" o:title=""/>
                  <v:path arrowok="t"/>
                </v:shape>
                <v:shape id="Picture 60" o:spid="_x0000_s1033" type="#_x0000_t75" style="position:absolute;top:19050;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">
                  <v:imagedata r:id="rId50" o:title=""/>
                  <v:path arrowok="t"/>
                </v:shape>
                <v:shape id="Picture 61" o:spid="_x0000_s1034" type="#_x0000_t75" style="position:absolute;top:32289;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">
                  <v:imagedata r:id="rId10" o:title=""/>
                  <v:path arrowok="t"/>
                </v:shape>
                <v:shape id="Picture 62" o:spid="_x0000_s1035" type="#_x0000_t75" style="position:absolute;top:36195;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">
                  <v:imagedata r:id="rId10" o:title=""/>
                  <v:path arrowok="t"/>
                </v:shape>
                <v:shape id="Picture 63" o:spid="_x0000_s1036" type="#_x0000_t75" style="position:absolute;top:40195;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">
                  <v:imagedata r:id="rId48" o:title=""/>
                  <v:path arrowok="t"/>
                </v:shape>
              </v:group>
            </w:pict>
          </mc:Fallback>
        </mc:AlternateContent>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4FB8E3AB" w14:textId="77777777" w:rsidR="00FE2144" w:rsidRDefault="00593264">
      <w:pPr>
        <w:wordWrap w:val="0"/>
        <w:autoSpaceDE w:val="0"/>
        <w:autoSpaceDN w:val="0"/>
        <w:spacing w:before="17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．階</w:t>
      </w:r>
      <w:r>
        <w:rPr>
          <w:rFonts w:ascii="ＭＳ 明朝" w:eastAsia="ＭＳ 明朝" w:hAnsi="ＭＳ 明朝"/>
          <w:color w:val="000000"/>
          <w:spacing w:val="-1"/>
          <w:sz w:val="21"/>
          <w:lang w:eastAsia="zh-CN"/>
        </w:rPr>
        <w:t>】</w:t>
      </w:r>
    </w:p>
    <w:p w14:paraId="030303EC" w14:textId="77777777" w:rsidR="00FE2144" w:rsidRDefault="00593264">
      <w:pPr>
        <w:wordWrap w:val="0"/>
        <w:autoSpaceDE w:val="0"/>
        <w:autoSpaceDN w:val="0"/>
        <w:spacing w:before="177" w:after="8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柱の小径</w:t>
      </w:r>
      <w:r>
        <w:rPr>
          <w:rFonts w:ascii="ＭＳ 明朝" w:eastAsia="ＭＳ 明朝" w:hAnsi="ＭＳ 明朝"/>
          <w:color w:val="000000"/>
          <w:spacing w:val="-1"/>
          <w:sz w:val="21"/>
          <w:lang w:eastAsia="zh-CN"/>
        </w:rPr>
        <w:t>】</w:t>
      </w:r>
    </w:p>
    <w:p w14:paraId="25BA1E52" w14:textId="77777777" w:rsidR="00FE2144" w:rsidRDefault="00593264">
      <w:pPr>
        <w:wordWrap w:val="0"/>
        <w:autoSpaceDE w:val="0"/>
        <w:autoSpaceDN w:val="0"/>
        <w:spacing w:before="179" w:after="8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横架材間の垂直距離</w:t>
      </w:r>
      <w:r>
        <w:rPr>
          <w:rFonts w:ascii="ＭＳ 明朝" w:eastAsia="ＭＳ 明朝" w:hAnsi="ＭＳ 明朝"/>
          <w:color w:val="000000"/>
          <w:spacing w:val="1"/>
          <w:sz w:val="21"/>
          <w:lang w:eastAsia="zh-CN"/>
        </w:rPr>
        <w:t>】</w:t>
      </w:r>
    </w:p>
    <w:p w14:paraId="702A025C" w14:textId="77777777" w:rsidR="00FE2144" w:rsidRDefault="00593264">
      <w:pPr>
        <w:wordWrap w:val="0"/>
        <w:autoSpaceDE w:val="0"/>
        <w:autoSpaceDN w:val="0"/>
        <w:spacing w:before="179" w:after="88"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階の高さ</w:t>
      </w:r>
      <w:r>
        <w:rPr>
          <w:rFonts w:ascii="ＭＳ 明朝" w:eastAsia="ＭＳ 明朝" w:hAnsi="ＭＳ 明朝"/>
          <w:color w:val="000000"/>
          <w:spacing w:val="-1"/>
          <w:sz w:val="21"/>
          <w:lang w:eastAsia="zh-CN"/>
        </w:rPr>
        <w:t>】</w:t>
      </w:r>
    </w:p>
    <w:p w14:paraId="16A97AB6" w14:textId="77777777" w:rsidR="00FE2144" w:rsidRDefault="00593264">
      <w:pPr>
        <w:wordWrap w:val="0"/>
        <w:autoSpaceDE w:val="0"/>
        <w:autoSpaceDN w:val="0"/>
        <w:spacing w:before="177" w:after="3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天井</w:t>
      </w:r>
      <w:r>
        <w:rPr>
          <w:rFonts w:ascii="ＭＳ 明朝" w:eastAsia="ＭＳ 明朝" w:hAnsi="ＭＳ 明朝"/>
          <w:color w:val="000000"/>
          <w:spacing w:val="-1"/>
          <w:sz w:val="21"/>
          <w:lang w:eastAsia="zh-CN"/>
        </w:rPr>
        <w:t>】</w:t>
      </w:r>
    </w:p>
    <w:p w14:paraId="7ED5522F" w14:textId="77777777" w:rsidR="00FE2144" w:rsidRDefault="00593264">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58BECC82" w14:textId="77777777" w:rsidR="00FE2144" w:rsidRDefault="00593264">
      <w:pPr>
        <w:wordWrap w:val="0"/>
        <w:autoSpaceDE w:val="0"/>
        <w:autoSpaceDN w:val="0"/>
        <w:spacing w:before="89" w:after="9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Cambria" w:eastAsia="Cambria" w:hAnsi="Cambria"/>
          <w:color w:val="000000"/>
          <w:sz w:val="21"/>
          <w:lang w:eastAsia="ja-JP"/>
        </w:rPr>
        <w:t>39</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項に規定する特定天井</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2"/>
          <w:sz w:val="21"/>
          <w:lang w:eastAsia="zh-CN"/>
        </w:rPr>
        <w:t>無</w:t>
      </w:r>
    </w:p>
    <w:p w14:paraId="2AB885BF" w14:textId="77777777" w:rsidR="00FE2144" w:rsidRDefault="00593264">
      <w:pPr>
        <w:wordWrap w:val="0"/>
        <w:autoSpaceDE w:val="0"/>
        <w:autoSpaceDN w:val="0"/>
        <w:spacing w:before="180"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03EFC728" w14:textId="77777777" w:rsidR="00FE2144" w:rsidRDefault="00593264">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0B80A0C"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4F6630E5"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1E6EA66C"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15F33FEC"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2FE80D8A"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745C2193" w14:textId="77777777" w:rsidR="00FE2144" w:rsidRDefault="00593264">
      <w:pPr>
        <w:wordWrap w:val="0"/>
        <w:autoSpaceDE w:val="0"/>
        <w:autoSpaceDN w:val="0"/>
        <w:spacing w:before="18"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proofErr w:type="gramStart"/>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roofErr w:type="gramEnd"/>
    </w:p>
    <w:p w14:paraId="0D80F852" w14:textId="77777777" w:rsidR="00FE2144" w:rsidRDefault="00593264">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27C31544" w14:textId="77777777" w:rsidR="00FE2144" w:rsidRDefault="00593264">
      <w:pPr>
        <w:wordWrap w:val="0"/>
        <w:autoSpaceDE w:val="0"/>
        <w:autoSpaceDN w:val="0"/>
        <w:spacing w:before="431" w:after="0" w:line="222" w:lineRule="exact"/>
        <w:ind w:left="262"/>
      </w:pPr>
      <w:r>
        <w:rPr>
          <w:rFonts w:ascii="ＭＳ 明朝" w:eastAsia="ＭＳ 明朝" w:hAnsi="ＭＳ 明朝"/>
          <w:color w:val="000000"/>
          <w:spacing w:val="1"/>
          <w:sz w:val="21"/>
          <w:lang w:eastAsia="zh-CN"/>
        </w:rPr>
        <w:t>【</w:t>
      </w:r>
      <w:r>
        <w:rPr>
          <w:rFonts w:ascii="Cambria" w:eastAsia="Cambria" w:hAnsi="Cambria"/>
          <w:color w:val="000000"/>
          <w:spacing w:val="-1"/>
          <w:sz w:val="21"/>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0213A361" w14:textId="77777777" w:rsidR="00FE2144" w:rsidRDefault="00FE2144">
      <w:pPr>
        <w:spacing w:after="0"/>
        <w:sectPr w:rsidR="00FE2144">
          <w:pgSz w:w="11906" w:h="16838"/>
          <w:pgMar w:top="846" w:right="1440" w:bottom="1440" w:left="1440" w:header="720" w:footer="720" w:gutter="0"/>
          <w:cols w:space="720" w:equalWidth="0">
            <w:col w:w="9026" w:space="0"/>
          </w:cols>
          <w:docGrid w:linePitch="360"/>
        </w:sectPr>
      </w:pPr>
    </w:p>
    <w:p w14:paraId="466F7344" w14:textId="77777777" w:rsidR="00FE2144" w:rsidRDefault="00FE2144">
      <w:pPr>
        <w:wordWrap w:val="0"/>
        <w:autoSpaceDE w:val="0"/>
        <w:autoSpaceDN w:val="0"/>
        <w:spacing w:after="430" w:line="14" w:lineRule="exact"/>
      </w:pPr>
    </w:p>
    <w:p w14:paraId="3CA5C5EE" w14:textId="77777777" w:rsidR="00FE2144" w:rsidRDefault="00593264">
      <w:pPr>
        <w:wordWrap w:val="0"/>
        <w:autoSpaceDE w:val="0"/>
        <w:autoSpaceDN w:val="0"/>
        <w:spacing w:before="888" w:after="61" w:line="211" w:lineRule="exact"/>
        <w:ind w:left="4043"/>
      </w:pPr>
      <w:r>
        <w:rPr>
          <w:rFonts w:ascii="ＭＳ 明朝" w:eastAsia="ＭＳ 明朝" w:hAnsi="ＭＳ 明朝"/>
          <w:color w:val="000000"/>
          <w:w w:val="101"/>
          <w:sz w:val="21"/>
        </w:rPr>
        <w:t>(</w:t>
      </w:r>
      <w:r>
        <w:rPr>
          <w:rFonts w:ascii="ＭＳ 明朝" w:eastAsia="ＭＳ 明朝" w:hAnsi="ＭＳ 明朝"/>
          <w:color w:val="000000"/>
          <w:sz w:val="21"/>
          <w:lang w:eastAsia="zh-CN"/>
        </w:rPr>
        <w:t>第六面</w:t>
      </w:r>
      <w:r>
        <w:rPr>
          <w:rFonts w:ascii="ＭＳ 明朝" w:eastAsia="ＭＳ 明朝" w:hAnsi="ＭＳ 明朝"/>
          <w:color w:val="000000"/>
          <w:spacing w:val="-2"/>
          <w:sz w:val="21"/>
        </w:rPr>
        <w:t>)</w:t>
      </w:r>
    </w:p>
    <w:p w14:paraId="3EA71E38" w14:textId="77777777" w:rsidR="00FE2144" w:rsidRDefault="00593264">
      <w:pPr>
        <w:wordWrap w:val="0"/>
        <w:autoSpaceDE w:val="0"/>
        <w:autoSpaceDN w:val="0"/>
        <w:spacing w:before="122" w:after="153" w:line="211" w:lineRule="exact"/>
        <w:ind w:left="473"/>
      </w:pPr>
      <w:r>
        <w:rPr>
          <w:rFonts w:ascii="ＭＳ 明朝" w:eastAsia="ＭＳ 明朝" w:hAnsi="ＭＳ 明朝"/>
          <w:color w:val="000000"/>
          <w:sz w:val="21"/>
          <w:lang w:eastAsia="zh-CN"/>
        </w:rPr>
        <w:t>建築物独立部分別概要</w:t>
      </w:r>
    </w:p>
    <w:p w14:paraId="2C3F0D42" w14:textId="77777777" w:rsidR="00FE2144" w:rsidRDefault="00F73806">
      <w:pPr>
        <w:wordWrap w:val="0"/>
        <w:autoSpaceDE w:val="0"/>
        <w:autoSpaceDN w:val="0"/>
        <w:spacing w:before="307" w:after="152" w:line="211" w:lineRule="exact"/>
        <w:ind w:left="473"/>
        <w:rPr>
          <w:lang w:eastAsia="ja-JP"/>
        </w:rPr>
      </w:pPr>
      <w:r>
        <w:rPr>
          <w:rFonts w:ascii="ＭＳ 明朝" w:eastAsia="ＭＳ 明朝" w:hAnsi="ＭＳ 明朝"/>
          <w:noProof/>
          <w:color w:val="000000"/>
          <w:spacing w:val="1"/>
          <w:sz w:val="21"/>
          <w:lang w:eastAsia="ja-JP"/>
        </w:rPr>
        <mc:AlternateContent>
          <mc:Choice Requires="wpg">
            <w:drawing>
              <wp:anchor distT="0" distB="0" distL="114300" distR="114300" simplePos="0" relativeHeight="251696128" behindDoc="1" locked="0" layoutInCell="1" allowOverlap="1" wp14:anchorId="2E2C078A" wp14:editId="6A2A082E">
                <wp:simplePos x="0" y="0"/>
                <wp:positionH relativeFrom="column">
                  <wp:posOffset>161925</wp:posOffset>
                </wp:positionH>
                <wp:positionV relativeFrom="paragraph">
                  <wp:posOffset>8255</wp:posOffset>
                </wp:positionV>
                <wp:extent cx="5335270" cy="6258560"/>
                <wp:effectExtent l="0" t="0" r="0" b="8890"/>
                <wp:wrapNone/>
                <wp:docPr id="83" name="グループ化 83"/>
                <wp:cNvGraphicFramePr/>
                <a:graphic xmlns:a="http://schemas.openxmlformats.org/drawingml/2006/main">
                  <a:graphicData uri="http://schemas.microsoft.com/office/word/2010/wordprocessingGroup">
                    <wpg:wgp>
                      <wpg:cNvGrpSpPr/>
                      <wpg:grpSpPr>
                        <a:xfrm>
                          <a:off x="0" y="0"/>
                          <a:ext cx="5335270" cy="6258560"/>
                          <a:chOff x="0" y="0"/>
                          <a:chExt cx="5335270" cy="6258560"/>
                        </a:xfrm>
                      </wpg:grpSpPr>
                      <wpg:grpSp>
                        <wpg:cNvPr id="81" name="グループ化 81"/>
                        <wpg:cNvGrpSpPr/>
                        <wpg:grpSpPr>
                          <a:xfrm>
                            <a:off x="0" y="0"/>
                            <a:ext cx="5335270" cy="1848485"/>
                            <a:chOff x="0" y="0"/>
                            <a:chExt cx="5335270" cy="1848485"/>
                          </a:xfrm>
                        </wpg:grpSpPr>
                        <pic:pic xmlns:pic="http://schemas.openxmlformats.org/drawingml/2006/picture">
                          <pic:nvPicPr>
                            <pic:cNvPr id="64" name="Picture 64"/>
                            <pic:cNvPicPr>
                              <a:picLocks noChangeAspect="1"/>
                            </pic:cNvPicPr>
                          </pic:nvPicPr>
                          <pic:blipFill>
                            <a:blip r:embed="rId14"/>
                            <a:stretch>
                              <a:fillRect/>
                            </a:stretch>
                          </pic:blipFill>
                          <pic:spPr>
                            <a:xfrm>
                              <a:off x="0" y="0"/>
                              <a:ext cx="5335270" cy="10160"/>
                            </a:xfrm>
                            <a:prstGeom prst="rect">
                              <a:avLst/>
                            </a:prstGeom>
                          </pic:spPr>
                        </pic:pic>
                        <pic:pic xmlns:pic="http://schemas.openxmlformats.org/drawingml/2006/picture">
                          <pic:nvPicPr>
                            <pic:cNvPr id="65" name="Picture 65"/>
                            <pic:cNvPicPr>
                              <a:picLocks noChangeAspect="1"/>
                            </pic:cNvPicPr>
                          </pic:nvPicPr>
                          <pic:blipFill>
                            <a:blip r:embed="rId14"/>
                            <a:stretch>
                              <a:fillRect/>
                            </a:stretch>
                          </pic:blipFill>
                          <pic:spPr>
                            <a:xfrm>
                              <a:off x="0" y="333375"/>
                              <a:ext cx="5335270" cy="10160"/>
                            </a:xfrm>
                            <a:prstGeom prst="rect">
                              <a:avLst/>
                            </a:prstGeom>
                          </pic:spPr>
                        </pic:pic>
                        <pic:pic xmlns:pic="http://schemas.openxmlformats.org/drawingml/2006/picture">
                          <pic:nvPicPr>
                            <pic:cNvPr id="66" name="Picture 66"/>
                            <pic:cNvPicPr>
                              <a:picLocks noChangeAspect="1"/>
                            </pic:cNvPicPr>
                          </pic:nvPicPr>
                          <pic:blipFill>
                            <a:blip r:embed="rId6"/>
                            <a:stretch>
                              <a:fillRect/>
                            </a:stretch>
                          </pic:blipFill>
                          <pic:spPr>
                            <a:xfrm>
                              <a:off x="0" y="657225"/>
                              <a:ext cx="5335270" cy="10160"/>
                            </a:xfrm>
                            <a:prstGeom prst="rect">
                              <a:avLst/>
                            </a:prstGeom>
                          </pic:spPr>
                        </pic:pic>
                        <pic:pic xmlns:pic="http://schemas.openxmlformats.org/drawingml/2006/picture">
                          <pic:nvPicPr>
                            <pic:cNvPr id="67" name="Picture 67"/>
                            <pic:cNvPicPr>
                              <a:picLocks noChangeAspect="1"/>
                            </pic:cNvPicPr>
                          </pic:nvPicPr>
                          <pic:blipFill>
                            <a:blip r:embed="rId7"/>
                            <a:stretch>
                              <a:fillRect/>
                            </a:stretch>
                          </pic:blipFill>
                          <pic:spPr>
                            <a:xfrm>
                              <a:off x="0" y="1838325"/>
                              <a:ext cx="5335270" cy="10160"/>
                            </a:xfrm>
                            <a:prstGeom prst="rect">
                              <a:avLst/>
                            </a:prstGeom>
                          </pic:spPr>
                        </pic:pic>
                      </wpg:grpSp>
                      <wpg:grpSp>
                        <wpg:cNvPr id="82" name="グループ化 82"/>
                        <wpg:cNvGrpSpPr/>
                        <wpg:grpSpPr>
                          <a:xfrm>
                            <a:off x="0" y="2590800"/>
                            <a:ext cx="5335270" cy="3667760"/>
                            <a:chOff x="0" y="0"/>
                            <a:chExt cx="5335270" cy="3667760"/>
                          </a:xfrm>
                        </wpg:grpSpPr>
                        <pic:pic xmlns:pic="http://schemas.openxmlformats.org/drawingml/2006/picture">
                          <pic:nvPicPr>
                            <pic:cNvPr id="68" name="Picture 68"/>
                            <pic:cNvPicPr>
                              <a:picLocks noChangeAspect="1"/>
                            </pic:cNvPicPr>
                          </pic:nvPicPr>
                          <pic:blipFill>
                            <a:blip r:embed="rId7"/>
                            <a:stretch>
                              <a:fillRect/>
                            </a:stretch>
                          </pic:blipFill>
                          <pic:spPr>
                            <a:xfrm>
                              <a:off x="0" y="0"/>
                              <a:ext cx="5335270" cy="10160"/>
                            </a:xfrm>
                            <a:prstGeom prst="rect">
                              <a:avLst/>
                            </a:prstGeom>
                          </pic:spPr>
                        </pic:pic>
                        <pic:pic xmlns:pic="http://schemas.openxmlformats.org/drawingml/2006/picture">
                          <pic:nvPicPr>
                            <pic:cNvPr id="69" name="Picture 69"/>
                            <pic:cNvPicPr>
                              <a:picLocks noChangeAspect="1"/>
                            </pic:cNvPicPr>
                          </pic:nvPicPr>
                          <pic:blipFill>
                            <a:blip r:embed="rId31"/>
                            <a:stretch>
                              <a:fillRect/>
                            </a:stretch>
                          </pic:blipFill>
                          <pic:spPr>
                            <a:xfrm>
                              <a:off x="0" y="1400175"/>
                              <a:ext cx="5335270" cy="10160"/>
                            </a:xfrm>
                            <a:prstGeom prst="rect">
                              <a:avLst/>
                            </a:prstGeom>
                          </pic:spPr>
                        </pic:pic>
                        <pic:pic xmlns:pic="http://schemas.openxmlformats.org/drawingml/2006/picture">
                          <pic:nvPicPr>
                            <pic:cNvPr id="70" name="Picture 70"/>
                            <pic:cNvPicPr>
                              <a:picLocks noChangeAspect="1"/>
                            </pic:cNvPicPr>
                          </pic:nvPicPr>
                          <pic:blipFill>
                            <a:blip r:embed="rId22"/>
                            <a:stretch>
                              <a:fillRect/>
                            </a:stretch>
                          </pic:blipFill>
                          <pic:spPr>
                            <a:xfrm>
                              <a:off x="0" y="2790825"/>
                              <a:ext cx="5335270" cy="10160"/>
                            </a:xfrm>
                            <a:prstGeom prst="rect">
                              <a:avLst/>
                            </a:prstGeom>
                          </pic:spPr>
                        </pic:pic>
                        <pic:pic xmlns:pic="http://schemas.openxmlformats.org/drawingml/2006/picture">
                          <pic:nvPicPr>
                            <pic:cNvPr id="71" name="Picture 71"/>
                            <pic:cNvPicPr>
                              <a:picLocks noChangeAspect="1"/>
                            </pic:cNvPicPr>
                          </pic:nvPicPr>
                          <pic:blipFill>
                            <a:blip r:embed="rId22"/>
                            <a:stretch>
                              <a:fillRect/>
                            </a:stretch>
                          </pic:blipFill>
                          <pic:spPr>
                            <a:xfrm>
                              <a:off x="0" y="3333750"/>
                              <a:ext cx="5335270" cy="10160"/>
                            </a:xfrm>
                            <a:prstGeom prst="rect">
                              <a:avLst/>
                            </a:prstGeom>
                          </pic:spPr>
                        </pic:pic>
                        <pic:pic xmlns:pic="http://schemas.openxmlformats.org/drawingml/2006/picture">
                          <pic:nvPicPr>
                            <pic:cNvPr id="72" name="Picture 72"/>
                            <pic:cNvPicPr>
                              <a:picLocks noChangeAspect="1"/>
                            </pic:cNvPicPr>
                          </pic:nvPicPr>
                          <pic:blipFill>
                            <a:blip r:embed="rId12"/>
                            <a:stretch>
                              <a:fillRect/>
                            </a:stretch>
                          </pic:blipFill>
                          <pic:spPr>
                            <a:xfrm>
                              <a:off x="0" y="3657600"/>
                              <a:ext cx="5335270" cy="10160"/>
                            </a:xfrm>
                            <a:prstGeom prst="rect">
                              <a:avLst/>
                            </a:prstGeom>
                          </pic:spPr>
                        </pic:pic>
                      </wpg:grpSp>
                    </wpg:wgp>
                  </a:graphicData>
                </a:graphic>
              </wp:anchor>
            </w:drawing>
          </mc:Choice>
          <mc:Fallback>
            <w:pict>
              <v:group w14:anchorId="32E8FDD7" id="グループ化 83" o:spid="_x0000_s1026" style="position:absolute;left:0;text-align:left;margin-left:12.75pt;margin-top:.65pt;width:420.1pt;height:492.8pt;z-index:-251620352" coordsize="53352,62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">
                <v:group id="グループ化 81" o:spid="_x0000_s1027" style="position:absolute;width:53352;height:18484" coordsize="53352,1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Picture 64" o:spid="_x0000_s1028"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">
                    <v:imagedata r:id="rId18" o:title=""/>
                    <v:path arrowok="t"/>
                  </v:shape>
                  <v:shape id="Picture 65" o:spid="_x0000_s1029" type="#_x0000_t75" style="position:absolute;top:3333;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">
                    <v:imagedata r:id="rId18" o:title=""/>
                    <v:path arrowok="t"/>
                  </v:shape>
                  <v:shape id="Picture 66" o:spid="_x0000_s1030" type="#_x0000_t75" style="position:absolute;top:6572;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">
                    <v:imagedata r:id="rId11" o:title=""/>
                    <v:path arrowok="t"/>
                  </v:shape>
                  <v:shape id="Picture 67" o:spid="_x0000_s1031" type="#_x0000_t75" style="position:absolute;top:18383;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">
                    <v:imagedata r:id="rId10" o:title=""/>
                    <v:path arrowok="t"/>
                  </v:shape>
                </v:group>
                <v:group id="グループ化 82" o:spid="_x0000_s1032" style="position:absolute;top:25908;width:53352;height:36677" coordsize="53352,36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Picture 68" o:spid="_x0000_s1033" type="#_x0000_t75" style="position:absolute;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">
                    <v:imagedata r:id="rId10" o:title=""/>
                    <v:path arrowok="t"/>
                  </v:shape>
                  <v:shape id="Picture 69" o:spid="_x0000_s1034" type="#_x0000_t75" style="position:absolute;top:14001;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">
                    <v:imagedata r:id="rId47" o:title=""/>
                    <v:path arrowok="t"/>
                  </v:shape>
                  <v:shape id="Picture 70" o:spid="_x0000_s1035" type="#_x0000_t75" style="position:absolute;top:27908;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">
                    <v:imagedata r:id="rId46" o:title=""/>
                    <v:path arrowok="t"/>
                  </v:shape>
                  <v:shape id="Picture 71" o:spid="_x0000_s1036" type="#_x0000_t75" style="position:absolute;top:33337;width:5335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">
                    <v:imagedata r:id="rId46" o:title=""/>
                    <v:path arrowok="t"/>
                  </v:shape>
                  <v:shape id="Picture 72" o:spid="_x0000_s1037" type="#_x0000_t75" style="position:absolute;top:36576;width:53352;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">
                    <v:imagedata r:id="rId15" o:title=""/>
                    <v:path arrowok="t"/>
                  </v:shape>
                </v:group>
              </v:group>
            </w:pict>
          </mc:Fallback>
        </mc:AlternateConten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ja-JP"/>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09EC5853" w14:textId="77777777" w:rsidR="00FE2144" w:rsidRDefault="00593264">
      <w:pPr>
        <w:wordWrap w:val="0"/>
        <w:autoSpaceDE w:val="0"/>
        <w:autoSpaceDN w:val="0"/>
        <w:spacing w:before="305" w:after="15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4B05163C" w14:textId="77777777" w:rsidR="00FE2144" w:rsidRDefault="00593264">
      <w:pPr>
        <w:wordWrap w:val="0"/>
        <w:autoSpaceDE w:val="0"/>
        <w:autoSpaceDN w:val="0"/>
        <w:spacing w:before="307" w:after="6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建築物の高さ等】</w:t>
      </w:r>
    </w:p>
    <w:p w14:paraId="1D32CA79" w14:textId="77777777" w:rsidR="00FE2144" w:rsidRDefault="00593264">
      <w:pPr>
        <w:wordWrap w:val="0"/>
        <w:autoSpaceDE w:val="0"/>
        <w:autoSpaceDN w:val="0"/>
        <w:spacing w:before="125" w:after="6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408E5328" w14:textId="77777777" w:rsidR="00FE2144" w:rsidRDefault="00593264">
      <w:pPr>
        <w:wordWrap w:val="0"/>
        <w:autoSpaceDE w:val="0"/>
        <w:autoSpaceDN w:val="0"/>
        <w:spacing w:before="125" w:after="6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p>
    <w:p w14:paraId="2F18FF26" w14:textId="77777777" w:rsidR="00FE2144" w:rsidRPr="006974E9" w:rsidRDefault="00593264">
      <w:pPr>
        <w:wordWrap w:val="0"/>
        <w:autoSpaceDE w:val="0"/>
        <w:autoSpaceDN w:val="0"/>
        <w:spacing w:before="125" w:after="61"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地上</w:t>
      </w:r>
      <w:r w:rsidRPr="006974E9">
        <w:rPr>
          <w:rFonts w:eastAsia="ＭＳ 明朝"/>
          <w:color w:val="000000"/>
          <w:w w:val="101"/>
          <w:sz w:val="21"/>
          <w:lang w:eastAsia="ja-JP"/>
        </w:rPr>
        <w:t>(</w:t>
      </w:r>
      <w:r w:rsidRPr="006974E9">
        <w:rPr>
          <w:rFonts w:eastAsia="Times New Roman"/>
          <w:color w:val="000000"/>
          <w:spacing w:val="788"/>
          <w:sz w:val="21"/>
          <w:lang w:eastAsia="ja-JP"/>
        </w:rPr>
        <w:t xml:space="preserve"> </w:t>
      </w:r>
      <w:r w:rsidRPr="006974E9">
        <w:rPr>
          <w:rFonts w:eastAsia="ＭＳ 明朝"/>
          <w:color w:val="000000"/>
          <w:w w:val="101"/>
          <w:sz w:val="21"/>
          <w:lang w:eastAsia="ja-JP"/>
        </w:rPr>
        <w:t>)</w:t>
      </w:r>
      <w:r w:rsidRPr="006974E9">
        <w:rPr>
          <w:rFonts w:eastAsia="Times New Roman"/>
          <w:color w:val="000000"/>
          <w:spacing w:val="999"/>
          <w:sz w:val="21"/>
          <w:lang w:eastAsia="ja-JP"/>
        </w:rPr>
        <w:t xml:space="preserve"> </w:t>
      </w:r>
      <w:r w:rsidRPr="006974E9">
        <w:rPr>
          <w:rFonts w:eastAsia="ＭＳ 明朝"/>
          <w:color w:val="000000"/>
          <w:sz w:val="21"/>
          <w:lang w:eastAsia="zh-CN"/>
        </w:rPr>
        <w:t>地下</w:t>
      </w:r>
      <w:r w:rsidRPr="006974E9">
        <w:rPr>
          <w:rFonts w:eastAsia="ＭＳ 明朝"/>
          <w:color w:val="000000"/>
          <w:spacing w:val="-2"/>
          <w:sz w:val="21"/>
          <w:lang w:eastAsia="ja-JP"/>
        </w:rPr>
        <w:t>(</w:t>
      </w:r>
      <w:r w:rsidRPr="006974E9">
        <w:rPr>
          <w:rFonts w:eastAsia="Times New Roman"/>
          <w:color w:val="000000"/>
          <w:spacing w:val="790"/>
          <w:sz w:val="21"/>
          <w:lang w:eastAsia="ja-JP"/>
        </w:rPr>
        <w:t xml:space="preserve"> </w:t>
      </w:r>
      <w:r w:rsidRPr="006974E9">
        <w:rPr>
          <w:rFonts w:eastAsia="ＭＳ 明朝"/>
          <w:color w:val="000000"/>
          <w:spacing w:val="-2"/>
          <w:sz w:val="21"/>
          <w:lang w:eastAsia="ja-JP"/>
        </w:rPr>
        <w:t>)</w:t>
      </w:r>
    </w:p>
    <w:p w14:paraId="6D011192" w14:textId="77777777" w:rsidR="00FE2144" w:rsidRDefault="00593264">
      <w:pPr>
        <w:wordWrap w:val="0"/>
        <w:autoSpaceDE w:val="0"/>
        <w:autoSpaceDN w:val="0"/>
        <w:spacing w:before="122" w:after="15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造</w:t>
      </w:r>
    </w:p>
    <w:p w14:paraId="5D0BF3CA" w14:textId="77777777" w:rsidR="00FE2144" w:rsidRDefault="00593264">
      <w:pPr>
        <w:wordWrap w:val="0"/>
        <w:autoSpaceDE w:val="0"/>
        <w:autoSpaceDN w:val="0"/>
        <w:spacing w:before="305" w:after="6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特定構造計算基準又は特定増改築構造計算基準の別</w:t>
      </w:r>
      <w:r>
        <w:rPr>
          <w:rFonts w:ascii="ＭＳ 明朝" w:eastAsia="ＭＳ 明朝" w:hAnsi="ＭＳ 明朝"/>
          <w:color w:val="000000"/>
          <w:spacing w:val="-1"/>
          <w:sz w:val="21"/>
          <w:lang w:eastAsia="zh-CN"/>
        </w:rPr>
        <w:t>】</w:t>
      </w:r>
    </w:p>
    <w:p w14:paraId="2E948000" w14:textId="77777777" w:rsidR="00FE2144" w:rsidRDefault="00593264">
      <w:pPr>
        <w:wordWrap w:val="0"/>
        <w:autoSpaceDE w:val="0"/>
        <w:autoSpaceDN w:val="0"/>
        <w:spacing w:before="127" w:after="61" w:line="211"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特定構造計算基準</w:t>
      </w:r>
    </w:p>
    <w:p w14:paraId="11FF3DE5" w14:textId="77777777" w:rsidR="00FE2144" w:rsidRDefault="00593264">
      <w:pPr>
        <w:wordWrap w:val="0"/>
        <w:autoSpaceDE w:val="0"/>
        <w:autoSpaceDN w:val="0"/>
        <w:spacing w:before="122" w:after="152" w:line="211"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特定増改築構造計算基準</w:t>
      </w:r>
    </w:p>
    <w:p w14:paraId="07F62F05" w14:textId="77777777" w:rsidR="00FE2144" w:rsidRDefault="00593264">
      <w:pPr>
        <w:wordWrap w:val="0"/>
        <w:autoSpaceDE w:val="0"/>
        <w:autoSpaceDN w:val="0"/>
        <w:spacing w:before="305" w:after="6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構造計算の区分】</w:t>
      </w:r>
    </w:p>
    <w:p w14:paraId="0A768878" w14:textId="77777777" w:rsidR="00FE2144" w:rsidRDefault="00593264">
      <w:pPr>
        <w:wordWrap w:val="0"/>
        <w:autoSpaceDE w:val="0"/>
        <w:autoSpaceDN w:val="0"/>
        <w:spacing w:before="127" w:after="61"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項各号に掲げる基準に従つた構造計算</w:t>
      </w:r>
    </w:p>
    <w:p w14:paraId="005E192C" w14:textId="77777777" w:rsidR="00FE2144" w:rsidRDefault="00593264">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号イに掲げる構造計算</w:t>
      </w:r>
    </w:p>
    <w:p w14:paraId="34F85B97" w14:textId="77777777" w:rsidR="00FE2144" w:rsidRDefault="00593264">
      <w:pPr>
        <w:wordWrap w:val="0"/>
        <w:autoSpaceDE w:val="0"/>
        <w:autoSpaceDN w:val="0"/>
        <w:spacing w:before="125" w:after="61"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号ロに掲げる構造計算</w:t>
      </w:r>
    </w:p>
    <w:p w14:paraId="36DE88F3" w14:textId="77777777" w:rsidR="00FE2144" w:rsidRDefault="00593264">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号イに掲げる構造計算</w:t>
      </w:r>
    </w:p>
    <w:p w14:paraId="12389305" w14:textId="77777777" w:rsidR="00FE2144" w:rsidRDefault="00593264">
      <w:pPr>
        <w:wordWrap w:val="0"/>
        <w:autoSpaceDE w:val="0"/>
        <w:autoSpaceDN w:val="0"/>
        <w:spacing w:before="125" w:after="15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項に掲げる構造計算</w:t>
      </w:r>
    </w:p>
    <w:p w14:paraId="1F6CD7E6" w14:textId="77777777" w:rsidR="00FE2144" w:rsidRDefault="00593264">
      <w:pPr>
        <w:wordWrap w:val="0"/>
        <w:autoSpaceDE w:val="0"/>
        <w:autoSpaceDN w:val="0"/>
        <w:spacing w:before="305" w:after="6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構造計算に用いたプログラム</w:t>
      </w:r>
      <w:r>
        <w:rPr>
          <w:rFonts w:ascii="ＭＳ 明朝" w:eastAsia="ＭＳ 明朝" w:hAnsi="ＭＳ 明朝"/>
          <w:color w:val="000000"/>
          <w:spacing w:val="-1"/>
          <w:sz w:val="21"/>
          <w:lang w:eastAsia="zh-CN"/>
        </w:rPr>
        <w:t>】</w:t>
      </w:r>
    </w:p>
    <w:p w14:paraId="2DA3450F" w14:textId="77777777" w:rsidR="00FE2144" w:rsidRDefault="00593264">
      <w:pPr>
        <w:wordWrap w:val="0"/>
        <w:autoSpaceDE w:val="0"/>
        <w:autoSpaceDN w:val="0"/>
        <w:spacing w:before="125" w:after="62"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名称</w:t>
      </w:r>
      <w:r>
        <w:rPr>
          <w:rFonts w:ascii="ＭＳ 明朝" w:eastAsia="ＭＳ 明朝" w:hAnsi="ＭＳ 明朝"/>
          <w:color w:val="000000"/>
          <w:spacing w:val="-1"/>
          <w:sz w:val="21"/>
          <w:lang w:eastAsia="zh-CN"/>
        </w:rPr>
        <w:t>】</w:t>
      </w:r>
    </w:p>
    <w:p w14:paraId="6B9D1442" w14:textId="77777777" w:rsidR="00FE2144" w:rsidRDefault="00593264">
      <w:pPr>
        <w:wordWrap w:val="0"/>
        <w:autoSpaceDE w:val="0"/>
        <w:autoSpaceDN w:val="0"/>
        <w:spacing w:before="125" w:after="61"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区分</w:t>
      </w:r>
      <w:r>
        <w:rPr>
          <w:rFonts w:ascii="ＭＳ 明朝" w:eastAsia="ＭＳ 明朝" w:hAnsi="ＭＳ 明朝"/>
          <w:color w:val="000000"/>
          <w:spacing w:val="-1"/>
          <w:sz w:val="21"/>
          <w:lang w:eastAsia="zh-CN"/>
        </w:rPr>
        <w:t>】</w:t>
      </w:r>
    </w:p>
    <w:p w14:paraId="041F1095" w14:textId="77777777" w:rsidR="00FE2144" w:rsidRDefault="00593264">
      <w:pPr>
        <w:wordWrap w:val="0"/>
        <w:autoSpaceDE w:val="0"/>
        <w:autoSpaceDN w:val="0"/>
        <w:spacing w:before="122" w:after="6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20</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号イ又は第</w:t>
      </w:r>
      <w:r>
        <w:rPr>
          <w:rFonts w:ascii="ＭＳ 明朝" w:eastAsia="ＭＳ 明朝" w:hAnsi="ＭＳ 明朝"/>
          <w:color w:val="000000"/>
          <w:spacing w:val="-1"/>
          <w:sz w:val="21"/>
          <w:lang w:eastAsia="ja-JP"/>
        </w:rPr>
        <w:t>3</w:t>
      </w:r>
      <w:r>
        <w:rPr>
          <w:rFonts w:ascii="ＭＳ 明朝" w:eastAsia="ＭＳ 明朝" w:hAnsi="ＭＳ 明朝"/>
          <w:color w:val="000000"/>
          <w:sz w:val="21"/>
          <w:lang w:eastAsia="zh-CN"/>
        </w:rPr>
        <w:t>号イの認定を受けたプログラム</w:t>
      </w:r>
    </w:p>
    <w:p w14:paraId="36CBC71F" w14:textId="77777777" w:rsidR="00FE2144" w:rsidRDefault="00593264">
      <w:pPr>
        <w:wordWrap w:val="0"/>
        <w:autoSpaceDE w:val="0"/>
        <w:autoSpaceDN w:val="0"/>
        <w:spacing w:before="125" w:after="62" w:line="211" w:lineRule="exact"/>
        <w:ind w:left="1104"/>
        <w:rPr>
          <w:lang w:eastAsia="ja-JP"/>
        </w:rPr>
      </w:pPr>
      <w:r w:rsidRPr="006974E9">
        <w:rPr>
          <w:rFonts w:eastAsia="ＭＳ 明朝"/>
          <w:color w:val="000000"/>
          <w:spacing w:val="-2"/>
          <w:sz w:val="21"/>
          <w:lang w:eastAsia="ja-JP"/>
        </w:rPr>
        <w:t>(</w:t>
      </w:r>
      <w:r>
        <w:rPr>
          <w:rFonts w:ascii="ＭＳ 明朝" w:eastAsia="ＭＳ 明朝" w:hAnsi="ＭＳ 明朝"/>
          <w:color w:val="000000"/>
          <w:sz w:val="21"/>
          <w:lang w:eastAsia="zh-CN"/>
        </w:rPr>
        <w:t>大臣認定番号</w:t>
      </w:r>
      <w:r>
        <w:rPr>
          <w:rFonts w:ascii="Times New Roman" w:eastAsia="Times New Roman" w:hAnsi="Times New Roman"/>
          <w:color w:val="000000"/>
          <w:spacing w:val="788"/>
          <w:sz w:val="21"/>
          <w:lang w:eastAsia="ja-JP"/>
        </w:rPr>
        <w:t xml:space="preserve"> </w:t>
      </w:r>
      <w:r w:rsidRPr="006974E9">
        <w:rPr>
          <w:rFonts w:eastAsia="ＭＳ 明朝"/>
          <w:color w:val="000000"/>
          <w:spacing w:val="-2"/>
          <w:sz w:val="21"/>
          <w:lang w:eastAsia="ja-JP"/>
        </w:rPr>
        <w:t>)</w:t>
      </w:r>
    </w:p>
    <w:p w14:paraId="42A2C36F" w14:textId="77777777" w:rsidR="00FE2144" w:rsidRDefault="00593264">
      <w:pPr>
        <w:wordWrap w:val="0"/>
        <w:autoSpaceDE w:val="0"/>
        <w:autoSpaceDN w:val="0"/>
        <w:spacing w:before="125" w:after="152" w:line="211"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その他のプログラム</w:t>
      </w:r>
    </w:p>
    <w:p w14:paraId="793044A0" w14:textId="77777777" w:rsidR="00FE2144" w:rsidRDefault="00593264">
      <w:pPr>
        <w:wordWrap w:val="0"/>
        <w:autoSpaceDE w:val="0"/>
        <w:autoSpaceDN w:val="0"/>
        <w:spacing w:before="305" w:after="6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137</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各号に定める基準の区分</w:t>
      </w:r>
      <w:r>
        <w:rPr>
          <w:rFonts w:ascii="ＭＳ 明朝" w:eastAsia="ＭＳ 明朝" w:hAnsi="ＭＳ 明朝"/>
          <w:color w:val="000000"/>
          <w:spacing w:val="-1"/>
          <w:sz w:val="21"/>
          <w:lang w:eastAsia="zh-CN"/>
        </w:rPr>
        <w:t>】</w:t>
      </w:r>
    </w:p>
    <w:p w14:paraId="4BC59D05" w14:textId="77777777" w:rsidR="00FE2144" w:rsidRPr="006974E9" w:rsidRDefault="00593264">
      <w:pPr>
        <w:wordWrap w:val="0"/>
        <w:autoSpaceDE w:val="0"/>
        <w:autoSpaceDN w:val="0"/>
        <w:spacing w:before="125" w:after="152" w:line="211" w:lineRule="exact"/>
        <w:ind w:left="893"/>
      </w:pPr>
      <w:proofErr w:type="gramStart"/>
      <w:r w:rsidRPr="006974E9">
        <w:rPr>
          <w:rFonts w:eastAsia="ＭＳ 明朝"/>
          <w:color w:val="000000"/>
          <w:w w:val="101"/>
          <w:sz w:val="21"/>
        </w:rPr>
        <w:t>(</w:t>
      </w:r>
      <w:r w:rsidRPr="006974E9">
        <w:rPr>
          <w:rFonts w:eastAsia="Times New Roman"/>
          <w:color w:val="000000"/>
          <w:spacing w:val="788"/>
          <w:sz w:val="21"/>
        </w:rPr>
        <w:t xml:space="preserve"> </w:t>
      </w:r>
      <w:r w:rsidRPr="006974E9">
        <w:rPr>
          <w:rFonts w:eastAsia="ＭＳ 明朝"/>
          <w:color w:val="000000"/>
          <w:spacing w:val="-2"/>
          <w:sz w:val="21"/>
        </w:rPr>
        <w:t>)</w:t>
      </w:r>
      <w:proofErr w:type="gramEnd"/>
    </w:p>
    <w:p w14:paraId="77259C0F" w14:textId="77777777" w:rsidR="00FE2144" w:rsidRDefault="00593264">
      <w:pPr>
        <w:wordWrap w:val="0"/>
        <w:autoSpaceDE w:val="0"/>
        <w:autoSpaceDN w:val="0"/>
        <w:spacing w:before="305" w:after="0" w:line="211" w:lineRule="exact"/>
        <w:ind w:left="473"/>
      </w:pP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78E0E415" w14:textId="77777777" w:rsidR="00FE2144" w:rsidRDefault="00FE2144">
      <w:pPr>
        <w:spacing w:after="0"/>
        <w:sectPr w:rsidR="00FE2144">
          <w:pgSz w:w="11906" w:h="16838"/>
          <w:pgMar w:top="863" w:right="1440" w:bottom="1440" w:left="1440" w:header="720" w:footer="720" w:gutter="0"/>
          <w:cols w:space="720" w:equalWidth="0">
            <w:col w:w="9026" w:space="0"/>
          </w:cols>
          <w:docGrid w:linePitch="360"/>
        </w:sectPr>
      </w:pPr>
    </w:p>
    <w:p w14:paraId="669AE48D" w14:textId="77777777" w:rsidR="00FE2144" w:rsidRDefault="00FE2144">
      <w:pPr>
        <w:wordWrap w:val="0"/>
        <w:autoSpaceDE w:val="0"/>
        <w:autoSpaceDN w:val="0"/>
        <w:spacing w:after="422" w:line="14" w:lineRule="exact"/>
      </w:pPr>
    </w:p>
    <w:p w14:paraId="5F3ED6DA" w14:textId="77777777" w:rsidR="00FE2144" w:rsidRDefault="00593264">
      <w:pPr>
        <w:wordWrap w:val="0"/>
        <w:autoSpaceDE w:val="0"/>
        <w:autoSpaceDN w:val="0"/>
        <w:spacing w:before="872" w:after="26" w:line="222" w:lineRule="exact"/>
        <w:ind w:left="262"/>
      </w:pPr>
      <w:r>
        <w:rPr>
          <w:rFonts w:ascii="Cambria" w:eastAsia="Cambria" w:hAnsi="Cambria"/>
          <w:color w:val="000000"/>
          <w:spacing w:val="1"/>
          <w:sz w:val="21"/>
        </w:rPr>
        <w:t>(</w:t>
      </w:r>
      <w:r>
        <w:rPr>
          <w:rFonts w:ascii="ＭＳ 明朝" w:eastAsia="ＭＳ 明朝" w:hAnsi="ＭＳ 明朝"/>
          <w:color w:val="000000"/>
          <w:sz w:val="21"/>
          <w:lang w:eastAsia="zh-CN"/>
        </w:rPr>
        <w:t>注意</w:t>
      </w:r>
      <w:r>
        <w:rPr>
          <w:rFonts w:ascii="Cambria" w:eastAsia="Cambria" w:hAnsi="Cambria"/>
          <w:color w:val="000000"/>
          <w:w w:val="99"/>
          <w:sz w:val="21"/>
        </w:rPr>
        <w:t>)</w:t>
      </w:r>
    </w:p>
    <w:p w14:paraId="08C55D0A" w14:textId="77777777" w:rsidR="00FE2144" w:rsidRDefault="00593264">
      <w:pPr>
        <w:wordWrap w:val="0"/>
        <w:autoSpaceDE w:val="0"/>
        <w:autoSpaceDN w:val="0"/>
        <w:spacing w:before="52" w:after="26" w:line="222" w:lineRule="exact"/>
        <w:ind w:left="262"/>
      </w:pPr>
      <w:r>
        <w:rPr>
          <w:rFonts w:ascii="Cambria" w:eastAsia="Cambria" w:hAnsi="Cambria"/>
          <w:color w:val="000000"/>
          <w:spacing w:val="1"/>
          <w:sz w:val="21"/>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各面共通関係</w:t>
      </w:r>
    </w:p>
    <w:p w14:paraId="168EF511" w14:textId="77777777" w:rsidR="00FE2144" w:rsidRDefault="00593264">
      <w:pPr>
        <w:wordWrap w:val="0"/>
        <w:autoSpaceDE w:val="0"/>
        <w:autoSpaceDN w:val="0"/>
        <w:spacing w:before="52" w:after="31" w:line="211" w:lineRule="exact"/>
        <w:ind w:left="581"/>
        <w:rPr>
          <w:lang w:eastAsia="ja-JP"/>
        </w:rPr>
      </w:pPr>
      <w:r>
        <w:rPr>
          <w:rFonts w:ascii="ＭＳ 明朝" w:eastAsia="ＭＳ 明朝" w:hAnsi="ＭＳ 明朝"/>
          <w:color w:val="000000"/>
          <w:sz w:val="21"/>
          <w:lang w:eastAsia="zh-CN"/>
        </w:rPr>
        <w:t>数字は算用数字を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単位はメートル法を用いてください</w:t>
      </w:r>
      <w:r>
        <w:rPr>
          <w:rFonts w:ascii="ＭＳ 明朝" w:eastAsia="ＭＳ 明朝" w:hAnsi="ＭＳ 明朝"/>
          <w:color w:val="000000"/>
          <w:spacing w:val="-1"/>
          <w:sz w:val="21"/>
          <w:lang w:eastAsia="zh-CN"/>
        </w:rPr>
        <w:t>。</w:t>
      </w:r>
    </w:p>
    <w:p w14:paraId="055C5C01"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第一面関係</w:t>
      </w:r>
    </w:p>
    <w:p w14:paraId="43424923" w14:textId="77777777" w:rsidR="00FE2144" w:rsidRDefault="00593264">
      <w:pPr>
        <w:wordWrap w:val="0"/>
        <w:autoSpaceDE w:val="0"/>
        <w:autoSpaceDN w:val="0"/>
        <w:spacing w:before="49" w:after="31" w:line="211" w:lineRule="exact"/>
        <w:ind w:left="58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印のある欄は記入しないでください</w:t>
      </w:r>
      <w:r>
        <w:rPr>
          <w:rFonts w:ascii="ＭＳ 明朝" w:eastAsia="ＭＳ 明朝" w:hAnsi="ＭＳ 明朝"/>
          <w:color w:val="000000"/>
          <w:spacing w:val="-1"/>
          <w:sz w:val="21"/>
          <w:lang w:eastAsia="zh-CN"/>
        </w:rPr>
        <w:t>。</w:t>
      </w:r>
    </w:p>
    <w:p w14:paraId="60FC9516"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第二面関係</w:t>
      </w:r>
    </w:p>
    <w:p w14:paraId="54F050DF" w14:textId="77777777" w:rsidR="00FE2144" w:rsidRDefault="00593264">
      <w:pPr>
        <w:wordWrap w:val="0"/>
        <w:autoSpaceDE w:val="0"/>
        <w:autoSpaceDN w:val="0"/>
        <w:spacing w:before="52" w:after="26" w:line="222" w:lineRule="exact"/>
        <w:ind w:left="478"/>
        <w:rPr>
          <w:lang w:eastAsia="ja-JP"/>
        </w:rPr>
      </w:pPr>
      <w:r>
        <w:rPr>
          <w:rFonts w:ascii="ＭＳ 明朝" w:eastAsia="ＭＳ 明朝" w:hAnsi="ＭＳ 明朝"/>
          <w:color w:val="000000"/>
          <w:spacing w:val="6"/>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建築主が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欄は代表となる建築主について記入し</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別紙に他の建</w:t>
      </w:r>
    </w:p>
    <w:p w14:paraId="225B59B9"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築主についてそれぞれ必要な事項を記入して添えてください</w:t>
      </w:r>
      <w:r>
        <w:rPr>
          <w:rFonts w:ascii="ＭＳ 明朝" w:eastAsia="ＭＳ 明朝" w:hAnsi="ＭＳ 明朝"/>
          <w:color w:val="000000"/>
          <w:spacing w:val="-1"/>
          <w:sz w:val="21"/>
          <w:lang w:eastAsia="zh-CN"/>
        </w:rPr>
        <w:t>。</w:t>
      </w:r>
    </w:p>
    <w:p w14:paraId="258DD877"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建築主からの委任を受けて申請を行う者がいる場合においては</w:t>
      </w:r>
      <w:r>
        <w:rPr>
          <w:rFonts w:ascii="ＭＳ 明朝" w:eastAsia="ＭＳ 明朝" w:hAnsi="ＭＳ 明朝"/>
          <w:color w:val="000000"/>
          <w:spacing w:val="9"/>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欄に記入してく</w:t>
      </w:r>
    </w:p>
    <w:p w14:paraId="4DB600EE"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5A4E9109"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2</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代理者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設計者又は工事監理者が建築士事務所に属している</w:t>
      </w:r>
    </w:p>
    <w:p w14:paraId="131EF9AA"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その名称を書き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建築士事務所に属していないときは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所在地はそれぞれ代</w:t>
      </w:r>
    </w:p>
    <w:p w14:paraId="265C97B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理者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設計者又は工事監理者の住所を書いてください。</w:t>
      </w:r>
    </w:p>
    <w:p w14:paraId="49363B93" w14:textId="77777777" w:rsidR="00FE2144" w:rsidRDefault="00593264">
      <w:pPr>
        <w:wordWrap w:val="0"/>
        <w:autoSpaceDE w:val="0"/>
        <w:autoSpaceDN w:val="0"/>
        <w:spacing w:before="63"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作成した又は建築士法第</w:t>
      </w:r>
      <w:r>
        <w:rPr>
          <w:rFonts w:ascii="Cambria" w:eastAsia="Cambria" w:hAnsi="Cambria"/>
          <w:color w:val="000000"/>
          <w:spacing w:val="-1"/>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項若しくは第</w:t>
      </w:r>
      <w:r>
        <w:rPr>
          <w:rFonts w:ascii="Cambria" w:eastAsia="Cambria" w:hAnsi="Cambria"/>
          <w:color w:val="000000"/>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項の</w:t>
      </w:r>
    </w:p>
    <w:p w14:paraId="4098514A"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表示をした図書について記入してください。</w:t>
      </w:r>
    </w:p>
    <w:p w14:paraId="2E736A63"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それぞれ代表となる設計者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建築設備の設計に関し意見を聴</w:t>
      </w:r>
    </w:p>
    <w:p w14:paraId="1CC51E06"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いた者及び工事監理者並びに申請に係る建築物に係る他のすべての設計者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w:t>
      </w:r>
    </w:p>
    <w:p w14:paraId="511D9FA6"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の設計に関し意見を聴いた者及び工事監理者について記入してください</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欄の設計</w:t>
      </w:r>
    </w:p>
    <w:p w14:paraId="78828A7A"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者のうち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構造設計一級建築士又は設備設計一級建築士である旨の表示をした者がい</w:t>
      </w:r>
    </w:p>
    <w:p w14:paraId="43076F18"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記入欄が不</w:t>
      </w:r>
    </w:p>
    <w:p w14:paraId="0F3DC07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足する場合には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別紙に必要な事項を記入して添えてください</w:t>
      </w:r>
      <w:r>
        <w:rPr>
          <w:rFonts w:ascii="ＭＳ 明朝" w:eastAsia="ＭＳ 明朝" w:hAnsi="ＭＳ 明朝"/>
          <w:color w:val="000000"/>
          <w:spacing w:val="-1"/>
          <w:sz w:val="21"/>
          <w:lang w:eastAsia="zh-CN"/>
        </w:rPr>
        <w:t>。</w:t>
      </w:r>
    </w:p>
    <w:p w14:paraId="4F0D596A"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建築士法第</w:t>
      </w:r>
      <w:r>
        <w:rPr>
          <w:rFonts w:ascii="Cambria" w:eastAsia="Cambria" w:hAnsi="Cambria"/>
          <w:color w:val="000000"/>
          <w:spacing w:val="1"/>
          <w:sz w:val="21"/>
          <w:lang w:eastAsia="ja-JP"/>
        </w:rPr>
        <w:t>20</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5</w:t>
      </w:r>
      <w:r>
        <w:rPr>
          <w:rFonts w:ascii="ＭＳ 明朝" w:eastAsia="ＭＳ 明朝" w:hAnsi="ＭＳ 明朝"/>
          <w:color w:val="000000"/>
          <w:sz w:val="21"/>
          <w:lang w:eastAsia="zh-CN"/>
        </w:rPr>
        <w:t>項に規定する場合</w:t>
      </w:r>
      <w:r>
        <w:rPr>
          <w:rFonts w:ascii="Cambria" w:eastAsia="Cambria" w:hAnsi="Cambria"/>
          <w:color w:val="000000"/>
          <w:spacing w:val="1"/>
          <w:sz w:val="21"/>
          <w:lang w:eastAsia="ja-JP"/>
        </w:rPr>
        <w:t>(</w:t>
      </w:r>
      <w:r>
        <w:rPr>
          <w:rFonts w:ascii="ＭＳ 明朝" w:eastAsia="ＭＳ 明朝" w:hAnsi="ＭＳ 明朝"/>
          <w:color w:val="000000"/>
          <w:sz w:val="21"/>
          <w:lang w:eastAsia="zh-CN"/>
        </w:rPr>
        <w:t>設計に係る場合に限る。</w:t>
      </w: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同項に</w:t>
      </w:r>
    </w:p>
    <w:p w14:paraId="4E2C1C96"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定める資格を有する者について記入し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その者が勤務しているときは勤務</w:t>
      </w:r>
    </w:p>
    <w:p w14:paraId="0D51819C"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先の所在地を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勤務していないときはその者の住所を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登録番号は建築士法施行規則</w:t>
      </w:r>
    </w:p>
    <w:p w14:paraId="0AE5EC5B" w14:textId="77777777" w:rsidR="00FE2144" w:rsidRDefault="00593264">
      <w:pPr>
        <w:wordWrap w:val="0"/>
        <w:autoSpaceDE w:val="0"/>
        <w:autoSpaceDN w:val="0"/>
        <w:spacing w:before="60"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項の規定による登録を受けている場合の当該登録番号を書いてくださ</w:t>
      </w:r>
    </w:p>
    <w:p w14:paraId="31A918C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3F2778B5" w14:textId="77777777" w:rsidR="00FE2144" w:rsidRDefault="00593264">
      <w:pPr>
        <w:wordWrap w:val="0"/>
        <w:autoSpaceDE w:val="0"/>
        <w:autoSpaceDN w:val="0"/>
        <w:spacing w:before="63"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5</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それぞれ工事監理者又は工事施工者が未定のときは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後で定まつ</w:t>
      </w:r>
    </w:p>
    <w:p w14:paraId="684E945D"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てから工事着手前に届け出てください</w:t>
      </w:r>
      <w:r>
        <w:rPr>
          <w:rFonts w:ascii="ＭＳ 明朝" w:eastAsia="ＭＳ 明朝" w:hAnsi="ＭＳ 明朝"/>
          <w:color w:val="000000"/>
          <w:spacing w:val="-1"/>
          <w:sz w:val="21"/>
          <w:lang w:eastAsia="zh-CN"/>
        </w:rPr>
        <w:t>。</w:t>
      </w:r>
    </w:p>
    <w:p w14:paraId="299EA11B"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⑧</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工事施工者が</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代表となる工事施工者について記入し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別</w:t>
      </w:r>
    </w:p>
    <w:p w14:paraId="4597632C"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紙に他の工事施工者について棟別にそれぞれ必要な事項を記入して添えてください</w:t>
      </w:r>
      <w:r>
        <w:rPr>
          <w:rFonts w:ascii="ＭＳ 明朝" w:eastAsia="ＭＳ 明朝" w:hAnsi="ＭＳ 明朝"/>
          <w:color w:val="000000"/>
          <w:spacing w:val="-3"/>
          <w:sz w:val="21"/>
          <w:lang w:eastAsia="zh-CN"/>
        </w:rPr>
        <w:t>。</w:t>
      </w:r>
    </w:p>
    <w:p w14:paraId="5BC46B12"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マークを入れ、申請済の場合には、</w:t>
      </w:r>
      <w:r>
        <w:rPr>
          <w:rFonts w:ascii="ＭＳ 明朝" w:eastAsia="ＭＳ 明朝" w:hAnsi="ＭＳ 明朝"/>
          <w:color w:val="000000"/>
          <w:spacing w:val="1"/>
          <w:sz w:val="21"/>
          <w:lang w:eastAsia="zh-CN"/>
        </w:rPr>
        <w:t>申</w:t>
      </w:r>
    </w:p>
    <w:p w14:paraId="194C7472"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請をした都道府県名又は指定構造計算適合性判定機関の名称及び事務所の所在地を記</w:t>
      </w:r>
    </w:p>
    <w:p w14:paraId="251C0A43"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未申請の場合には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申請する予定の都道府県名又は指定構造計算適</w:t>
      </w:r>
    </w:p>
    <w:p w14:paraId="3FC285C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合性判定機関の名称及び事務所の所在地を記入し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申請をした後に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遅滞なく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w:t>
      </w:r>
    </w:p>
    <w:p w14:paraId="2494050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をした旨</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申請先を変更した場合においては、申請をした都道府県名又は指定構造計</w:t>
      </w:r>
    </w:p>
    <w:p w14:paraId="5D91CB89"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算適合性判定機関の名称及び事務所の所在地を含む</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1"/>
          <w:sz w:val="21"/>
          <w:lang w:eastAsia="zh-CN"/>
        </w:rPr>
        <w:t>、</w:t>
      </w:r>
    </w:p>
    <w:p w14:paraId="3D3A397C"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所在地については、</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郡</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町</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村</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程度で結構です</w:t>
      </w:r>
      <w:r>
        <w:rPr>
          <w:rFonts w:ascii="ＭＳ 明朝" w:eastAsia="ＭＳ 明朝" w:hAnsi="ＭＳ 明朝"/>
          <w:color w:val="000000"/>
          <w:spacing w:val="-1"/>
          <w:sz w:val="21"/>
          <w:lang w:eastAsia="zh-CN"/>
        </w:rPr>
        <w:t>。</w:t>
      </w:r>
    </w:p>
    <w:p w14:paraId="7DBC2767"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8</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マークを入れ、提出済の場合には、</w:t>
      </w:r>
      <w:r>
        <w:rPr>
          <w:rFonts w:ascii="ＭＳ 明朝" w:eastAsia="ＭＳ 明朝" w:hAnsi="ＭＳ 明朝"/>
          <w:color w:val="000000"/>
          <w:spacing w:val="1"/>
          <w:sz w:val="21"/>
          <w:lang w:eastAsia="zh-CN"/>
        </w:rPr>
        <w:t>提</w:t>
      </w:r>
    </w:p>
    <w:p w14:paraId="3640A70F"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出をした所管行政庁名又は登録建築物エネルギー消費性能判定機関の名称及び事務所</w:t>
      </w:r>
    </w:p>
    <w:p w14:paraId="6955C20A" w14:textId="77777777" w:rsidR="00FE2144" w:rsidRDefault="00593264">
      <w:pPr>
        <w:wordWrap w:val="0"/>
        <w:autoSpaceDE w:val="0"/>
        <w:autoSpaceDN w:val="0"/>
        <w:spacing w:before="63" w:after="30" w:line="211" w:lineRule="exact"/>
        <w:ind w:left="682"/>
        <w:rPr>
          <w:lang w:eastAsia="ja-JP"/>
        </w:rPr>
      </w:pPr>
      <w:r>
        <w:rPr>
          <w:rFonts w:ascii="ＭＳ 明朝" w:eastAsia="ＭＳ 明朝" w:hAnsi="ＭＳ 明朝"/>
          <w:color w:val="000000"/>
          <w:sz w:val="21"/>
          <w:lang w:eastAsia="zh-CN"/>
        </w:rPr>
        <w:t>の所在地を記入してください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未提出の場合には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提出する予定の所管行政庁名又は</w:t>
      </w:r>
    </w:p>
    <w:p w14:paraId="1A01E070"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登録建築物エネルギー消費性能判定機関の名称及び事務所の所在地を記入し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提出を</w:t>
      </w:r>
    </w:p>
    <w:p w14:paraId="550BE44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した後に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遅滞なく、提出をした旨</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提出先を変更した場合においては、</w:t>
      </w:r>
      <w:r>
        <w:rPr>
          <w:rFonts w:ascii="ＭＳ 明朝" w:eastAsia="ＭＳ 明朝" w:hAnsi="ＭＳ 明朝"/>
          <w:color w:val="000000"/>
          <w:spacing w:val="2"/>
          <w:sz w:val="21"/>
          <w:lang w:eastAsia="zh-CN"/>
        </w:rPr>
        <w:t>提出をした</w:t>
      </w:r>
    </w:p>
    <w:p w14:paraId="44407AF6"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所管行政庁名又は登録建築物エネルギー消費性能判定機関の名称及び事務所の所在地</w:t>
      </w:r>
    </w:p>
    <w:p w14:paraId="78BA180A"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4"/>
          <w:sz w:val="21"/>
          <w:lang w:eastAsia="zh-CN"/>
        </w:rPr>
        <w:t>を含む。</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、所在地については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0"/>
          <w:sz w:val="21"/>
          <w:lang w:eastAsia="zh-CN"/>
        </w:rPr>
        <w:t>郡</w:t>
      </w:r>
      <w:r>
        <w:rPr>
          <w:rFonts w:ascii="ＭＳ 明朝" w:eastAsia="ＭＳ 明朝" w:hAnsi="ＭＳ 明朝"/>
          <w:color w:val="000000"/>
          <w:spacing w:val="4"/>
          <w:sz w:val="21"/>
          <w:lang w:eastAsia="ja-JP"/>
        </w:rPr>
        <w:t>○○</w:t>
      </w:r>
      <w:r>
        <w:rPr>
          <w:rFonts w:ascii="ＭＳ 明朝" w:eastAsia="ＭＳ 明朝" w:hAnsi="ＭＳ 明朝"/>
          <w:color w:val="000000"/>
          <w:spacing w:val="1"/>
          <w:sz w:val="21"/>
          <w:lang w:eastAsia="zh-CN"/>
        </w:rPr>
        <w:t>町、</w:t>
      </w:r>
    </w:p>
    <w:p w14:paraId="16392E5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村、</w:t>
      </w:r>
      <w:r>
        <w:rPr>
          <w:rFonts w:ascii="ＭＳ 明朝" w:eastAsia="ＭＳ 明朝" w:hAnsi="ＭＳ 明朝"/>
          <w:color w:val="000000"/>
          <w:sz w:val="21"/>
          <w:lang w:eastAsia="zh-CN"/>
        </w:rPr>
        <w:t>程度で結構です。</w:t>
      </w:r>
    </w:p>
    <w:p w14:paraId="2AB2CED7" w14:textId="77777777" w:rsidR="00FE2144" w:rsidRDefault="00593264">
      <w:pPr>
        <w:wordWrap w:val="0"/>
        <w:autoSpaceDE w:val="0"/>
        <w:autoSpaceDN w:val="0"/>
        <w:spacing w:before="62" w:after="31" w:line="211" w:lineRule="exact"/>
        <w:ind w:left="893"/>
        <w:rPr>
          <w:lang w:eastAsia="ja-JP"/>
        </w:rPr>
      </w:pP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提出不要の場合には、建築物のエネルギー消費性能の向上等に関する法律施</w:t>
      </w:r>
    </w:p>
    <w:p w14:paraId="28B5D9C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行規則第</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項各号に掲げる特定建築行為のうち該当するものの号番号</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同項第</w:t>
      </w:r>
      <w:r>
        <w:rPr>
          <w:rFonts w:ascii="ＭＳ 明朝" w:eastAsia="ＭＳ 明朝" w:hAnsi="ＭＳ 明朝"/>
          <w:color w:val="000000"/>
          <w:w w:val="101"/>
          <w:sz w:val="21"/>
          <w:lang w:eastAsia="ja-JP"/>
        </w:rPr>
        <w:t>1</w:t>
      </w:r>
      <w:r>
        <w:rPr>
          <w:rFonts w:ascii="ＭＳ 明朝" w:eastAsia="ＭＳ 明朝" w:hAnsi="ＭＳ 明朝"/>
          <w:color w:val="000000"/>
          <w:spacing w:val="1"/>
          <w:sz w:val="21"/>
          <w:lang w:eastAsia="zh-CN"/>
        </w:rPr>
        <w:t>号</w:t>
      </w:r>
    </w:p>
    <w:p w14:paraId="6370B90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に該当する場合にあっては、号番号及び同号イ又はロのうち該当するもの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気候風土</w:t>
      </w:r>
    </w:p>
    <w:p w14:paraId="7677268B" w14:textId="77777777" w:rsidR="00FE2144" w:rsidRDefault="00593264">
      <w:pPr>
        <w:wordWrap w:val="0"/>
        <w:autoSpaceDE w:val="0"/>
        <w:autoSpaceDN w:val="0"/>
        <w:spacing w:before="60" w:after="0" w:line="211" w:lineRule="exact"/>
        <w:ind w:left="682"/>
        <w:rPr>
          <w:lang w:eastAsia="ja-JP"/>
        </w:rPr>
      </w:pPr>
      <w:r>
        <w:rPr>
          <w:rFonts w:ascii="ＭＳ 明朝" w:eastAsia="ＭＳ 明朝" w:hAnsi="ＭＳ 明朝"/>
          <w:color w:val="000000"/>
          <w:sz w:val="21"/>
          <w:lang w:eastAsia="zh-CN"/>
        </w:rPr>
        <w:t>適応住宅に該当する場合にあっては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その旨を含む</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w:t>
      </w:r>
      <w:r>
        <w:rPr>
          <w:rFonts w:ascii="ＭＳ 明朝" w:eastAsia="ＭＳ 明朝" w:hAnsi="ＭＳ 明朝"/>
          <w:color w:val="000000"/>
          <w:sz w:val="21"/>
          <w:lang w:eastAsia="zh-CN"/>
        </w:rPr>
        <w:t>を記入する等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提出が不要で</w:t>
      </w:r>
    </w:p>
    <w:p w14:paraId="540E9D01"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4FAA089A" w14:textId="77777777" w:rsidR="00FE2144" w:rsidRDefault="00FE2144">
      <w:pPr>
        <w:wordWrap w:val="0"/>
        <w:autoSpaceDE w:val="0"/>
        <w:autoSpaceDN w:val="0"/>
        <w:spacing w:after="422" w:line="14" w:lineRule="exact"/>
        <w:rPr>
          <w:lang w:eastAsia="ja-JP"/>
        </w:rPr>
      </w:pPr>
    </w:p>
    <w:p w14:paraId="4918E299"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ある理由を記入してください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特に必要がある場合には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各階平面図等の図書により</w:t>
      </w:r>
    </w:p>
    <w:p w14:paraId="5AB9DB9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その根拠を明らかにしてください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建築に係る部分の床面積が</w:t>
      </w:r>
      <w:r>
        <w:rPr>
          <w:rFonts w:ascii="ＭＳ 明朝" w:eastAsia="ＭＳ 明朝" w:hAnsi="ＭＳ 明朝"/>
          <w:color w:val="000000"/>
          <w:w w:val="101"/>
          <w:sz w:val="21"/>
          <w:lang w:eastAsia="ja-JP"/>
        </w:rPr>
        <w:t>10</w:t>
      </w:r>
      <w:r>
        <w:rPr>
          <w:rFonts w:ascii="ＭＳ 明朝" w:eastAsia="ＭＳ 明朝" w:hAnsi="ＭＳ 明朝"/>
          <w:color w:val="000000"/>
          <w:sz w:val="21"/>
          <w:lang w:eastAsia="zh-CN"/>
        </w:rPr>
        <w:t>平方メートル</w:t>
      </w:r>
    </w:p>
    <w:p w14:paraId="272987FF"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以下である場合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号に掲げる建築物の建築である場合そ</w:t>
      </w:r>
    </w:p>
    <w:p w14:paraId="7F530332"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の他の提出が不要であることが明らかな場合は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記入する必要はありません。</w:t>
      </w:r>
    </w:p>
    <w:p w14:paraId="2EAE92E5" w14:textId="77777777" w:rsidR="00FE2144" w:rsidRDefault="00593264">
      <w:pPr>
        <w:wordWrap w:val="0"/>
        <w:autoSpaceDE w:val="0"/>
        <w:autoSpaceDN w:val="0"/>
        <w:spacing w:before="60" w:after="31" w:line="211"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建築物の名称又は工事名が定まつているときは、</w:t>
      </w:r>
      <w:r>
        <w:rPr>
          <w:rFonts w:ascii="ＭＳ 明朝" w:eastAsia="ＭＳ 明朝" w:hAnsi="ＭＳ 明朝"/>
          <w:color w:val="000000"/>
          <w:w w:val="101"/>
          <w:sz w:val="21"/>
          <w:lang w:eastAsia="ja-JP"/>
        </w:rPr>
        <w:t>9</w:t>
      </w:r>
      <w:r>
        <w:rPr>
          <w:rFonts w:ascii="ＭＳ 明朝" w:eastAsia="ＭＳ 明朝" w:hAnsi="ＭＳ 明朝"/>
          <w:color w:val="000000"/>
          <w:sz w:val="21"/>
          <w:lang w:eastAsia="zh-CN"/>
        </w:rPr>
        <w:t>欄に記入してください。</w:t>
      </w:r>
    </w:p>
    <w:p w14:paraId="7A462D3C"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第三面関係</w:t>
      </w:r>
    </w:p>
    <w:p w14:paraId="71425306"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住居表示が定まつているときは</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欄に記入してください</w:t>
      </w:r>
      <w:r>
        <w:rPr>
          <w:rFonts w:ascii="ＭＳ 明朝" w:eastAsia="ＭＳ 明朝" w:hAnsi="ＭＳ 明朝"/>
          <w:color w:val="000000"/>
          <w:spacing w:val="-1"/>
          <w:sz w:val="21"/>
          <w:lang w:eastAsia="zh-CN"/>
        </w:rPr>
        <w:t>。</w:t>
      </w:r>
    </w:p>
    <w:p w14:paraId="187813AE"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、建</w:t>
      </w:r>
    </w:p>
    <w:p w14:paraId="5197AF7C"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2"/>
          <w:sz w:val="21"/>
          <w:lang w:eastAsia="zh-CN"/>
        </w:rPr>
        <w:t>築物の敷地が都市計画区域</w:t>
      </w:r>
      <w:r>
        <w:rPr>
          <w:rFonts w:ascii="ＭＳ 明朝" w:eastAsia="ＭＳ 明朝" w:hAnsi="ＭＳ 明朝"/>
          <w:color w:val="000000"/>
          <w:spacing w:val="3"/>
          <w:sz w:val="21"/>
          <w:lang w:eastAsia="zh-CN"/>
        </w:rPr>
        <w:t>、準都市計画区域又はこれらの区域以外の区域のうち</w:t>
      </w:r>
      <w:r>
        <w:rPr>
          <w:rFonts w:ascii="Cambria" w:eastAsia="Cambria" w:hAnsi="Cambria"/>
          <w:color w:val="000000"/>
          <w:spacing w:val="4"/>
          <w:sz w:val="21"/>
          <w:lang w:eastAsia="ja-JP"/>
        </w:rPr>
        <w:t>2</w:t>
      </w:r>
      <w:r>
        <w:rPr>
          <w:rFonts w:ascii="ＭＳ 明朝" w:eastAsia="ＭＳ 明朝" w:hAnsi="ＭＳ 明朝"/>
          <w:color w:val="000000"/>
          <w:spacing w:val="1"/>
          <w:sz w:val="21"/>
          <w:lang w:eastAsia="zh-CN"/>
        </w:rPr>
        <w:t>以</w:t>
      </w:r>
    </w:p>
    <w:p w14:paraId="4334078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上の区域にわたる場合においては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当該敷地の過半の属する区域について記入してく</w:t>
      </w:r>
    </w:p>
    <w:p w14:paraId="3E10C970"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3"/>
          <w:sz w:val="21"/>
          <w:lang w:eastAsia="zh-CN"/>
        </w:rPr>
        <w:t>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、当該敷地が</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の区域にわたる場合で</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かつ</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当該敷地の過半の属する</w:t>
      </w:r>
    </w:p>
    <w:p w14:paraId="250CA4E8"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区域がない場合においては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都市計画区域又は準都市計画区域のうち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当該敷地の属</w:t>
      </w:r>
    </w:p>
    <w:p w14:paraId="711F1C3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する面積が大きい区域について記入してください</w:t>
      </w:r>
      <w:r>
        <w:rPr>
          <w:rFonts w:ascii="ＭＳ 明朝" w:eastAsia="ＭＳ 明朝" w:hAnsi="ＭＳ 明朝"/>
          <w:color w:val="000000"/>
          <w:spacing w:val="1"/>
          <w:sz w:val="21"/>
          <w:lang w:eastAsia="zh-CN"/>
        </w:rPr>
        <w:t>。</w:t>
      </w:r>
    </w:p>
    <w:p w14:paraId="518B46B2" w14:textId="77777777" w:rsidR="00FE2144" w:rsidRDefault="00593264">
      <w:pPr>
        <w:wordWrap w:val="0"/>
        <w:autoSpaceDE w:val="0"/>
        <w:autoSpaceDN w:val="0"/>
        <w:spacing w:before="63" w:after="26" w:line="222" w:lineRule="exact"/>
        <w:ind w:left="476"/>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建築</w:t>
      </w:r>
    </w:p>
    <w:p w14:paraId="6724024A"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物の敷地が防火地域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準防火地域又は指定のない区域のうち</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以上の地域又は区域に</w:t>
      </w:r>
    </w:p>
    <w:p w14:paraId="6B78B2BD"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わたるときは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それぞれの地域又は区域について記入してください</w:t>
      </w:r>
      <w:r>
        <w:rPr>
          <w:rFonts w:ascii="ＭＳ 明朝" w:eastAsia="ＭＳ 明朝" w:hAnsi="ＭＳ 明朝"/>
          <w:color w:val="000000"/>
          <w:spacing w:val="-1"/>
          <w:sz w:val="21"/>
          <w:lang w:eastAsia="zh-CN"/>
        </w:rPr>
        <w:t>。</w:t>
      </w:r>
    </w:p>
    <w:p w14:paraId="106DDF0B"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建築物の敷地が存する</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欄及び</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欄に掲げる区域及び地域以外の区域</w:t>
      </w:r>
      <w:r>
        <w:rPr>
          <w:rFonts w:ascii="ＭＳ 明朝" w:eastAsia="ＭＳ 明朝" w:hAnsi="ＭＳ 明朝"/>
          <w:color w:val="000000"/>
          <w:spacing w:val="1"/>
          <w:sz w:val="21"/>
          <w:lang w:eastAsia="zh-CN"/>
        </w:rPr>
        <w:t>、地域、</w:t>
      </w:r>
    </w:p>
    <w:p w14:paraId="62126F80"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地区又は街区を記入してください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建築物の敷地が</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以上の区域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地区</w:t>
      </w:r>
    </w:p>
    <w:p w14:paraId="784C7EC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又は街区にわたる場合は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それぞれの区域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地区又は街区を記入してください</w:t>
      </w:r>
      <w:r>
        <w:rPr>
          <w:rFonts w:ascii="ＭＳ 明朝" w:eastAsia="ＭＳ 明朝" w:hAnsi="ＭＳ 明朝"/>
          <w:color w:val="000000"/>
          <w:spacing w:val="-3"/>
          <w:sz w:val="21"/>
          <w:lang w:eastAsia="zh-CN"/>
        </w:rPr>
        <w:t>。</w:t>
      </w:r>
    </w:p>
    <w:p w14:paraId="29A88D1C" w14:textId="77777777" w:rsidR="00FE2144" w:rsidRDefault="00593264">
      <w:pPr>
        <w:wordWrap w:val="0"/>
        <w:autoSpaceDE w:val="0"/>
        <w:autoSpaceDN w:val="0"/>
        <w:spacing w:before="62" w:after="25" w:line="222" w:lineRule="exact"/>
        <w:ind w:left="478"/>
        <w:rPr>
          <w:lang w:eastAsia="ja-JP"/>
        </w:rPr>
      </w:pPr>
      <w:r>
        <w:rPr>
          <w:rFonts w:ascii="ＭＳ 明朝" w:eastAsia="ＭＳ 明朝" w:hAnsi="ＭＳ 明朝"/>
          <w:color w:val="000000"/>
          <w:spacing w:val="6"/>
          <w:sz w:val="21"/>
          <w:lang w:eastAsia="ja-JP"/>
        </w:rPr>
        <w:t>⑤</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建築物の敷地が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メートル以上接している道路のうち最も幅員の大きなも</w:t>
      </w:r>
    </w:p>
    <w:p w14:paraId="423A258B"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のについて記入してください。</w:t>
      </w:r>
    </w:p>
    <w:p w14:paraId="4BBF0C14"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Cambria" w:eastAsia="Cambria" w:hAnsi="Cambria"/>
          <w:color w:val="000000"/>
          <w:spacing w:val="3"/>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、建築物の敷地が、</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以上の用途地域、高層住居誘導地区</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居住</w:t>
      </w:r>
    </w:p>
    <w:p w14:paraId="7B3F392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環境向上用途誘導地区若しくは特定用途誘導地区</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5"/>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2"/>
          <w:sz w:val="21"/>
          <w:lang w:eastAsia="zh-CN"/>
        </w:rPr>
        <w:t>号か</w:t>
      </w:r>
    </w:p>
    <w:p w14:paraId="4380577F"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6"/>
          <w:sz w:val="21"/>
          <w:lang w:eastAsia="zh-CN"/>
        </w:rPr>
        <w:t>ら第</w:t>
      </w:r>
      <w:r>
        <w:rPr>
          <w:rFonts w:ascii="ＭＳ 明朝" w:eastAsia="ＭＳ 明朝" w:hAnsi="ＭＳ 明朝"/>
          <w:color w:val="000000"/>
          <w:spacing w:val="3"/>
          <w:sz w:val="21"/>
          <w:lang w:eastAsia="ja-JP"/>
        </w:rPr>
        <w:t>8</w:t>
      </w:r>
      <w:r>
        <w:rPr>
          <w:rFonts w:ascii="ＭＳ 明朝" w:eastAsia="ＭＳ 明朝" w:hAnsi="ＭＳ 明朝"/>
          <w:color w:val="000000"/>
          <w:spacing w:val="5"/>
          <w:sz w:val="21"/>
          <w:lang w:eastAsia="zh-CN"/>
        </w:rPr>
        <w:t>号までに規定する容積率の異なる地域</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地区若しくは区域又は同法第</w:t>
      </w:r>
      <w:r>
        <w:rPr>
          <w:rFonts w:ascii="Cambria" w:eastAsia="Cambria" w:hAnsi="Cambria"/>
          <w:color w:val="000000"/>
          <w:spacing w:val="5"/>
          <w:sz w:val="21"/>
          <w:lang w:eastAsia="ja-JP"/>
        </w:rPr>
        <w:t>53</w:t>
      </w:r>
      <w:r>
        <w:rPr>
          <w:rFonts w:ascii="ＭＳ 明朝" w:eastAsia="ＭＳ 明朝" w:hAnsi="ＭＳ 明朝"/>
          <w:color w:val="000000"/>
          <w:spacing w:val="5"/>
          <w:sz w:val="21"/>
          <w:lang w:eastAsia="zh-CN"/>
        </w:rPr>
        <w:t>条第</w:t>
      </w:r>
      <w:r>
        <w:rPr>
          <w:rFonts w:ascii="Cambria" w:eastAsia="Cambria" w:hAnsi="Cambria"/>
          <w:color w:val="000000"/>
          <w:w w:val="101"/>
          <w:sz w:val="21"/>
          <w:lang w:eastAsia="ja-JP"/>
        </w:rPr>
        <w:t>1</w:t>
      </w:r>
    </w:p>
    <w:p w14:paraId="2DA9842C"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6"/>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号から第</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号までに規定する建蔽率若しくは高層住居誘導地区に関する都市計</w:t>
      </w:r>
    </w:p>
    <w:p w14:paraId="5B404813"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6"/>
          <w:sz w:val="21"/>
          <w:lang w:eastAsia="zh-CN"/>
        </w:rPr>
        <w:t>画において定められた建築物の建蔽率の最高限度の異なる地域、</w:t>
      </w:r>
      <w:r>
        <w:rPr>
          <w:rFonts w:ascii="ＭＳ 明朝" w:eastAsia="ＭＳ 明朝" w:hAnsi="ＭＳ 明朝"/>
          <w:color w:val="000000"/>
          <w:spacing w:val="5"/>
          <w:sz w:val="21"/>
          <w:lang w:eastAsia="zh-CN"/>
        </w:rPr>
        <w:t>地区若しくは区域</w:t>
      </w:r>
    </w:p>
    <w:p w14:paraId="4C19F4AB" w14:textId="77777777" w:rsidR="00FE2144" w:rsidRDefault="00593264">
      <w:pPr>
        <w:wordWrap w:val="0"/>
        <w:autoSpaceDE w:val="0"/>
        <w:autoSpaceDN w:val="0"/>
        <w:spacing w:before="63" w:after="26" w:line="222" w:lineRule="exact"/>
        <w:ind w:left="682"/>
        <w:rPr>
          <w:lang w:eastAsia="ja-JP"/>
        </w:rPr>
      </w:pP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以下「用途地域が異なる地域等」という</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にわたる場合においては、用途地域が異</w:t>
      </w:r>
    </w:p>
    <w:p w14:paraId="1ACC0FF3"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なる地域等ごとに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それぞれの用途地域が異なる地域等に対応する敷地の面積を記入</w:t>
      </w:r>
    </w:p>
    <w:p w14:paraId="218CB03A"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2D515778" w14:textId="77777777" w:rsidR="00FE2144" w:rsidRDefault="00593264">
      <w:pPr>
        <w:wordWrap w:val="0"/>
        <w:autoSpaceDE w:val="0"/>
        <w:autoSpaceDN w:val="0"/>
        <w:spacing w:before="62" w:after="26" w:line="222" w:lineRule="exact"/>
        <w:ind w:left="898"/>
        <w:rPr>
          <w:lang w:eastAsia="ja-JP"/>
        </w:rPr>
      </w:pPr>
      <w:r>
        <w:rPr>
          <w:rFonts w:ascii="ＭＳ 明朝" w:eastAsia="ＭＳ 明朝" w:hAnsi="ＭＳ 明朝"/>
          <w:color w:val="000000"/>
          <w:spacing w:val="1"/>
          <w:sz w:val="21"/>
          <w:lang w:eastAsia="zh-CN"/>
        </w:rPr>
        <w:t>「イ</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、同法第</w:t>
      </w:r>
      <w:r>
        <w:rPr>
          <w:rFonts w:ascii="Cambria" w:eastAsia="Cambria" w:hAnsi="Cambria"/>
          <w:color w:val="000000"/>
          <w:spacing w:val="3"/>
          <w:sz w:val="21"/>
          <w:lang w:eastAsia="ja-JP"/>
        </w:rPr>
        <w:t>52</w:t>
      </w:r>
      <w:r>
        <w:rPr>
          <w:rFonts w:ascii="ＭＳ 明朝" w:eastAsia="ＭＳ 明朝" w:hAnsi="ＭＳ 明朝"/>
          <w:color w:val="000000"/>
          <w:spacing w:val="1"/>
          <w:sz w:val="21"/>
          <w:lang w:eastAsia="zh-CN"/>
        </w:rPr>
        <w:t>条第</w:t>
      </w:r>
      <w:r>
        <w:rPr>
          <w:rFonts w:ascii="Cambria" w:eastAsia="Cambria" w:hAnsi="Cambria"/>
          <w:color w:val="000000"/>
          <w:spacing w:val="3"/>
          <w:sz w:val="21"/>
          <w:lang w:eastAsia="ja-JP"/>
        </w:rPr>
        <w:t>12</w:t>
      </w:r>
      <w:r>
        <w:rPr>
          <w:rFonts w:ascii="ＭＳ 明朝" w:eastAsia="ＭＳ 明朝" w:hAnsi="ＭＳ 明朝"/>
          <w:color w:val="000000"/>
          <w:spacing w:val="2"/>
          <w:sz w:val="21"/>
          <w:lang w:eastAsia="zh-CN"/>
        </w:rPr>
        <w:t>項の規定を適用する場合において</w:t>
      </w:r>
      <w:r>
        <w:rPr>
          <w:rFonts w:ascii="ＭＳ 明朝" w:eastAsia="ＭＳ 明朝" w:hAnsi="ＭＳ 明朝"/>
          <w:color w:val="000000"/>
          <w:spacing w:val="3"/>
          <w:sz w:val="21"/>
          <w:lang w:eastAsia="zh-CN"/>
        </w:rPr>
        <w:t>、同条第</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項の規</w:t>
      </w:r>
    </w:p>
    <w:p w14:paraId="24956B7D"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定に基づき</w:t>
      </w:r>
      <w:r>
        <w:rPr>
          <w:rFonts w:ascii="ＭＳ 明朝" w:eastAsia="ＭＳ 明朝" w:hAnsi="ＭＳ 明朝"/>
          <w:color w:val="000000"/>
          <w:spacing w:val="-50"/>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で記入した敷地面積に対応する敷地の部分について</w:t>
      </w:r>
      <w:r>
        <w:rPr>
          <w:rFonts w:ascii="ＭＳ 明朝" w:eastAsia="ＭＳ 明朝" w:hAnsi="ＭＳ 明朝"/>
          <w:color w:val="000000"/>
          <w:spacing w:val="1"/>
          <w:sz w:val="21"/>
          <w:lang w:eastAsia="zh-CN"/>
        </w:rPr>
        <w:t>、建築物の</w:t>
      </w:r>
    </w:p>
    <w:p w14:paraId="13496C89"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敷地のうち前面道路と壁面線又は壁面の位置の制限として定められた限度の線との間</w:t>
      </w:r>
    </w:p>
    <w:p w14:paraId="02D57A3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の部分を除いた敷地の面積を記入してください。</w:t>
      </w:r>
    </w:p>
    <w:p w14:paraId="52BF7862"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7</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「ロ</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6"/>
          <w:sz w:val="21"/>
          <w:lang w:eastAsia="zh-CN"/>
        </w:rPr>
        <w:t>「ニ</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48"/>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に記入した敷地面積に対応する敷地の部</w:t>
      </w:r>
    </w:p>
    <w:p w14:paraId="167A3BF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分について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それぞれ記入してください</w:t>
      </w:r>
      <w:r>
        <w:rPr>
          <w:rFonts w:ascii="ＭＳ 明朝" w:eastAsia="ＭＳ 明朝" w:hAnsi="ＭＳ 明朝"/>
          <w:color w:val="000000"/>
          <w:spacing w:val="-1"/>
          <w:sz w:val="21"/>
          <w:lang w:eastAsia="zh-CN"/>
        </w:rPr>
        <w:t>。</w:t>
      </w:r>
    </w:p>
    <w:p w14:paraId="6A5B66F1"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z w:val="21"/>
          <w:lang w:eastAsia="zh-CN"/>
        </w:rPr>
        <w:t>の合計とし</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の合計とします。</w:t>
      </w:r>
    </w:p>
    <w:p w14:paraId="4F892130"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建築物の敷地が</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7</w:t>
      </w:r>
      <w:r>
        <w:rPr>
          <w:rFonts w:ascii="ＭＳ 明朝" w:eastAsia="ＭＳ 明朝" w:hAnsi="ＭＳ 明朝"/>
          <w:color w:val="000000"/>
          <w:spacing w:val="4"/>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4"/>
          <w:sz w:val="21"/>
          <w:lang w:eastAsia="zh-CN"/>
        </w:rPr>
        <w:t>項に該当する場合又は同条</w:t>
      </w:r>
    </w:p>
    <w:p w14:paraId="5ACB0F05"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12</w:t>
      </w:r>
      <w:r>
        <w:rPr>
          <w:rFonts w:ascii="ＭＳ 明朝" w:eastAsia="ＭＳ 明朝" w:hAnsi="ＭＳ 明朝"/>
          <w:color w:val="000000"/>
          <w:spacing w:val="1"/>
          <w:sz w:val="21"/>
          <w:lang w:eastAsia="zh-CN"/>
        </w:rPr>
        <w:t>項の規定が適用される場合においては</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欄の「ヘ」に、</w:t>
      </w:r>
      <w:r>
        <w:rPr>
          <w:rFonts w:ascii="ＭＳ 明朝" w:eastAsia="ＭＳ 明朝" w:hAnsi="ＭＳ 明朝"/>
          <w:color w:val="000000"/>
          <w:spacing w:val="2"/>
          <w:sz w:val="21"/>
          <w:lang w:eastAsia="zh-CN"/>
        </w:rPr>
        <w:t>同条第</w:t>
      </w:r>
      <w:r>
        <w:rPr>
          <w:rFonts w:ascii="Cambria" w:eastAsia="Cambria" w:hAnsi="Cambria"/>
          <w:color w:val="000000"/>
          <w:w w:val="101"/>
          <w:sz w:val="21"/>
          <w:lang w:eastAsia="ja-JP"/>
        </w:rPr>
        <w:t>7</w:t>
      </w:r>
    </w:p>
    <w:p w14:paraId="3B0C11D3"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5"/>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5"/>
          <w:sz w:val="21"/>
          <w:lang w:eastAsia="zh-CN"/>
        </w:rPr>
        <w:t>項の規定に基づき定められる当該建築物の容積率又は同条第</w:t>
      </w:r>
      <w:r>
        <w:rPr>
          <w:rFonts w:ascii="Cambria" w:eastAsia="Cambria" w:hAnsi="Cambria"/>
          <w:color w:val="000000"/>
          <w:spacing w:val="6"/>
          <w:sz w:val="21"/>
          <w:lang w:eastAsia="ja-JP"/>
        </w:rPr>
        <w:t>8</w:t>
      </w:r>
      <w:r>
        <w:rPr>
          <w:rFonts w:ascii="ＭＳ 明朝" w:eastAsia="ＭＳ 明朝" w:hAnsi="ＭＳ 明朝"/>
          <w:color w:val="000000"/>
          <w:spacing w:val="3"/>
          <w:sz w:val="21"/>
          <w:lang w:eastAsia="zh-CN"/>
        </w:rPr>
        <w:t>項若し</w:t>
      </w:r>
    </w:p>
    <w:p w14:paraId="5914B1C7"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5"/>
          <w:sz w:val="21"/>
          <w:lang w:eastAsia="zh-CN"/>
        </w:rPr>
        <w:t>くは第</w:t>
      </w:r>
      <w:r>
        <w:rPr>
          <w:rFonts w:ascii="Cambria" w:eastAsia="Cambria" w:hAnsi="Cambria"/>
          <w:color w:val="000000"/>
          <w:spacing w:val="6"/>
          <w:sz w:val="21"/>
          <w:lang w:eastAsia="ja-JP"/>
        </w:rPr>
        <w:t>12</w:t>
      </w:r>
      <w:r>
        <w:rPr>
          <w:rFonts w:ascii="ＭＳ 明朝" w:eastAsia="ＭＳ 明朝" w:hAnsi="ＭＳ 明朝"/>
          <w:color w:val="000000"/>
          <w:spacing w:val="5"/>
          <w:sz w:val="21"/>
          <w:lang w:eastAsia="zh-CN"/>
        </w:rPr>
        <w:t>項の規定が適用される場合における当該建築物の容積率を記入してくださ</w:t>
      </w:r>
    </w:p>
    <w:p w14:paraId="09F50F3D"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195658E0"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建築物の敷地について</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5"/>
          <w:sz w:val="21"/>
          <w:lang w:eastAsia="ja-JP"/>
        </w:rPr>
        <w:t>57</w:t>
      </w:r>
      <w:r>
        <w:rPr>
          <w:rFonts w:ascii="ＭＳ 明朝" w:eastAsia="ＭＳ 明朝" w:hAnsi="ＭＳ 明朝"/>
          <w:color w:val="000000"/>
          <w:spacing w:val="4"/>
          <w:sz w:val="21"/>
          <w:lang w:eastAsia="zh-CN"/>
        </w:rPr>
        <w:t>条の</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第</w:t>
      </w:r>
      <w:r>
        <w:rPr>
          <w:rFonts w:ascii="Cambria" w:eastAsia="Cambria" w:hAnsi="Cambria"/>
          <w:color w:val="000000"/>
          <w:spacing w:val="4"/>
          <w:sz w:val="21"/>
          <w:lang w:eastAsia="ja-JP"/>
        </w:rPr>
        <w:t>4</w:t>
      </w:r>
      <w:r>
        <w:rPr>
          <w:rFonts w:ascii="ＭＳ 明朝" w:eastAsia="ＭＳ 明朝" w:hAnsi="ＭＳ 明朝"/>
          <w:color w:val="000000"/>
          <w:spacing w:val="4"/>
          <w:sz w:val="21"/>
          <w:lang w:eastAsia="zh-CN"/>
        </w:rPr>
        <w:t>項の規定により現に特例容積率</w:t>
      </w:r>
    </w:p>
    <w:p w14:paraId="209C4851"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の限度が公告されているときは</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3"/>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にその旨及び当該特例容積率の限度を</w:t>
      </w:r>
    </w:p>
    <w:p w14:paraId="268F1515"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記入してください。</w:t>
      </w:r>
    </w:p>
    <w:p w14:paraId="5A288F4F"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zh-CN"/>
        </w:rPr>
        <w:t>建築物の敷地が建築基準法第</w:t>
      </w:r>
      <w:r>
        <w:rPr>
          <w:rFonts w:ascii="Cambria" w:eastAsia="Cambria" w:hAnsi="Cambria"/>
          <w:color w:val="000000"/>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項若しくは同法第</w:t>
      </w:r>
      <w:r>
        <w:rPr>
          <w:rFonts w:ascii="Cambria" w:eastAsia="Cambria" w:hAnsi="Cambria"/>
          <w:color w:val="000000"/>
          <w:spacing w:val="1"/>
          <w:sz w:val="21"/>
          <w:lang w:eastAsia="ja-JP"/>
        </w:rPr>
        <w:t>57</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項に該当する場</w:t>
      </w:r>
    </w:p>
    <w:p w14:paraId="610EAAE1"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合又は建築物が同法第</w:t>
      </w:r>
      <w:r>
        <w:rPr>
          <w:rFonts w:ascii="Cambria" w:eastAsia="Cambria" w:hAnsi="Cambria"/>
          <w:color w:val="000000"/>
          <w:spacing w:val="1"/>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項に該当する場合においては、</w:t>
      </w:r>
    </w:p>
    <w:p w14:paraId="0ABE6A22" w14:textId="77777777" w:rsidR="00FE2144" w:rsidRDefault="00593264">
      <w:pPr>
        <w:wordWrap w:val="0"/>
        <w:autoSpaceDE w:val="0"/>
        <w:autoSpaceDN w:val="0"/>
        <w:spacing w:before="52" w:after="26" w:line="222" w:lineRule="exact"/>
        <w:ind w:left="68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欄の「ト」に、同条第</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項の規定に基づき定められる当該</w:t>
      </w:r>
    </w:p>
    <w:p w14:paraId="45FA5F83"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建築物の建蔽率を記入してください。</w:t>
      </w:r>
    </w:p>
    <w:p w14:paraId="312EF12B"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主要用途をで</w:t>
      </w:r>
    </w:p>
    <w:p w14:paraId="70E6CA85" w14:textId="77777777" w:rsidR="00FE2144" w:rsidRDefault="00FE2144">
      <w:pPr>
        <w:spacing w:after="0"/>
        <w:rPr>
          <w:lang w:eastAsia="ja-JP"/>
        </w:rPr>
        <w:sectPr w:rsidR="00FE2144">
          <w:pgSz w:w="11906" w:h="16838"/>
          <w:pgMar w:top="846" w:right="1440" w:bottom="870" w:left="1440" w:header="720" w:footer="720" w:gutter="0"/>
          <w:cols w:space="720" w:equalWidth="0">
            <w:col w:w="9026" w:space="0"/>
          </w:cols>
          <w:docGrid w:linePitch="360"/>
        </w:sectPr>
      </w:pPr>
    </w:p>
    <w:p w14:paraId="60F45098" w14:textId="77777777" w:rsidR="00FE2144" w:rsidRDefault="00FE2144">
      <w:pPr>
        <w:wordWrap w:val="0"/>
        <w:autoSpaceDE w:val="0"/>
        <w:autoSpaceDN w:val="0"/>
        <w:spacing w:after="422" w:line="14" w:lineRule="exact"/>
        <w:rPr>
          <w:lang w:eastAsia="ja-JP"/>
        </w:rPr>
      </w:pPr>
    </w:p>
    <w:p w14:paraId="17C4AFDD"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きるだけ具体的に記入してください</w:t>
      </w:r>
      <w:r>
        <w:rPr>
          <w:rFonts w:ascii="ＭＳ 明朝" w:eastAsia="ＭＳ 明朝" w:hAnsi="ＭＳ 明朝"/>
          <w:color w:val="000000"/>
          <w:spacing w:val="-1"/>
          <w:sz w:val="21"/>
          <w:lang w:eastAsia="zh-CN"/>
        </w:rPr>
        <w:t>。</w:t>
      </w:r>
    </w:p>
    <w:p w14:paraId="6F9B6030"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9</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p>
    <w:p w14:paraId="36C60667" w14:textId="77777777" w:rsidR="00FE2144" w:rsidRDefault="00593264">
      <w:pPr>
        <w:wordWrap w:val="0"/>
        <w:autoSpaceDE w:val="0"/>
        <w:autoSpaceDN w:val="0"/>
        <w:spacing w:before="52" w:after="31" w:line="211"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ja-JP"/>
        </w:rPr>
        <w:t>10</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建築物に建築基準法施行令第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項第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号に規定する特例軒等</w:t>
      </w:r>
    </w:p>
    <w:p w14:paraId="65F065B9"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を設ける場合において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当該特例軒等のうち当該建築物の外壁又はこれに代わる柱の</w:t>
      </w:r>
    </w:p>
    <w:p w14:paraId="527B4EE9"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中心線から突き出た距離が水平距離</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メートル以上</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メートル未満のものにあつては当</w:t>
      </w:r>
    </w:p>
    <w:p w14:paraId="5F8F1F47"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該中心線で囲まれた部分の水平投影面積を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当該中心線から突き出た距離が水平距離</w:t>
      </w:r>
    </w:p>
    <w:p w14:paraId="10AFD072"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ja-JP"/>
        </w:rPr>
        <w:t>5</w:t>
      </w:r>
      <w:r>
        <w:rPr>
          <w:rFonts w:ascii="ＭＳ 明朝" w:eastAsia="ＭＳ 明朝" w:hAnsi="ＭＳ 明朝"/>
          <w:color w:val="000000"/>
          <w:spacing w:val="3"/>
          <w:sz w:val="21"/>
          <w:lang w:eastAsia="zh-CN"/>
        </w:rPr>
        <w:t>メートル以上のものにあつては当該特例軒等の端から同号に規定する国土交通大臣</w:t>
      </w:r>
    </w:p>
    <w:p w14:paraId="43DC5D3C"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が定める距離後退した線で囲まれた部分の水平投影面積を記入してください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p>
    <w:p w14:paraId="77F1ACFF"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の建築物である場合においては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と同じ面積を記入してください。</w:t>
      </w:r>
    </w:p>
    <w:p w14:paraId="0D86A98D"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⑮</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都市計画区域内</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準都市計画区域内及び建築基準法第</w:t>
      </w:r>
      <w:r>
        <w:rPr>
          <w:rFonts w:ascii="Cambria" w:eastAsia="Cambria" w:hAnsi="Cambria"/>
          <w:color w:val="000000"/>
          <w:spacing w:val="5"/>
          <w:sz w:val="21"/>
          <w:lang w:eastAsia="ja-JP"/>
        </w:rPr>
        <w:t>68</w:t>
      </w:r>
      <w:r>
        <w:rPr>
          <w:rFonts w:ascii="ＭＳ 明朝" w:eastAsia="ＭＳ 明朝" w:hAnsi="ＭＳ 明朝"/>
          <w:color w:val="000000"/>
          <w:spacing w:val="4"/>
          <w:sz w:val="21"/>
          <w:lang w:eastAsia="zh-CN"/>
        </w:rPr>
        <w:t>条の</w:t>
      </w:r>
      <w:r>
        <w:rPr>
          <w:rFonts w:ascii="Cambria" w:eastAsia="Cambria" w:hAnsi="Cambria"/>
          <w:color w:val="000000"/>
          <w:spacing w:val="4"/>
          <w:sz w:val="21"/>
          <w:lang w:eastAsia="ja-JP"/>
        </w:rPr>
        <w:t>9</w:t>
      </w:r>
      <w:r>
        <w:rPr>
          <w:rFonts w:ascii="ＭＳ 明朝" w:eastAsia="ＭＳ 明朝" w:hAnsi="ＭＳ 明朝"/>
          <w:color w:val="000000"/>
          <w:spacing w:val="6"/>
          <w:sz w:val="21"/>
          <w:lang w:eastAsia="zh-CN"/>
        </w:rPr>
        <w:t>第</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項の規定に基づ</w:t>
      </w:r>
    </w:p>
    <w:p w14:paraId="022343E5"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1"/>
          <w:sz w:val="21"/>
          <w:lang w:eastAsia="zh-CN"/>
        </w:rPr>
        <w:t>く条例により建築物の容積率の最高限度が定められた区域内においては</w:t>
      </w:r>
      <w:r>
        <w:rPr>
          <w:rFonts w:ascii="ＭＳ 明朝" w:eastAsia="ＭＳ 明朝" w:hAnsi="ＭＳ 明朝"/>
          <w:color w:val="000000"/>
          <w:spacing w:val="22"/>
          <w:sz w:val="21"/>
          <w:lang w:eastAsia="zh-CN"/>
        </w:rPr>
        <w:t>、</w:t>
      </w:r>
      <w:r>
        <w:rPr>
          <w:rFonts w:ascii="Cambria" w:eastAsia="Cambria" w:hAnsi="Cambria"/>
          <w:color w:val="000000"/>
          <w:spacing w:val="11"/>
          <w:sz w:val="21"/>
          <w:lang w:eastAsia="ja-JP"/>
        </w:rPr>
        <w:t>11</w:t>
      </w:r>
      <w:r>
        <w:rPr>
          <w:rFonts w:ascii="ＭＳ 明朝" w:eastAsia="ＭＳ 明朝" w:hAnsi="ＭＳ 明朝"/>
          <w:color w:val="000000"/>
          <w:spacing w:val="7"/>
          <w:sz w:val="21"/>
          <w:lang w:eastAsia="zh-CN"/>
        </w:rPr>
        <w:t>欄の</w:t>
      </w:r>
    </w:p>
    <w:p w14:paraId="1DF0481D"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3"/>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に建築物の地階でその天井が地盤面からの高さ</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メートル以下にあるものの住</w:t>
      </w:r>
    </w:p>
    <w:p w14:paraId="260B428D"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宅又は老人ホーム、福祉ホームその他これらに類するものの用途に供する部分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ハ」</w:t>
      </w:r>
    </w:p>
    <w:p w14:paraId="1904E6AE"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にエレベーターの昇降路の部分</w:t>
      </w:r>
      <w:r>
        <w:rPr>
          <w:rFonts w:ascii="ＭＳ 明朝" w:eastAsia="ＭＳ 明朝" w:hAnsi="ＭＳ 明朝"/>
          <w:color w:val="000000"/>
          <w:spacing w:val="-50"/>
          <w:sz w:val="21"/>
          <w:lang w:eastAsia="zh-CN"/>
        </w:rPr>
        <w:t>、「</w:t>
      </w:r>
      <w:r>
        <w:rPr>
          <w:rFonts w:ascii="ＭＳ 明朝" w:eastAsia="ＭＳ 明朝" w:hAnsi="ＭＳ 明朝"/>
          <w:color w:val="000000"/>
          <w:spacing w:val="7"/>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に共同住宅又は老人ホーム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福祉ホームその</w:t>
      </w:r>
    </w:p>
    <w:p w14:paraId="6C12515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他これらに類するものの共用の廊下又は階段の用に供する部分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に住宅又は老</w:t>
      </w:r>
    </w:p>
    <w:p w14:paraId="15C65B6F"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福祉ホームその他これらに類するものに設ける機械室その他これに類する</w:t>
      </w:r>
    </w:p>
    <w:p w14:paraId="75AE5E0E"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建築物の部分</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建築基準法施行規則第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3"/>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4</w:t>
      </w:r>
      <w:r>
        <w:rPr>
          <w:rFonts w:ascii="ＭＳ 明朝" w:eastAsia="ＭＳ 明朝" w:hAnsi="ＭＳ 明朝"/>
          <w:color w:val="000000"/>
          <w:spacing w:val="2"/>
          <w:sz w:val="21"/>
          <w:lang w:eastAsia="zh-CN"/>
        </w:rPr>
        <w:t>に規定する建築設備を設置するため</w:t>
      </w:r>
    </w:p>
    <w:p w14:paraId="3D5B29C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のものであって、同規則第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2"/>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5</w:t>
      </w:r>
      <w:r>
        <w:rPr>
          <w:rFonts w:ascii="ＭＳ 明朝" w:eastAsia="ＭＳ 明朝" w:hAnsi="ＭＳ 明朝"/>
          <w:color w:val="000000"/>
          <w:spacing w:val="3"/>
          <w:sz w:val="21"/>
          <w:lang w:eastAsia="zh-CN"/>
        </w:rPr>
        <w:t>各号に掲げる基準に適合するものに限る</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で、</w:t>
      </w:r>
    </w:p>
    <w:p w14:paraId="6D5ED0A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特定行政庁が交通上、安全上、防火上及び衛生上支障がないと認めるもの</w:t>
      </w:r>
      <w:r>
        <w:rPr>
          <w:rFonts w:ascii="ＭＳ 明朝" w:eastAsia="ＭＳ 明朝" w:hAnsi="ＭＳ 明朝"/>
          <w:color w:val="000000"/>
          <w:spacing w:val="-51"/>
          <w:sz w:val="21"/>
          <w:lang w:eastAsia="zh-CN"/>
        </w:rPr>
        <w:t>、「</w:t>
      </w:r>
      <w:r>
        <w:rPr>
          <w:rFonts w:ascii="ＭＳ 明朝" w:eastAsia="ＭＳ 明朝" w:hAnsi="ＭＳ 明朝"/>
          <w:color w:val="000000"/>
          <w:spacing w:val="13"/>
          <w:sz w:val="21"/>
          <w:lang w:eastAsia="zh-CN"/>
        </w:rPr>
        <w:t>ヘ</w:t>
      </w:r>
      <w:r>
        <w:rPr>
          <w:rFonts w:ascii="ＭＳ 明朝" w:eastAsia="ＭＳ 明朝" w:hAnsi="ＭＳ 明朝"/>
          <w:color w:val="000000"/>
          <w:spacing w:val="1"/>
          <w:sz w:val="21"/>
          <w:lang w:eastAsia="zh-CN"/>
        </w:rPr>
        <w:t>」に</w:t>
      </w:r>
    </w:p>
    <w:p w14:paraId="6978295A"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自動車車庫その他の専ら自動車又は自転車の停留又は駐車のための施設</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誘導車路</w:t>
      </w:r>
      <w:r>
        <w:rPr>
          <w:rFonts w:ascii="ＭＳ 明朝" w:eastAsia="ＭＳ 明朝" w:hAnsi="ＭＳ 明朝"/>
          <w:color w:val="000000"/>
          <w:spacing w:val="1"/>
          <w:sz w:val="21"/>
          <w:lang w:eastAsia="zh-CN"/>
        </w:rPr>
        <w:t>、</w:t>
      </w:r>
    </w:p>
    <w:p w14:paraId="41D75E00"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操車場所及び乗降場を含む</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の用途に供する部分</w:t>
      </w:r>
      <w:r>
        <w:rPr>
          <w:rFonts w:ascii="ＭＳ 明朝" w:eastAsia="ＭＳ 明朝" w:hAnsi="ＭＳ 明朝"/>
          <w:color w:val="000000"/>
          <w:spacing w:val="-52"/>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に専ら防災のために設ける</w:t>
      </w:r>
    </w:p>
    <w:p w14:paraId="7E3E0CF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備蓄倉庫の用途に供する部分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に蓄電池</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床に据え付けるものに限る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を設け</w:t>
      </w:r>
    </w:p>
    <w:p w14:paraId="2D83B626"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リ</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に自家発電設備を設ける部分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3"/>
          <w:sz w:val="21"/>
          <w:lang w:eastAsia="zh-CN"/>
        </w:rPr>
        <w:t>に貯水槽を設ける部分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ル」</w:t>
      </w:r>
      <w:r>
        <w:rPr>
          <w:rFonts w:ascii="ＭＳ 明朝" w:eastAsia="ＭＳ 明朝" w:hAnsi="ＭＳ 明朝"/>
          <w:color w:val="000000"/>
          <w:spacing w:val="1"/>
          <w:sz w:val="21"/>
          <w:lang w:eastAsia="zh-CN"/>
        </w:rPr>
        <w:t>に</w:t>
      </w:r>
    </w:p>
    <w:p w14:paraId="30EF8AA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宅配ボックス</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配達された物品</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荷受人が不在その他の事由により受け取ることができ</w:t>
      </w:r>
    </w:p>
    <w:p w14:paraId="70A5E62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ないものに限る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の一時保管のための荷受箱をいう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を設ける部分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に住宅</w:t>
      </w:r>
    </w:p>
    <w:p w14:paraId="277B51B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3"/>
          <w:sz w:val="21"/>
          <w:lang w:eastAsia="zh-CN"/>
        </w:rPr>
        <w:t>」に老人ホーム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福祉ホームその他これらに類するものの</w:t>
      </w:r>
    </w:p>
    <w:p w14:paraId="40F9BFF4"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用途に供する部分のそれぞれの床面積を記入してください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建築基準法令以外</w:t>
      </w:r>
    </w:p>
    <w:p w14:paraId="4845C683"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の法令の規定により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容積率の算定の基礎となる延べ面積に算入しない部分を有する</w:t>
      </w:r>
    </w:p>
    <w:p w14:paraId="37DD656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場合においては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に当該部分の床面積を記入してください</w:t>
      </w:r>
      <w:r>
        <w:rPr>
          <w:rFonts w:ascii="ＭＳ 明朝" w:eastAsia="ＭＳ 明朝" w:hAnsi="ＭＳ 明朝"/>
          <w:color w:val="000000"/>
          <w:spacing w:val="-1"/>
          <w:sz w:val="21"/>
          <w:lang w:eastAsia="zh-CN"/>
        </w:rPr>
        <w:t>。</w:t>
      </w:r>
    </w:p>
    <w:p w14:paraId="4387399E"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⑯</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住宅又は老人ホーム</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福祉ホームその他これらに類するものについては、</w:t>
      </w:r>
      <w:r>
        <w:rPr>
          <w:rFonts w:ascii="Cambria" w:eastAsia="Cambria" w:hAnsi="Cambria"/>
          <w:color w:val="000000"/>
          <w:spacing w:val="5"/>
          <w:sz w:val="21"/>
          <w:lang w:eastAsia="ja-JP"/>
        </w:rPr>
        <w:t>11</w:t>
      </w:r>
      <w:r>
        <w:rPr>
          <w:rFonts w:ascii="ＭＳ 明朝" w:eastAsia="ＭＳ 明朝" w:hAnsi="ＭＳ 明朝"/>
          <w:color w:val="000000"/>
          <w:spacing w:val="2"/>
          <w:sz w:val="21"/>
          <w:lang w:eastAsia="zh-CN"/>
        </w:rPr>
        <w:t>欄の</w:t>
      </w:r>
    </w:p>
    <w:p w14:paraId="35BA3425"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の床面積は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w:t>
      </w:r>
    </w:p>
    <w:p w14:paraId="436F4FCD"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るものの用途に供する部分の床面積から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その地階のエレベーターの昇降路の部分又</w:t>
      </w:r>
    </w:p>
    <w:p w14:paraId="2055359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w:t>
      </w:r>
    </w:p>
    <w:p w14:paraId="7FF53AE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若しくは階段の用に供する部分の床面積を除いた面積とします</w:t>
      </w:r>
      <w:r>
        <w:rPr>
          <w:rFonts w:ascii="ＭＳ 明朝" w:eastAsia="ＭＳ 明朝" w:hAnsi="ＭＳ 明朝"/>
          <w:color w:val="000000"/>
          <w:spacing w:val="-1"/>
          <w:sz w:val="21"/>
          <w:lang w:eastAsia="zh-CN"/>
        </w:rPr>
        <w:t>。</w:t>
      </w:r>
    </w:p>
    <w:p w14:paraId="7DE12BA5"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⑰</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ヨ</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の延べ面積及び</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の容積率の算定の基礎となる延べ面積は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各</w:t>
      </w:r>
    </w:p>
    <w:p w14:paraId="42544BA8"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階の床面積の合計から「ロ」に記入した床面積</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この面積が敷地内の建築物の住宅及</w:t>
      </w:r>
    </w:p>
    <w:p w14:paraId="36E74978"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び老人ホーム、福祉ホームその他これらに類するものの用途に供する部分</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エレベー</w:t>
      </w:r>
    </w:p>
    <w:p w14:paraId="61FA477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ターの昇降路の部分又は共同住宅若しくは老人ホーム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w:t>
      </w:r>
    </w:p>
    <w:p w14:paraId="5994E6B7"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5"/>
          <w:sz w:val="21"/>
          <w:lang w:eastAsia="zh-CN"/>
        </w:rPr>
        <w:t>するものの共用の廊下若しくは階段の用に供する部分を除く</w:t>
      </w:r>
      <w:r>
        <w:rPr>
          <w:rFonts w:ascii="ＭＳ 明朝" w:eastAsia="ＭＳ 明朝" w:hAnsi="ＭＳ 明朝"/>
          <w:color w:val="000000"/>
          <w:spacing w:val="1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5"/>
          <w:sz w:val="21"/>
          <w:lang w:eastAsia="zh-CN"/>
        </w:rPr>
        <w:t>の床面積の合計の</w:t>
      </w:r>
      <w:r>
        <w:rPr>
          <w:rFonts w:ascii="Cambria" w:eastAsia="Cambria" w:hAnsi="Cambria"/>
          <w:color w:val="000000"/>
          <w:w w:val="101"/>
          <w:sz w:val="21"/>
          <w:lang w:eastAsia="ja-JP"/>
        </w:rPr>
        <w:t>3</w:t>
      </w:r>
    </w:p>
    <w:p w14:paraId="4063DAB0"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分の</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を超える場合においては</w:t>
      </w:r>
      <w:r>
        <w:rPr>
          <w:rFonts w:ascii="ＭＳ 明朝" w:eastAsia="ＭＳ 明朝" w:hAnsi="ＭＳ 明朝"/>
          <w:color w:val="000000"/>
          <w:spacing w:val="3"/>
          <w:sz w:val="21"/>
          <w:lang w:eastAsia="zh-CN"/>
        </w:rPr>
        <w:t>、敷地内の建築物の住宅及び老人ホーム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w:t>
      </w:r>
    </w:p>
    <w:p w14:paraId="51C97478"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その他これらに類するものの用途に供する部分</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エレベーターの昇降路の部分又は共</w:t>
      </w:r>
    </w:p>
    <w:p w14:paraId="3885F3F7"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福祉ホームその他これらに類するものの共用の廊下若し</w:t>
      </w:r>
    </w:p>
    <w:p w14:paraId="05ED1271"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8"/>
          <w:sz w:val="21"/>
          <w:lang w:eastAsia="zh-CN"/>
        </w:rPr>
        <w:t>くは階段の用に供する部分を除く</w:t>
      </w:r>
      <w:r>
        <w:rPr>
          <w:rFonts w:ascii="ＭＳ 明朝" w:eastAsia="ＭＳ 明朝" w:hAnsi="ＭＳ 明朝"/>
          <w:color w:val="000000"/>
          <w:spacing w:val="9"/>
          <w:sz w:val="21"/>
          <w:lang w:eastAsia="zh-CN"/>
        </w:rPr>
        <w:t>。</w:t>
      </w:r>
      <w:r>
        <w:rPr>
          <w:rFonts w:ascii="ＭＳ 明朝" w:eastAsia="ＭＳ 明朝" w:hAnsi="ＭＳ 明朝"/>
          <w:color w:val="000000"/>
          <w:spacing w:val="8"/>
          <w:sz w:val="21"/>
          <w:lang w:eastAsia="ja-JP"/>
        </w:rPr>
        <w:t>)</w:t>
      </w:r>
      <w:r>
        <w:rPr>
          <w:rFonts w:ascii="ＭＳ 明朝" w:eastAsia="ＭＳ 明朝" w:hAnsi="ＭＳ 明朝"/>
          <w:color w:val="000000"/>
          <w:spacing w:val="8"/>
          <w:sz w:val="21"/>
          <w:lang w:eastAsia="zh-CN"/>
        </w:rPr>
        <w:t>の床面積の合計の</w:t>
      </w:r>
      <w:r>
        <w:rPr>
          <w:rFonts w:ascii="Cambria" w:eastAsia="Cambria" w:hAnsi="Cambria"/>
          <w:color w:val="000000"/>
          <w:spacing w:val="9"/>
          <w:sz w:val="21"/>
          <w:lang w:eastAsia="ja-JP"/>
        </w:rPr>
        <w:t>3</w:t>
      </w:r>
      <w:r>
        <w:rPr>
          <w:rFonts w:ascii="ＭＳ 明朝" w:eastAsia="ＭＳ 明朝" w:hAnsi="ＭＳ 明朝"/>
          <w:color w:val="000000"/>
          <w:spacing w:val="8"/>
          <w:sz w:val="21"/>
          <w:lang w:eastAsia="zh-CN"/>
        </w:rPr>
        <w:t>分の</w:t>
      </w:r>
      <w:r>
        <w:rPr>
          <w:rFonts w:ascii="Cambria" w:eastAsia="Cambria" w:hAnsi="Cambria"/>
          <w:color w:val="000000"/>
          <w:spacing w:val="9"/>
          <w:sz w:val="21"/>
          <w:lang w:eastAsia="ja-JP"/>
        </w:rPr>
        <w:t>1</w:t>
      </w:r>
      <w:r>
        <w:rPr>
          <w:rFonts w:ascii="ＭＳ 明朝" w:eastAsia="ＭＳ 明朝" w:hAnsi="ＭＳ 明朝"/>
          <w:color w:val="000000"/>
          <w:spacing w:val="9"/>
          <w:sz w:val="21"/>
          <w:lang w:eastAsia="zh-CN"/>
        </w:rPr>
        <w:t>の面積</w:t>
      </w:r>
      <w:r>
        <w:rPr>
          <w:rFonts w:ascii="Cambria" w:eastAsia="Cambria" w:hAnsi="Cambria"/>
          <w:color w:val="000000"/>
          <w:spacing w:val="9"/>
          <w:sz w:val="21"/>
          <w:lang w:eastAsia="ja-JP"/>
        </w:rPr>
        <w:t>)</w:t>
      </w:r>
      <w:r>
        <w:rPr>
          <w:rFonts w:ascii="ＭＳ 明朝" w:eastAsia="ＭＳ 明朝" w:hAnsi="ＭＳ 明朝"/>
          <w:color w:val="000000"/>
          <w:spacing w:val="-45"/>
          <w:sz w:val="21"/>
          <w:lang w:eastAsia="zh-CN"/>
        </w:rPr>
        <w:t>、「</w:t>
      </w:r>
      <w:r>
        <w:rPr>
          <w:rFonts w:ascii="ＭＳ 明朝" w:eastAsia="ＭＳ 明朝" w:hAnsi="ＭＳ 明朝"/>
          <w:color w:val="000000"/>
          <w:spacing w:val="8"/>
          <w:sz w:val="21"/>
          <w:lang w:eastAsia="zh-CN"/>
        </w:rPr>
        <w:t>ハ</w:t>
      </w:r>
      <w:r>
        <w:rPr>
          <w:rFonts w:ascii="ＭＳ 明朝" w:eastAsia="ＭＳ 明朝" w:hAnsi="ＭＳ 明朝"/>
          <w:color w:val="000000"/>
          <w:spacing w:val="9"/>
          <w:sz w:val="21"/>
          <w:lang w:eastAsia="zh-CN"/>
        </w:rPr>
        <w:t>」</w:t>
      </w:r>
      <w:r>
        <w:rPr>
          <w:rFonts w:ascii="ＭＳ 明朝" w:eastAsia="ＭＳ 明朝" w:hAnsi="ＭＳ 明朝"/>
          <w:color w:val="000000"/>
          <w:spacing w:val="5"/>
          <w:sz w:val="21"/>
          <w:lang w:eastAsia="zh-CN"/>
        </w:rPr>
        <w:t>から</w:t>
      </w:r>
    </w:p>
    <w:p w14:paraId="72E92601"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から「</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これらの面積</w:t>
      </w:r>
    </w:p>
    <w:p w14:paraId="7563F3F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が、</w:t>
      </w:r>
      <w:r>
        <w:rPr>
          <w:rFonts w:ascii="ＭＳ 明朝" w:eastAsia="ＭＳ 明朝" w:hAnsi="ＭＳ 明朝"/>
          <w:color w:val="000000"/>
          <w:sz w:val="21"/>
          <w:lang w:eastAsia="zh-CN"/>
        </w:rPr>
        <w:t>次の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から</w:t>
      </w:r>
      <w:r>
        <w:rPr>
          <w:rFonts w:ascii="ＭＳ 明朝" w:eastAsia="ＭＳ 明朝" w:hAnsi="ＭＳ 明朝"/>
          <w:color w:val="000000"/>
          <w:w w:val="101"/>
          <w:sz w:val="21"/>
          <w:lang w:eastAsia="ja-JP"/>
        </w:rPr>
        <w:t>(6</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までに掲げる建築物の部分の区分に応じ、敷地内の建築物の各階</w:t>
      </w:r>
    </w:p>
    <w:p w14:paraId="16933176"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から</w:t>
      </w:r>
      <w:r>
        <w:rPr>
          <w:rFonts w:ascii="ＭＳ 明朝" w:eastAsia="ＭＳ 明朝" w:hAnsi="ＭＳ 明朝"/>
          <w:color w:val="000000"/>
          <w:spacing w:val="-2"/>
          <w:sz w:val="21"/>
          <w:lang w:eastAsia="ja-JP"/>
        </w:rPr>
        <w:t>(</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までに定める割合を乗じて得た面積を超える場</w:t>
      </w:r>
    </w:p>
    <w:p w14:paraId="27DD308B"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敷地内の建築物の各階の床面積の合計にそれぞれ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2"/>
          <w:sz w:val="21"/>
          <w:lang w:eastAsia="zh-CN"/>
        </w:rPr>
        <w:t>から</w:t>
      </w:r>
      <w:r>
        <w:rPr>
          <w:rFonts w:ascii="ＭＳ 明朝" w:eastAsia="ＭＳ 明朝" w:hAnsi="ＭＳ 明朝"/>
          <w:color w:val="000000"/>
          <w:spacing w:val="-2"/>
          <w:sz w:val="21"/>
          <w:lang w:eastAsia="ja-JP"/>
        </w:rPr>
        <w:t>(6</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までに定</w:t>
      </w:r>
    </w:p>
    <w:p w14:paraId="6B9C1292"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4"/>
          <w:sz w:val="21"/>
          <w:lang w:eastAsia="zh-CN"/>
        </w:rPr>
        <w:t>める割合を乗じて得た面積</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及び「ヲ」に記入した床面積を除いた面積とします。</w:t>
      </w:r>
      <w:r>
        <w:rPr>
          <w:rFonts w:ascii="ＭＳ 明朝" w:eastAsia="ＭＳ 明朝" w:hAnsi="ＭＳ 明朝"/>
          <w:color w:val="000000"/>
          <w:spacing w:val="1"/>
          <w:sz w:val="21"/>
          <w:lang w:eastAsia="zh-CN"/>
        </w:rPr>
        <w:t>ま</w:t>
      </w:r>
    </w:p>
    <w:p w14:paraId="5D814F37" w14:textId="77777777" w:rsidR="00FE2144" w:rsidRDefault="00593264">
      <w:pPr>
        <w:wordWrap w:val="0"/>
        <w:autoSpaceDE w:val="0"/>
        <w:autoSpaceDN w:val="0"/>
        <w:spacing w:before="49" w:after="0" w:line="211" w:lineRule="exact"/>
        <w:ind w:left="682"/>
        <w:rPr>
          <w:lang w:eastAsia="ja-JP"/>
        </w:rPr>
      </w:pPr>
      <w:r>
        <w:rPr>
          <w:rFonts w:ascii="ＭＳ 明朝" w:eastAsia="ＭＳ 明朝" w:hAnsi="ＭＳ 明朝"/>
          <w:color w:val="000000"/>
          <w:spacing w:val="3"/>
          <w:sz w:val="21"/>
          <w:lang w:eastAsia="zh-CN"/>
        </w:rPr>
        <w:t>た、建築基準法第</w:t>
      </w:r>
      <w:r>
        <w:rPr>
          <w:rFonts w:ascii="ＭＳ 明朝" w:eastAsia="ＭＳ 明朝" w:hAnsi="ＭＳ 明朝"/>
          <w:color w:val="000000"/>
          <w:spacing w:val="3"/>
          <w:sz w:val="21"/>
          <w:lang w:eastAsia="ja-JP"/>
        </w:rPr>
        <w:t>52</w:t>
      </w:r>
      <w:r>
        <w:rPr>
          <w:rFonts w:ascii="ＭＳ 明朝" w:eastAsia="ＭＳ 明朝" w:hAnsi="ＭＳ 明朝"/>
          <w:color w:val="000000"/>
          <w:spacing w:val="2"/>
          <w:sz w:val="21"/>
          <w:lang w:eastAsia="zh-CN"/>
        </w:rPr>
        <w:t>条第</w:t>
      </w:r>
      <w:r>
        <w:rPr>
          <w:rFonts w:ascii="ＭＳ 明朝" w:eastAsia="ＭＳ 明朝" w:hAnsi="ＭＳ 明朝"/>
          <w:color w:val="000000"/>
          <w:spacing w:val="2"/>
          <w:sz w:val="21"/>
          <w:lang w:eastAsia="ja-JP"/>
        </w:rPr>
        <w:t>12</w:t>
      </w:r>
      <w:r>
        <w:rPr>
          <w:rFonts w:ascii="ＭＳ 明朝" w:eastAsia="ＭＳ 明朝" w:hAnsi="ＭＳ 明朝"/>
          <w:color w:val="000000"/>
          <w:spacing w:val="3"/>
          <w:sz w:val="21"/>
          <w:lang w:eastAsia="zh-CN"/>
        </w:rPr>
        <w:t>項の規定を適用する場合においては</w:t>
      </w:r>
      <w:r>
        <w:rPr>
          <w:rFonts w:ascii="ＭＳ 明朝" w:eastAsia="ＭＳ 明朝" w:hAnsi="ＭＳ 明朝"/>
          <w:color w:val="000000"/>
          <w:spacing w:val="-49"/>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の容積率の算</w:t>
      </w:r>
    </w:p>
    <w:p w14:paraId="44C8EBA3"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6B04B350" w14:textId="77777777" w:rsidR="00FE2144" w:rsidRDefault="00FE2144">
      <w:pPr>
        <w:wordWrap w:val="0"/>
        <w:autoSpaceDE w:val="0"/>
        <w:autoSpaceDN w:val="0"/>
        <w:spacing w:after="422" w:line="14" w:lineRule="exact"/>
        <w:rPr>
          <w:lang w:eastAsia="ja-JP"/>
        </w:rPr>
      </w:pPr>
    </w:p>
    <w:p w14:paraId="2E6001DE" w14:textId="77777777" w:rsidR="00FE2144" w:rsidRDefault="00593264">
      <w:pPr>
        <w:wordWrap w:val="0"/>
        <w:autoSpaceDE w:val="0"/>
        <w:autoSpaceDN w:val="0"/>
        <w:spacing w:before="872" w:after="26" w:line="222" w:lineRule="exact"/>
        <w:ind w:left="682"/>
        <w:rPr>
          <w:lang w:eastAsia="ja-JP"/>
        </w:rPr>
      </w:pPr>
      <w:r>
        <w:rPr>
          <w:rFonts w:ascii="ＭＳ 明朝" w:eastAsia="ＭＳ 明朝" w:hAnsi="ＭＳ 明朝"/>
          <w:color w:val="000000"/>
          <w:sz w:val="21"/>
          <w:lang w:eastAsia="zh-CN"/>
        </w:rPr>
        <w:t>定の基礎となる敷地面積は、</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2</w:t>
      </w:r>
      <w:r>
        <w:rPr>
          <w:rFonts w:ascii="Cambria" w:eastAsia="Cambria" w:hAnsi="Cambria"/>
          <w:color w:val="000000"/>
          <w:sz w:val="21"/>
          <w:lang w:eastAsia="ja-JP"/>
        </w:rPr>
        <w:t>)</w:t>
      </w:r>
      <w:r>
        <w:rPr>
          <w:rFonts w:ascii="ＭＳ 明朝" w:eastAsia="ＭＳ 明朝" w:hAnsi="ＭＳ 明朝"/>
          <w:color w:val="000000"/>
          <w:sz w:val="21"/>
          <w:lang w:eastAsia="zh-CN"/>
        </w:rPr>
        <w:t>によることとします</w:t>
      </w:r>
      <w:r>
        <w:rPr>
          <w:rFonts w:ascii="ＭＳ 明朝" w:eastAsia="ＭＳ 明朝" w:hAnsi="ＭＳ 明朝"/>
          <w:color w:val="000000"/>
          <w:spacing w:val="-1"/>
          <w:sz w:val="21"/>
          <w:lang w:eastAsia="zh-CN"/>
        </w:rPr>
        <w:t>。</w:t>
      </w:r>
    </w:p>
    <w:p w14:paraId="34347A97" w14:textId="77777777" w:rsidR="00FE2144" w:rsidRDefault="00593264">
      <w:pPr>
        <w:wordWrap w:val="0"/>
        <w:autoSpaceDE w:val="0"/>
        <w:autoSpaceDN w:val="0"/>
        <w:spacing w:before="5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自動車車庫等の部分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5C4FBDA2"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備蓄倉庫の部分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w w:val="101"/>
          <w:sz w:val="21"/>
          <w:lang w:eastAsia="ja-JP"/>
        </w:rPr>
        <w:t>50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7A2AD454" w14:textId="77777777" w:rsidR="00FE2144" w:rsidRDefault="00593264">
      <w:pPr>
        <w:wordWrap w:val="0"/>
        <w:autoSpaceDE w:val="0"/>
        <w:autoSpaceDN w:val="0"/>
        <w:spacing w:before="62" w:after="30"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3</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蓄電池の設置部分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w w:val="99"/>
          <w:sz w:val="21"/>
          <w:lang w:eastAsia="ja-JP"/>
        </w:rPr>
        <w:t>50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58208A9B" w14:textId="77777777" w:rsidR="00FE2144" w:rsidRDefault="00593264">
      <w:pPr>
        <w:wordWrap w:val="0"/>
        <w:autoSpaceDE w:val="0"/>
        <w:autoSpaceDN w:val="0"/>
        <w:spacing w:before="60"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4</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自家発電設備の設置部分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pacing w:val="1"/>
          <w:sz w:val="21"/>
          <w:lang w:eastAsia="zh-CN"/>
        </w:rPr>
        <w:t>分の</w:t>
      </w:r>
      <w:r>
        <w:rPr>
          <w:rFonts w:ascii="ＭＳ 明朝" w:eastAsia="ＭＳ 明朝" w:hAnsi="ＭＳ 明朝"/>
          <w:color w:val="000000"/>
          <w:spacing w:val="-2"/>
          <w:sz w:val="21"/>
          <w:lang w:eastAsia="ja-JP"/>
        </w:rPr>
        <w:t>1</w:t>
      </w:r>
    </w:p>
    <w:p w14:paraId="73725251"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5</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貯水槽の設置部分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03CCF0DB"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宅配ボックスの設置部分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pacing w:val="1"/>
          <w:sz w:val="21"/>
          <w:lang w:eastAsia="zh-CN"/>
        </w:rPr>
        <w:t>分の</w:t>
      </w:r>
      <w:r>
        <w:rPr>
          <w:rFonts w:ascii="ＭＳ 明朝" w:eastAsia="ＭＳ 明朝" w:hAnsi="ＭＳ 明朝"/>
          <w:color w:val="000000"/>
          <w:spacing w:val="-2"/>
          <w:sz w:val="21"/>
          <w:lang w:eastAsia="ja-JP"/>
        </w:rPr>
        <w:t>1</w:t>
      </w:r>
    </w:p>
    <w:p w14:paraId="6840A5BF"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6"/>
          <w:sz w:val="21"/>
          <w:lang w:eastAsia="ja-JP"/>
        </w:rPr>
        <w:t>⑱</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12</w:t>
      </w:r>
      <w:r>
        <w:rPr>
          <w:rFonts w:ascii="ＭＳ 明朝" w:eastAsia="ＭＳ 明朝" w:hAnsi="ＭＳ 明朝"/>
          <w:color w:val="000000"/>
          <w:spacing w:val="4"/>
          <w:sz w:val="21"/>
          <w:lang w:eastAsia="zh-CN"/>
        </w:rPr>
        <w:t>欄の建築物の数は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延べ面積が</w:t>
      </w:r>
      <w:r>
        <w:rPr>
          <w:rFonts w:ascii="Cambria" w:eastAsia="Cambria" w:hAnsi="Cambria"/>
          <w:color w:val="000000"/>
          <w:spacing w:val="4"/>
          <w:sz w:val="21"/>
          <w:lang w:eastAsia="ja-JP"/>
        </w:rPr>
        <w:t>10</w:t>
      </w:r>
      <w:r>
        <w:rPr>
          <w:rFonts w:ascii="ＭＳ 明朝" w:eastAsia="ＭＳ 明朝" w:hAnsi="ＭＳ 明朝"/>
          <w:color w:val="000000"/>
          <w:spacing w:val="4"/>
          <w:sz w:val="21"/>
          <w:lang w:eastAsia="zh-CN"/>
        </w:rPr>
        <w:t>平方メートルを超えるものについて記入して</w:t>
      </w:r>
    </w:p>
    <w:p w14:paraId="13238654"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ください</w:t>
      </w:r>
      <w:r>
        <w:rPr>
          <w:rFonts w:ascii="ＭＳ 明朝" w:eastAsia="ＭＳ 明朝" w:hAnsi="ＭＳ 明朝"/>
          <w:color w:val="000000"/>
          <w:spacing w:val="-1"/>
          <w:sz w:val="21"/>
          <w:lang w:eastAsia="zh-CN"/>
        </w:rPr>
        <w:t>。</w:t>
      </w:r>
    </w:p>
    <w:p w14:paraId="54E4F43E"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⑲</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13</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イ</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zh-CN"/>
        </w:rPr>
        <w:t>及び</w:t>
      </w:r>
      <w:r>
        <w:rPr>
          <w:rFonts w:ascii="ＭＳ 明朝" w:eastAsia="ＭＳ 明朝" w:hAnsi="ＭＳ 明朝"/>
          <w:color w:val="000000"/>
          <w:spacing w:val="6"/>
          <w:sz w:val="21"/>
          <w:lang w:eastAsia="zh-CN"/>
        </w:rPr>
        <w:t>「ロ</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申請に係る建築物又は同一敷地内の他の建築物がそ</w:t>
      </w:r>
    </w:p>
    <w:p w14:paraId="6E7AE369"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z w:val="21"/>
          <w:lang w:eastAsia="zh-CN"/>
        </w:rPr>
        <w:t>れぞれ</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以上ある場合においては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最大のものを記入してください</w:t>
      </w:r>
      <w:r>
        <w:rPr>
          <w:rFonts w:ascii="ＭＳ 明朝" w:eastAsia="ＭＳ 明朝" w:hAnsi="ＭＳ 明朝"/>
          <w:color w:val="000000"/>
          <w:spacing w:val="-1"/>
          <w:sz w:val="21"/>
          <w:lang w:eastAsia="zh-CN"/>
        </w:rPr>
        <w:t>。</w:t>
      </w:r>
    </w:p>
    <w:p w14:paraId="7B731AC4" w14:textId="77777777" w:rsidR="00FE2144" w:rsidRDefault="00593264">
      <w:pPr>
        <w:wordWrap w:val="0"/>
        <w:autoSpaceDE w:val="0"/>
        <w:autoSpaceDN w:val="0"/>
        <w:spacing w:before="52" w:after="25" w:line="222" w:lineRule="exact"/>
        <w:ind w:left="473"/>
        <w:rPr>
          <w:lang w:eastAsia="ja-JP"/>
        </w:rPr>
      </w:pPr>
      <w:r>
        <w:rPr>
          <w:rFonts w:ascii="ＭＳ 明朝" w:eastAsia="ＭＳ 明朝" w:hAnsi="ＭＳ 明朝"/>
          <w:color w:val="000000"/>
          <w:spacing w:val="1"/>
          <w:sz w:val="21"/>
          <w:lang w:eastAsia="ja-JP"/>
        </w:rPr>
        <w:t>⑳</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13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敷地内の建築物の主たる構造について記入してください。</w:t>
      </w:r>
    </w:p>
    <w:p w14:paraId="09D6D980" w14:textId="2A82DEDD" w:rsidR="00FE2144" w:rsidRDefault="00AE3F59" w:rsidP="008E5022">
      <w:pPr>
        <w:wordWrap w:val="0"/>
        <w:autoSpaceDE w:val="0"/>
        <w:autoSpaceDN w:val="0"/>
        <w:spacing w:before="49" w:after="26" w:line="222" w:lineRule="exact"/>
        <w:ind w:firstLine="471"/>
        <w:rPr>
          <w:lang w:eastAsia="ja-JP"/>
        </w:rPr>
      </w:pPr>
      <w:r>
        <w:rPr>
          <w:rFonts w:asciiTheme="minorEastAsia" w:hAnsiTheme="minorEastAsia" w:hint="eastAsia"/>
          <w:color w:val="000000"/>
          <w:sz w:val="21"/>
          <w:lang w:eastAsia="ja-JP"/>
        </w:rPr>
        <w:t>㉑</w:t>
      </w:r>
      <w:r w:rsidR="00E94472">
        <w:rPr>
          <w:rFonts w:asciiTheme="minorEastAsia" w:hAnsiTheme="minorEastAsia" w:hint="eastAsia"/>
          <w:color w:val="000000"/>
          <w:sz w:val="21"/>
          <w:lang w:eastAsia="ja-JP"/>
        </w:rPr>
        <w:t xml:space="preserve">  </w:t>
      </w:r>
      <w:r w:rsidR="00593264">
        <w:rPr>
          <w:rFonts w:ascii="Cambria" w:eastAsia="Cambria" w:hAnsi="Cambria"/>
          <w:color w:val="000000"/>
          <w:sz w:val="21"/>
          <w:lang w:eastAsia="ja-JP"/>
        </w:rPr>
        <w:t>13</w:t>
      </w:r>
      <w:r w:rsidR="00593264">
        <w:rPr>
          <w:rFonts w:ascii="ＭＳ 明朝" w:eastAsia="ＭＳ 明朝" w:hAnsi="ＭＳ 明朝"/>
          <w:color w:val="000000"/>
          <w:sz w:val="21"/>
          <w:lang w:eastAsia="zh-CN"/>
        </w:rPr>
        <w:t>欄の</w:t>
      </w:r>
      <w:r w:rsidR="00593264">
        <w:rPr>
          <w:rFonts w:ascii="ＭＳ 明朝" w:eastAsia="ＭＳ 明朝" w:hAnsi="ＭＳ 明朝"/>
          <w:color w:val="000000"/>
          <w:spacing w:val="1"/>
          <w:sz w:val="21"/>
          <w:lang w:eastAsia="zh-CN"/>
        </w:rPr>
        <w:t>「ニ</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該当するチェックボックスに</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レ</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マークを入れてください。</w:t>
      </w:r>
    </w:p>
    <w:p w14:paraId="1262C690" w14:textId="6BE7FE11" w:rsidR="00FE2144" w:rsidRDefault="00AE3F59" w:rsidP="008E5022">
      <w:pPr>
        <w:autoSpaceDE w:val="0"/>
        <w:autoSpaceDN w:val="0"/>
        <w:spacing w:before="52" w:after="26" w:line="222" w:lineRule="exact"/>
        <w:ind w:firstLine="471"/>
        <w:jc w:val="both"/>
        <w:rPr>
          <w:lang w:eastAsia="ja-JP"/>
        </w:rPr>
      </w:pPr>
      <w:r>
        <w:rPr>
          <w:rFonts w:asciiTheme="minorEastAsia" w:hAnsiTheme="minorEastAsia" w:hint="eastAsia"/>
          <w:color w:val="000000"/>
          <w:spacing w:val="5"/>
          <w:sz w:val="21"/>
          <w:lang w:eastAsia="ja-JP"/>
        </w:rPr>
        <w:t>㉒</w:t>
      </w:r>
      <w:r w:rsidR="00E94472">
        <w:rPr>
          <w:rFonts w:asciiTheme="minorEastAsia" w:hAnsiTheme="minorEastAsia" w:hint="eastAsia"/>
          <w:color w:val="000000"/>
          <w:spacing w:val="5"/>
          <w:sz w:val="21"/>
          <w:lang w:eastAsia="ja-JP"/>
        </w:rPr>
        <w:t xml:space="preserve">  </w:t>
      </w:r>
      <w:r w:rsidR="00593264">
        <w:rPr>
          <w:rFonts w:ascii="Cambria" w:eastAsia="Cambria" w:hAnsi="Cambria"/>
          <w:color w:val="000000"/>
          <w:spacing w:val="5"/>
          <w:sz w:val="21"/>
          <w:lang w:eastAsia="ja-JP"/>
        </w:rPr>
        <w:t>13</w:t>
      </w:r>
      <w:r w:rsidR="00593264">
        <w:rPr>
          <w:rFonts w:ascii="ＭＳ 明朝" w:eastAsia="ＭＳ 明朝" w:hAnsi="ＭＳ 明朝"/>
          <w:color w:val="000000"/>
          <w:spacing w:val="4"/>
          <w:sz w:val="21"/>
          <w:lang w:eastAsia="zh-CN"/>
        </w:rPr>
        <w:t>欄の「ホ」は、建築基準法第</w:t>
      </w:r>
      <w:r w:rsidR="00593264">
        <w:rPr>
          <w:rFonts w:ascii="Cambria" w:eastAsia="Cambria" w:hAnsi="Cambria"/>
          <w:color w:val="000000"/>
          <w:spacing w:val="4"/>
          <w:sz w:val="21"/>
          <w:lang w:eastAsia="ja-JP"/>
        </w:rPr>
        <w:t>56</w:t>
      </w:r>
      <w:r w:rsidR="00593264">
        <w:rPr>
          <w:rFonts w:ascii="ＭＳ 明朝" w:eastAsia="ＭＳ 明朝" w:hAnsi="ＭＳ 明朝"/>
          <w:color w:val="000000"/>
          <w:spacing w:val="4"/>
          <w:sz w:val="21"/>
          <w:lang w:eastAsia="zh-CN"/>
        </w:rPr>
        <w:t>条第</w:t>
      </w:r>
      <w:r w:rsidR="00593264">
        <w:rPr>
          <w:rFonts w:ascii="Cambria" w:eastAsia="Cambria" w:hAnsi="Cambria"/>
          <w:color w:val="000000"/>
          <w:spacing w:val="4"/>
          <w:sz w:val="21"/>
          <w:lang w:eastAsia="ja-JP"/>
        </w:rPr>
        <w:t>7</w:t>
      </w:r>
      <w:r w:rsidR="00593264">
        <w:rPr>
          <w:rFonts w:ascii="ＭＳ 明朝" w:eastAsia="ＭＳ 明朝" w:hAnsi="ＭＳ 明朝"/>
          <w:color w:val="000000"/>
          <w:spacing w:val="4"/>
          <w:sz w:val="21"/>
          <w:lang w:eastAsia="zh-CN"/>
        </w:rPr>
        <w:t>項第</w:t>
      </w:r>
      <w:r w:rsidR="00593264">
        <w:rPr>
          <w:rFonts w:ascii="Cambria" w:eastAsia="Cambria" w:hAnsi="Cambria"/>
          <w:color w:val="000000"/>
          <w:spacing w:val="4"/>
          <w:sz w:val="21"/>
          <w:lang w:eastAsia="ja-JP"/>
        </w:rPr>
        <w:t>1</w:t>
      </w:r>
      <w:r w:rsidR="00593264">
        <w:rPr>
          <w:rFonts w:ascii="ＭＳ 明朝" w:eastAsia="ＭＳ 明朝" w:hAnsi="ＭＳ 明朝"/>
          <w:color w:val="000000"/>
          <w:spacing w:val="3"/>
          <w:sz w:val="21"/>
          <w:lang w:eastAsia="zh-CN"/>
        </w:rPr>
        <w:t>号に掲げる規定が適用されない建築</w:t>
      </w:r>
    </w:p>
    <w:p w14:paraId="72684B97" w14:textId="77777777" w:rsidR="00FE2144" w:rsidRDefault="00593264" w:rsidP="000A2BCF">
      <w:pPr>
        <w:wordWrap w:val="0"/>
        <w:autoSpaceDE w:val="0"/>
        <w:autoSpaceDN w:val="0"/>
        <w:spacing w:before="52" w:after="26" w:line="222" w:lineRule="exact"/>
        <w:ind w:left="682"/>
        <w:jc w:val="both"/>
        <w:rPr>
          <w:lang w:eastAsia="ja-JP"/>
        </w:rPr>
      </w:pPr>
      <w:r>
        <w:rPr>
          <w:rFonts w:ascii="ＭＳ 明朝" w:eastAsia="ＭＳ 明朝" w:hAnsi="ＭＳ 明朝"/>
          <w:color w:val="000000"/>
          <w:spacing w:val="5"/>
          <w:sz w:val="21"/>
          <w:lang w:eastAsia="zh-CN"/>
        </w:rPr>
        <w:t>物については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道路高さ制限不適用</w:t>
      </w:r>
      <w:r>
        <w:rPr>
          <w:rFonts w:ascii="ＭＳ 明朝" w:eastAsia="ＭＳ 明朝" w:hAnsi="ＭＳ 明朝"/>
          <w:color w:val="000000"/>
          <w:spacing w:val="-48"/>
          <w:sz w:val="21"/>
          <w:lang w:eastAsia="zh-CN"/>
        </w:rPr>
        <w:t>」、</w:t>
      </w:r>
      <w:r>
        <w:rPr>
          <w:rFonts w:ascii="ＭＳ 明朝" w:eastAsia="ＭＳ 明朝" w:hAnsi="ＭＳ 明朝"/>
          <w:color w:val="000000"/>
          <w:spacing w:val="7"/>
          <w:sz w:val="21"/>
          <w:lang w:eastAsia="zh-CN"/>
        </w:rPr>
        <w:t>同項第</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号に掲げる規定が適用されない建築</w:t>
      </w:r>
    </w:p>
    <w:p w14:paraId="2628D26C" w14:textId="77777777" w:rsidR="00FE2144" w:rsidRDefault="00593264" w:rsidP="000A2BCF">
      <w:pPr>
        <w:wordWrap w:val="0"/>
        <w:autoSpaceDE w:val="0"/>
        <w:autoSpaceDN w:val="0"/>
        <w:spacing w:before="52" w:after="25" w:line="222" w:lineRule="exact"/>
        <w:ind w:left="682"/>
        <w:jc w:val="both"/>
        <w:rPr>
          <w:lang w:eastAsia="ja-JP"/>
        </w:rPr>
      </w:pPr>
      <w:r>
        <w:rPr>
          <w:rFonts w:ascii="ＭＳ 明朝" w:eastAsia="ＭＳ 明朝" w:hAnsi="ＭＳ 明朝"/>
          <w:color w:val="000000"/>
          <w:spacing w:val="5"/>
          <w:sz w:val="21"/>
          <w:lang w:eastAsia="zh-CN"/>
        </w:rPr>
        <w:t>物については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隣地高さ制限不適用</w:t>
      </w:r>
      <w:r>
        <w:rPr>
          <w:rFonts w:ascii="ＭＳ 明朝" w:eastAsia="ＭＳ 明朝" w:hAnsi="ＭＳ 明朝"/>
          <w:color w:val="000000"/>
          <w:spacing w:val="-48"/>
          <w:sz w:val="21"/>
          <w:lang w:eastAsia="zh-CN"/>
        </w:rPr>
        <w:t>」、</w:t>
      </w:r>
      <w:r>
        <w:rPr>
          <w:rFonts w:ascii="ＭＳ 明朝" w:eastAsia="ＭＳ 明朝" w:hAnsi="ＭＳ 明朝"/>
          <w:color w:val="000000"/>
          <w:spacing w:val="7"/>
          <w:sz w:val="21"/>
          <w:lang w:eastAsia="zh-CN"/>
        </w:rPr>
        <w:t>同項第</w:t>
      </w:r>
      <w:r>
        <w:rPr>
          <w:rFonts w:ascii="Cambria" w:eastAsia="Cambria" w:hAnsi="Cambria"/>
          <w:color w:val="000000"/>
          <w:spacing w:val="4"/>
          <w:sz w:val="21"/>
          <w:lang w:eastAsia="ja-JP"/>
        </w:rPr>
        <w:t>3</w:t>
      </w:r>
      <w:r>
        <w:rPr>
          <w:rFonts w:ascii="ＭＳ 明朝" w:eastAsia="ＭＳ 明朝" w:hAnsi="ＭＳ 明朝"/>
          <w:color w:val="000000"/>
          <w:spacing w:val="5"/>
          <w:sz w:val="21"/>
          <w:lang w:eastAsia="zh-CN"/>
        </w:rPr>
        <w:t>号に掲げる規定が適用されない建築</w:t>
      </w:r>
    </w:p>
    <w:p w14:paraId="071D48BD" w14:textId="77777777" w:rsidR="00FE2144" w:rsidRDefault="00593264" w:rsidP="000A2BCF">
      <w:pPr>
        <w:wordWrap w:val="0"/>
        <w:autoSpaceDE w:val="0"/>
        <w:autoSpaceDN w:val="0"/>
        <w:spacing w:before="49" w:after="31" w:line="211" w:lineRule="exact"/>
        <w:ind w:left="682"/>
        <w:jc w:val="both"/>
        <w:rPr>
          <w:lang w:eastAsia="ja-JP"/>
        </w:rPr>
      </w:pPr>
      <w:r>
        <w:rPr>
          <w:rFonts w:ascii="ＭＳ 明朝" w:eastAsia="ＭＳ 明朝" w:hAnsi="ＭＳ 明朝"/>
          <w:color w:val="000000"/>
          <w:sz w:val="21"/>
          <w:lang w:eastAsia="zh-CN"/>
        </w:rPr>
        <w:t>物については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北側高さ制限不適用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w:t>
      </w:r>
    </w:p>
    <w:p w14:paraId="097C236D" w14:textId="77777777" w:rsidR="00FE2144" w:rsidRDefault="00593264" w:rsidP="000A2BCF">
      <w:pPr>
        <w:wordWrap w:val="0"/>
        <w:autoSpaceDE w:val="0"/>
        <w:autoSpaceDN w:val="0"/>
        <w:spacing w:before="62" w:after="31" w:line="211" w:lineRule="exact"/>
        <w:ind w:left="682"/>
        <w:jc w:val="both"/>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7A67B8E1" w14:textId="3E0AB4B5" w:rsidR="00FE2144" w:rsidRDefault="00AE3F59" w:rsidP="008E5022">
      <w:pPr>
        <w:tabs>
          <w:tab w:val="left" w:pos="500"/>
        </w:tabs>
        <w:autoSpaceDE w:val="0"/>
        <w:autoSpaceDN w:val="0"/>
        <w:spacing w:before="52" w:after="26" w:line="222" w:lineRule="exact"/>
        <w:ind w:firstLine="471"/>
        <w:jc w:val="both"/>
        <w:rPr>
          <w:lang w:eastAsia="ja-JP"/>
        </w:rPr>
      </w:pPr>
      <w:r>
        <w:rPr>
          <w:rFonts w:ascii="ＭＳ 明朝" w:eastAsia="ＭＳ 明朝" w:hAnsi="ＭＳ 明朝"/>
          <w:color w:val="000000"/>
          <w:sz w:val="21"/>
          <w:lang w:eastAsia="ja-JP"/>
        </w:rPr>
        <w:tab/>
      </w:r>
      <w:r>
        <w:rPr>
          <w:rFonts w:ascii="ＭＳ 明朝" w:eastAsia="ＭＳ 明朝" w:hAnsi="ＭＳ 明朝" w:hint="eastAsia"/>
          <w:color w:val="000000"/>
          <w:sz w:val="21"/>
          <w:lang w:eastAsia="ja-JP"/>
        </w:rPr>
        <w:t>㉓</w:t>
      </w:r>
      <w:r w:rsidR="00E94472">
        <w:rPr>
          <w:rFonts w:ascii="ＭＳ 明朝" w:eastAsia="ＭＳ 明朝" w:hAnsi="ＭＳ 明朝" w:hint="eastAsia"/>
          <w:color w:val="000000"/>
          <w:sz w:val="21"/>
          <w:lang w:eastAsia="ja-JP"/>
        </w:rPr>
        <w:t xml:space="preserve">　</w:t>
      </w:r>
      <w:r w:rsidR="00593264">
        <w:rPr>
          <w:rFonts w:ascii="ＭＳ 明朝" w:eastAsia="ＭＳ 明朝" w:hAnsi="ＭＳ 明朝"/>
          <w:color w:val="000000"/>
          <w:sz w:val="21"/>
          <w:lang w:eastAsia="zh-CN"/>
        </w:rPr>
        <w:t>建築物及びその敷地に関して許可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認定等を受けた場合には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根拠となる法令及び</w:t>
      </w:r>
    </w:p>
    <w:p w14:paraId="782C76FD" w14:textId="77777777" w:rsidR="00FE2144" w:rsidRDefault="00593264" w:rsidP="000A2BCF">
      <w:pPr>
        <w:wordWrap w:val="0"/>
        <w:autoSpaceDE w:val="0"/>
        <w:autoSpaceDN w:val="0"/>
        <w:spacing w:before="62" w:after="25" w:line="222" w:lineRule="exact"/>
        <w:ind w:left="682"/>
        <w:jc w:val="both"/>
        <w:rPr>
          <w:lang w:eastAsia="ja-JP"/>
        </w:rPr>
      </w:pPr>
      <w:r>
        <w:rPr>
          <w:rFonts w:ascii="ＭＳ 明朝" w:eastAsia="ＭＳ 明朝" w:hAnsi="ＭＳ 明朝"/>
          <w:color w:val="000000"/>
          <w:spacing w:val="5"/>
          <w:sz w:val="21"/>
          <w:lang w:eastAsia="zh-CN"/>
        </w:rPr>
        <w:t>その条項</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当該許可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認定等の番号並びに許可</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認定等を受けた日付について</w:t>
      </w:r>
      <w:r>
        <w:rPr>
          <w:rFonts w:ascii="Cambria" w:eastAsia="Cambria" w:hAnsi="Cambria"/>
          <w:color w:val="000000"/>
          <w:spacing w:val="5"/>
          <w:sz w:val="21"/>
          <w:lang w:eastAsia="ja-JP"/>
        </w:rPr>
        <w:t>14</w:t>
      </w:r>
      <w:r>
        <w:rPr>
          <w:rFonts w:ascii="ＭＳ 明朝" w:eastAsia="ＭＳ 明朝" w:hAnsi="ＭＳ 明朝"/>
          <w:color w:val="000000"/>
          <w:spacing w:val="1"/>
          <w:sz w:val="21"/>
          <w:lang w:eastAsia="zh-CN"/>
        </w:rPr>
        <w:t>欄</w:t>
      </w:r>
    </w:p>
    <w:p w14:paraId="5CDDAD70" w14:textId="77777777" w:rsidR="00FE2144" w:rsidRDefault="00593264" w:rsidP="000A2BCF">
      <w:pPr>
        <w:wordWrap w:val="0"/>
        <w:autoSpaceDE w:val="0"/>
        <w:autoSpaceDN w:val="0"/>
        <w:spacing w:before="49" w:after="31" w:line="211" w:lineRule="exact"/>
        <w:ind w:left="682"/>
        <w:jc w:val="both"/>
        <w:rPr>
          <w:lang w:eastAsia="ja-JP"/>
        </w:rPr>
      </w:pPr>
      <w:r>
        <w:rPr>
          <w:rFonts w:ascii="ＭＳ 明朝" w:eastAsia="ＭＳ 明朝" w:hAnsi="ＭＳ 明朝"/>
          <w:color w:val="000000"/>
          <w:sz w:val="21"/>
          <w:lang w:eastAsia="zh-CN"/>
        </w:rPr>
        <w:t>又は別紙に記載して添えてください</w:t>
      </w:r>
      <w:r>
        <w:rPr>
          <w:rFonts w:ascii="ＭＳ 明朝" w:eastAsia="ＭＳ 明朝" w:hAnsi="ＭＳ 明朝"/>
          <w:color w:val="000000"/>
          <w:spacing w:val="-1"/>
          <w:sz w:val="21"/>
          <w:lang w:eastAsia="zh-CN"/>
        </w:rPr>
        <w:t>。</w:t>
      </w:r>
    </w:p>
    <w:p w14:paraId="3F538053" w14:textId="3BC35833" w:rsidR="00FE2144" w:rsidRDefault="00BD6E0A" w:rsidP="004B34CC">
      <w:pPr>
        <w:wordWrap w:val="0"/>
        <w:autoSpaceDE w:val="0"/>
        <w:autoSpaceDN w:val="0"/>
        <w:spacing w:before="62" w:after="26" w:line="222" w:lineRule="exact"/>
        <w:ind w:firstLineChars="220" w:firstLine="475"/>
        <w:jc w:val="both"/>
        <w:rPr>
          <w:lang w:eastAsia="ja-JP"/>
        </w:rPr>
      </w:pPr>
      <w:r w:rsidRPr="004B34CC">
        <w:rPr>
          <w:rFonts w:ascii="ＭＳ 明朝" w:eastAsia="ＭＳ 明朝" w:hAnsi="ＭＳ 明朝" w:hint="eastAsia"/>
          <w:color w:val="000000"/>
          <w:spacing w:val="6"/>
          <w:sz w:val="21"/>
          <w:lang w:eastAsia="ja-JP"/>
        </w:rPr>
        <w:t>㉔</w:t>
      </w:r>
      <w:r w:rsidR="00E94472">
        <w:rPr>
          <w:rFonts w:ascii="ＭＳ 明朝" w:eastAsia="ＭＳ 明朝" w:hAnsi="ＭＳ 明朝" w:hint="eastAsia"/>
          <w:color w:val="000000"/>
          <w:spacing w:val="6"/>
          <w:sz w:val="21"/>
          <w:lang w:eastAsia="ja-JP"/>
        </w:rPr>
        <w:t xml:space="preserve">　</w:t>
      </w:r>
      <w:r w:rsidR="00593264">
        <w:rPr>
          <w:rFonts w:ascii="Cambria" w:eastAsia="Cambria" w:hAnsi="Cambria"/>
          <w:color w:val="000000"/>
          <w:spacing w:val="6"/>
          <w:sz w:val="21"/>
          <w:lang w:eastAsia="ja-JP"/>
        </w:rPr>
        <w:t>7</w:t>
      </w:r>
      <w:r w:rsidR="00593264">
        <w:rPr>
          <w:rFonts w:ascii="ＭＳ 明朝" w:eastAsia="ＭＳ 明朝" w:hAnsi="ＭＳ 明朝"/>
          <w:color w:val="000000"/>
          <w:spacing w:val="3"/>
          <w:sz w:val="21"/>
          <w:lang w:eastAsia="zh-CN"/>
        </w:rPr>
        <w:t>欄の「ハ</w:t>
      </w:r>
      <w:r w:rsidR="00593264">
        <w:rPr>
          <w:rFonts w:ascii="ＭＳ 明朝" w:eastAsia="ＭＳ 明朝" w:hAnsi="ＭＳ 明朝"/>
          <w:color w:val="000000"/>
          <w:spacing w:val="-66"/>
          <w:sz w:val="21"/>
          <w:lang w:eastAsia="zh-CN"/>
        </w:rPr>
        <w:t>」、「</w:t>
      </w:r>
      <w:r w:rsidR="00593264">
        <w:rPr>
          <w:rFonts w:ascii="ＭＳ 明朝" w:eastAsia="ＭＳ 明朝" w:hAnsi="ＭＳ 明朝"/>
          <w:color w:val="000000"/>
          <w:spacing w:val="3"/>
          <w:sz w:val="21"/>
          <w:lang w:eastAsia="zh-CN"/>
        </w:rPr>
        <w:t>ニ</w:t>
      </w:r>
      <w:r w:rsidR="00593264">
        <w:rPr>
          <w:rFonts w:ascii="ＭＳ 明朝" w:eastAsia="ＭＳ 明朝" w:hAnsi="ＭＳ 明朝"/>
          <w:color w:val="000000"/>
          <w:spacing w:val="-66"/>
          <w:sz w:val="21"/>
          <w:lang w:eastAsia="zh-CN"/>
        </w:rPr>
        <w:t>」、「</w:t>
      </w:r>
      <w:proofErr w:type="gramStart"/>
      <w:r w:rsidR="00593264">
        <w:rPr>
          <w:rFonts w:ascii="ＭＳ 明朝" w:eastAsia="ＭＳ 明朝" w:hAnsi="ＭＳ 明朝"/>
          <w:color w:val="000000"/>
          <w:spacing w:val="3"/>
          <w:sz w:val="21"/>
          <w:lang w:eastAsia="zh-CN"/>
        </w:rPr>
        <w:t>ヘ</w:t>
      </w:r>
      <w:proofErr w:type="gramEnd"/>
      <w:r w:rsidR="00593264">
        <w:rPr>
          <w:rFonts w:ascii="ＭＳ 明朝" w:eastAsia="ＭＳ 明朝" w:hAnsi="ＭＳ 明朝"/>
          <w:color w:val="000000"/>
          <w:spacing w:val="6"/>
          <w:sz w:val="21"/>
          <w:lang w:eastAsia="zh-CN"/>
        </w:rPr>
        <w:t>」</w:t>
      </w:r>
      <w:r w:rsidR="00593264">
        <w:rPr>
          <w:rFonts w:ascii="ＭＳ 明朝" w:eastAsia="ＭＳ 明朝" w:hAnsi="ＭＳ 明朝"/>
          <w:color w:val="000000"/>
          <w:spacing w:val="3"/>
          <w:sz w:val="21"/>
          <w:lang w:eastAsia="zh-CN"/>
        </w:rPr>
        <w:t>及び「ト</w:t>
      </w:r>
      <w:r w:rsidR="00593264">
        <w:rPr>
          <w:rFonts w:ascii="ＭＳ 明朝" w:eastAsia="ＭＳ 明朝" w:hAnsi="ＭＳ 明朝"/>
          <w:color w:val="000000"/>
          <w:spacing w:val="-46"/>
          <w:sz w:val="21"/>
          <w:lang w:eastAsia="zh-CN"/>
        </w:rPr>
        <w:t>」、</w:t>
      </w:r>
      <w:r w:rsidR="00593264">
        <w:rPr>
          <w:rFonts w:ascii="Cambria" w:eastAsia="Cambria" w:hAnsi="Cambria"/>
          <w:color w:val="000000"/>
          <w:spacing w:val="4"/>
          <w:sz w:val="21"/>
          <w:lang w:eastAsia="ja-JP"/>
        </w:rPr>
        <w:t>10</w:t>
      </w:r>
      <w:r w:rsidR="00593264">
        <w:rPr>
          <w:rFonts w:ascii="ＭＳ 明朝" w:eastAsia="ＭＳ 明朝" w:hAnsi="ＭＳ 明朝"/>
          <w:color w:val="000000"/>
          <w:spacing w:val="4"/>
          <w:sz w:val="21"/>
          <w:lang w:eastAsia="zh-CN"/>
        </w:rPr>
        <w:t>欄の「</w:t>
      </w:r>
      <w:r w:rsidR="00593264">
        <w:rPr>
          <w:rFonts w:ascii="ＭＳ 明朝" w:eastAsia="ＭＳ 明朝" w:hAnsi="ＭＳ 明朝"/>
          <w:color w:val="000000"/>
          <w:spacing w:val="6"/>
          <w:sz w:val="21"/>
          <w:lang w:eastAsia="zh-CN"/>
        </w:rPr>
        <w:t>ハ</w:t>
      </w:r>
      <w:r w:rsidR="00593264">
        <w:rPr>
          <w:rFonts w:ascii="ＭＳ 明朝" w:eastAsia="ＭＳ 明朝" w:hAnsi="ＭＳ 明朝"/>
          <w:color w:val="000000"/>
          <w:spacing w:val="4"/>
          <w:sz w:val="21"/>
          <w:lang w:eastAsia="zh-CN"/>
        </w:rPr>
        <w:t>」並びに</w:t>
      </w:r>
      <w:r w:rsidR="00593264">
        <w:rPr>
          <w:rFonts w:ascii="Cambria" w:eastAsia="Cambria" w:hAnsi="Cambria"/>
          <w:color w:val="000000"/>
          <w:spacing w:val="4"/>
          <w:sz w:val="21"/>
          <w:lang w:eastAsia="ja-JP"/>
        </w:rPr>
        <w:t>11</w:t>
      </w:r>
      <w:r w:rsidR="00593264">
        <w:rPr>
          <w:rFonts w:ascii="ＭＳ 明朝" w:eastAsia="ＭＳ 明朝" w:hAnsi="ＭＳ 明朝"/>
          <w:color w:val="000000"/>
          <w:spacing w:val="5"/>
          <w:sz w:val="21"/>
          <w:lang w:eastAsia="zh-CN"/>
        </w:rPr>
        <w:t>欄の「</w:t>
      </w:r>
      <w:r w:rsidR="00593264">
        <w:rPr>
          <w:rFonts w:ascii="ＭＳ 明朝" w:eastAsia="ＭＳ 明朝" w:hAnsi="ＭＳ 明朝"/>
          <w:color w:val="000000"/>
          <w:spacing w:val="4"/>
          <w:sz w:val="21"/>
          <w:lang w:eastAsia="zh-CN"/>
        </w:rPr>
        <w:t>タ」</w:t>
      </w:r>
      <w:r w:rsidR="00593264">
        <w:rPr>
          <w:rFonts w:ascii="ＭＳ 明朝" w:eastAsia="ＭＳ 明朝" w:hAnsi="ＭＳ 明朝"/>
          <w:color w:val="000000"/>
          <w:spacing w:val="6"/>
          <w:sz w:val="21"/>
          <w:lang w:eastAsia="zh-CN"/>
        </w:rPr>
        <w:t>は</w:t>
      </w:r>
      <w:r w:rsidR="00593264">
        <w:rPr>
          <w:rFonts w:ascii="ＭＳ 明朝" w:eastAsia="ＭＳ 明朝" w:hAnsi="ＭＳ 明朝"/>
          <w:color w:val="000000"/>
          <w:spacing w:val="4"/>
          <w:sz w:val="21"/>
          <w:lang w:eastAsia="zh-CN"/>
        </w:rPr>
        <w:t>、</w:t>
      </w:r>
      <w:r w:rsidR="00593264">
        <w:rPr>
          <w:rFonts w:ascii="ＭＳ 明朝" w:eastAsia="ＭＳ 明朝" w:hAnsi="ＭＳ 明朝"/>
          <w:color w:val="000000"/>
          <w:spacing w:val="2"/>
          <w:sz w:val="21"/>
          <w:lang w:eastAsia="zh-CN"/>
        </w:rPr>
        <w:t>百分</w:t>
      </w:r>
    </w:p>
    <w:p w14:paraId="016EB371" w14:textId="77777777" w:rsidR="00FE2144" w:rsidRDefault="00593264" w:rsidP="000A2BCF">
      <w:pPr>
        <w:wordWrap w:val="0"/>
        <w:autoSpaceDE w:val="0"/>
        <w:autoSpaceDN w:val="0"/>
        <w:spacing w:before="52" w:after="31" w:line="211" w:lineRule="exact"/>
        <w:ind w:left="682"/>
        <w:jc w:val="both"/>
        <w:rPr>
          <w:lang w:eastAsia="ja-JP"/>
        </w:rPr>
      </w:pPr>
      <w:r>
        <w:rPr>
          <w:rFonts w:ascii="ＭＳ 明朝" w:eastAsia="ＭＳ 明朝" w:hAnsi="ＭＳ 明朝"/>
          <w:color w:val="000000"/>
          <w:sz w:val="21"/>
          <w:lang w:eastAsia="zh-CN"/>
        </w:rPr>
        <w:t>率を用いてください。</w:t>
      </w:r>
    </w:p>
    <w:p w14:paraId="1999EB7D" w14:textId="2BEF1AFE" w:rsidR="00FE2144" w:rsidRPr="00E60086" w:rsidRDefault="00E94472" w:rsidP="008046FF">
      <w:pPr>
        <w:wordWrap w:val="0"/>
        <w:autoSpaceDE w:val="0"/>
        <w:autoSpaceDN w:val="0"/>
        <w:spacing w:before="62" w:after="25" w:line="222" w:lineRule="exact"/>
        <w:ind w:firstLineChars="220" w:firstLine="466"/>
        <w:rPr>
          <w:lang w:eastAsia="ja-JP"/>
        </w:rPr>
      </w:pPr>
      <w:r w:rsidRPr="00E60086">
        <w:rPr>
          <w:rFonts w:ascii="ＭＳ 明朝" w:eastAsia="ＭＳ 明朝" w:hAnsi="ＭＳ 明朝" w:hint="eastAsia"/>
          <w:spacing w:val="2"/>
          <w:sz w:val="21"/>
          <w:lang w:eastAsia="ja-JP"/>
        </w:rPr>
        <w:t xml:space="preserve">㉕　</w:t>
      </w:r>
      <w:r w:rsidR="00593264" w:rsidRPr="00E60086">
        <w:rPr>
          <w:rFonts w:ascii="ＭＳ 明朝" w:eastAsia="ＭＳ 明朝" w:hAnsi="ＭＳ 明朝"/>
          <w:spacing w:val="2"/>
          <w:sz w:val="21"/>
          <w:lang w:eastAsia="zh-CN"/>
        </w:rPr>
        <w:t>建築基準法第</w:t>
      </w:r>
      <w:r w:rsidR="00593264" w:rsidRPr="00E60086">
        <w:rPr>
          <w:rFonts w:ascii="Cambria" w:eastAsia="Cambria" w:hAnsi="Cambria"/>
          <w:spacing w:val="3"/>
          <w:sz w:val="21"/>
          <w:lang w:eastAsia="ja-JP"/>
        </w:rPr>
        <w:t>86</w:t>
      </w:r>
      <w:r w:rsidR="00593264" w:rsidRPr="00E60086">
        <w:rPr>
          <w:rFonts w:ascii="ＭＳ 明朝" w:eastAsia="ＭＳ 明朝" w:hAnsi="ＭＳ 明朝"/>
          <w:spacing w:val="1"/>
          <w:sz w:val="21"/>
          <w:lang w:eastAsia="zh-CN"/>
        </w:rPr>
        <w:t>条の</w:t>
      </w:r>
      <w:r w:rsidR="00593264" w:rsidRPr="00E60086">
        <w:rPr>
          <w:rFonts w:ascii="Cambria" w:eastAsia="Cambria" w:hAnsi="Cambria"/>
          <w:spacing w:val="4"/>
          <w:sz w:val="21"/>
          <w:lang w:eastAsia="ja-JP"/>
        </w:rPr>
        <w:t>7</w:t>
      </w:r>
      <w:r w:rsidR="00593264" w:rsidRPr="00E60086">
        <w:rPr>
          <w:rFonts w:ascii="ＭＳ 明朝" w:eastAsia="ＭＳ 明朝" w:hAnsi="ＭＳ 明朝"/>
          <w:spacing w:val="1"/>
          <w:sz w:val="21"/>
          <w:lang w:eastAsia="zh-CN"/>
        </w:rPr>
        <w:t>、</w:t>
      </w:r>
      <w:r w:rsidR="00593264" w:rsidRPr="00E60086">
        <w:rPr>
          <w:rFonts w:ascii="ＭＳ 明朝" w:eastAsia="ＭＳ 明朝" w:hAnsi="ＭＳ 明朝"/>
          <w:spacing w:val="2"/>
          <w:sz w:val="21"/>
          <w:lang w:eastAsia="zh-CN"/>
        </w:rPr>
        <w:t>同法第</w:t>
      </w:r>
      <w:r w:rsidR="00593264" w:rsidRPr="00E60086">
        <w:rPr>
          <w:rFonts w:ascii="ＭＳ 明朝" w:eastAsia="ＭＳ 明朝" w:hAnsi="ＭＳ 明朝"/>
          <w:spacing w:val="2"/>
          <w:sz w:val="21"/>
          <w:lang w:eastAsia="ja-JP"/>
        </w:rPr>
        <w:t>86</w:t>
      </w:r>
      <w:r w:rsidR="00593264" w:rsidRPr="00E60086">
        <w:rPr>
          <w:rFonts w:ascii="ＭＳ 明朝" w:eastAsia="ＭＳ 明朝" w:hAnsi="ＭＳ 明朝"/>
          <w:spacing w:val="2"/>
          <w:sz w:val="21"/>
          <w:lang w:eastAsia="zh-CN"/>
        </w:rPr>
        <w:t>条の</w:t>
      </w:r>
      <w:r w:rsidR="00593264" w:rsidRPr="00E60086">
        <w:rPr>
          <w:rFonts w:ascii="ＭＳ 明朝" w:eastAsia="ＭＳ 明朝" w:hAnsi="ＭＳ 明朝"/>
          <w:spacing w:val="3"/>
          <w:sz w:val="21"/>
          <w:lang w:eastAsia="ja-JP"/>
        </w:rPr>
        <w:t>8</w:t>
      </w:r>
      <w:r w:rsidR="00593264" w:rsidRPr="00E60086">
        <w:rPr>
          <w:rFonts w:ascii="ＭＳ 明朝" w:eastAsia="ＭＳ 明朝" w:hAnsi="ＭＳ 明朝"/>
          <w:spacing w:val="2"/>
          <w:sz w:val="21"/>
          <w:lang w:eastAsia="zh-CN"/>
        </w:rPr>
        <w:t>又は同法第</w:t>
      </w:r>
      <w:r w:rsidR="00593264" w:rsidRPr="00E60086">
        <w:rPr>
          <w:rFonts w:ascii="ＭＳ 明朝" w:eastAsia="ＭＳ 明朝" w:hAnsi="ＭＳ 明朝"/>
          <w:spacing w:val="2"/>
          <w:sz w:val="21"/>
          <w:lang w:eastAsia="ja-JP"/>
        </w:rPr>
        <w:t>87</w:t>
      </w:r>
      <w:r w:rsidR="00593264" w:rsidRPr="00E60086">
        <w:rPr>
          <w:rFonts w:ascii="ＭＳ 明朝" w:eastAsia="ＭＳ 明朝" w:hAnsi="ＭＳ 明朝"/>
          <w:spacing w:val="2"/>
          <w:sz w:val="21"/>
          <w:lang w:eastAsia="zh-CN"/>
        </w:rPr>
        <w:t>条の</w:t>
      </w:r>
      <w:r w:rsidR="00593264" w:rsidRPr="00E60086">
        <w:rPr>
          <w:rFonts w:ascii="ＭＳ 明朝" w:eastAsia="ＭＳ 明朝" w:hAnsi="ＭＳ 明朝"/>
          <w:spacing w:val="3"/>
          <w:sz w:val="21"/>
          <w:lang w:eastAsia="ja-JP"/>
        </w:rPr>
        <w:t>2</w:t>
      </w:r>
      <w:r w:rsidR="00593264" w:rsidRPr="00E60086">
        <w:rPr>
          <w:rFonts w:ascii="ＭＳ 明朝" w:eastAsia="ＭＳ 明朝" w:hAnsi="ＭＳ 明朝"/>
          <w:spacing w:val="2"/>
          <w:sz w:val="21"/>
          <w:lang w:eastAsia="zh-CN"/>
        </w:rPr>
        <w:t>の規定の適用を受ける場</w:t>
      </w:r>
    </w:p>
    <w:p w14:paraId="40EBC917" w14:textId="77777777" w:rsidR="00FE2144" w:rsidRPr="00E60086" w:rsidRDefault="00593264">
      <w:pPr>
        <w:wordWrap w:val="0"/>
        <w:autoSpaceDE w:val="0"/>
        <w:autoSpaceDN w:val="0"/>
        <w:spacing w:before="49" w:after="26" w:line="222" w:lineRule="exact"/>
        <w:ind w:left="682"/>
        <w:rPr>
          <w:lang w:eastAsia="ja-JP"/>
        </w:rPr>
      </w:pPr>
      <w:r w:rsidRPr="00E60086">
        <w:rPr>
          <w:rFonts w:ascii="ＭＳ 明朝" w:eastAsia="ＭＳ 明朝" w:hAnsi="ＭＳ 明朝"/>
          <w:spacing w:val="2"/>
          <w:sz w:val="21"/>
          <w:lang w:eastAsia="zh-CN"/>
        </w:rPr>
        <w:t>合においては</w:t>
      </w:r>
      <w:r w:rsidRPr="00E60086">
        <w:rPr>
          <w:rFonts w:ascii="ＭＳ 明朝" w:eastAsia="ＭＳ 明朝" w:hAnsi="ＭＳ 明朝"/>
          <w:spacing w:val="1"/>
          <w:sz w:val="21"/>
          <w:lang w:eastAsia="zh-CN"/>
        </w:rPr>
        <w:t>、</w:t>
      </w:r>
      <w:r w:rsidRPr="00E60086">
        <w:rPr>
          <w:rFonts w:ascii="ＭＳ 明朝" w:eastAsia="ＭＳ 明朝" w:hAnsi="ＭＳ 明朝"/>
          <w:spacing w:val="2"/>
          <w:sz w:val="21"/>
          <w:lang w:eastAsia="zh-CN"/>
        </w:rPr>
        <w:t>工事の完了後においても引き続き同法第</w:t>
      </w:r>
      <w:r w:rsidRPr="00E60086">
        <w:rPr>
          <w:rFonts w:ascii="Cambria" w:eastAsia="Cambria" w:hAnsi="Cambria"/>
          <w:spacing w:val="1"/>
          <w:sz w:val="21"/>
          <w:lang w:eastAsia="ja-JP"/>
        </w:rPr>
        <w:t>3</w:t>
      </w:r>
      <w:r w:rsidRPr="00E60086">
        <w:rPr>
          <w:rFonts w:ascii="ＭＳ 明朝" w:eastAsia="ＭＳ 明朝" w:hAnsi="ＭＳ 明朝"/>
          <w:spacing w:val="1"/>
          <w:sz w:val="21"/>
          <w:lang w:eastAsia="zh-CN"/>
        </w:rPr>
        <w:t>条第</w:t>
      </w:r>
      <w:r w:rsidRPr="00E60086">
        <w:rPr>
          <w:rFonts w:ascii="Cambria" w:eastAsia="Cambria" w:hAnsi="Cambria"/>
          <w:spacing w:val="1"/>
          <w:sz w:val="21"/>
          <w:lang w:eastAsia="ja-JP"/>
        </w:rPr>
        <w:t>2</w:t>
      </w:r>
      <w:r w:rsidRPr="00E60086">
        <w:rPr>
          <w:rFonts w:ascii="ＭＳ 明朝" w:eastAsia="ＭＳ 明朝" w:hAnsi="ＭＳ 明朝"/>
          <w:spacing w:val="1"/>
          <w:sz w:val="21"/>
          <w:lang w:eastAsia="zh-CN"/>
        </w:rPr>
        <w:t>項</w:t>
      </w:r>
      <w:r w:rsidRPr="00E60086">
        <w:rPr>
          <w:rFonts w:ascii="Cambria" w:eastAsia="Cambria" w:hAnsi="Cambria"/>
          <w:spacing w:val="1"/>
          <w:sz w:val="21"/>
          <w:lang w:eastAsia="ja-JP"/>
        </w:rPr>
        <w:t>(</w:t>
      </w:r>
      <w:r w:rsidRPr="00E60086">
        <w:rPr>
          <w:rFonts w:ascii="ＭＳ 明朝" w:eastAsia="ＭＳ 明朝" w:hAnsi="ＭＳ 明朝"/>
          <w:spacing w:val="2"/>
          <w:sz w:val="21"/>
          <w:lang w:eastAsia="zh-CN"/>
        </w:rPr>
        <w:t>同法第</w:t>
      </w:r>
      <w:r w:rsidRPr="00E60086">
        <w:rPr>
          <w:rFonts w:ascii="Cambria" w:eastAsia="Cambria" w:hAnsi="Cambria"/>
          <w:spacing w:val="1"/>
          <w:sz w:val="21"/>
          <w:lang w:eastAsia="ja-JP"/>
        </w:rPr>
        <w:t>86</w:t>
      </w:r>
      <w:r w:rsidRPr="00E60086">
        <w:rPr>
          <w:rFonts w:ascii="ＭＳ 明朝" w:eastAsia="ＭＳ 明朝" w:hAnsi="ＭＳ 明朝"/>
          <w:spacing w:val="2"/>
          <w:sz w:val="21"/>
          <w:lang w:eastAsia="zh-CN"/>
        </w:rPr>
        <w:t>条の</w:t>
      </w:r>
      <w:r w:rsidRPr="00E60086">
        <w:rPr>
          <w:rFonts w:ascii="Cambria" w:eastAsia="Cambria" w:hAnsi="Cambria"/>
          <w:spacing w:val="1"/>
          <w:sz w:val="21"/>
          <w:lang w:eastAsia="ja-JP"/>
        </w:rPr>
        <w:t>9</w:t>
      </w:r>
      <w:r w:rsidRPr="00E60086">
        <w:rPr>
          <w:rFonts w:ascii="ＭＳ 明朝" w:eastAsia="ＭＳ 明朝" w:hAnsi="ＭＳ 明朝"/>
          <w:spacing w:val="1"/>
          <w:sz w:val="21"/>
          <w:lang w:eastAsia="zh-CN"/>
        </w:rPr>
        <w:t>第</w:t>
      </w:r>
      <w:r w:rsidRPr="00E60086">
        <w:rPr>
          <w:rFonts w:ascii="Cambria" w:eastAsia="Cambria" w:hAnsi="Cambria"/>
          <w:w w:val="101"/>
          <w:sz w:val="21"/>
          <w:lang w:eastAsia="ja-JP"/>
        </w:rPr>
        <w:t>1</w:t>
      </w:r>
    </w:p>
    <w:p w14:paraId="308E576A" w14:textId="77777777" w:rsidR="00FE2144" w:rsidRPr="00E60086" w:rsidRDefault="00593264">
      <w:pPr>
        <w:wordWrap w:val="0"/>
        <w:autoSpaceDE w:val="0"/>
        <w:autoSpaceDN w:val="0"/>
        <w:spacing w:before="52" w:after="26" w:line="222" w:lineRule="exact"/>
        <w:ind w:left="682"/>
        <w:rPr>
          <w:lang w:eastAsia="ja-JP"/>
        </w:rPr>
      </w:pPr>
      <w:r w:rsidRPr="00E60086">
        <w:rPr>
          <w:rFonts w:ascii="ＭＳ 明朝" w:eastAsia="ＭＳ 明朝" w:hAnsi="ＭＳ 明朝"/>
          <w:spacing w:val="4"/>
          <w:sz w:val="21"/>
          <w:lang w:eastAsia="zh-CN"/>
        </w:rPr>
        <w:t>項において準用する場合を含む。</w:t>
      </w:r>
      <w:r w:rsidRPr="00E60086">
        <w:rPr>
          <w:rFonts w:ascii="Cambria" w:eastAsia="Cambria" w:hAnsi="Cambria"/>
          <w:spacing w:val="4"/>
          <w:sz w:val="21"/>
          <w:lang w:eastAsia="ja-JP"/>
        </w:rPr>
        <w:t>)</w:t>
      </w:r>
      <w:r w:rsidRPr="00E60086">
        <w:rPr>
          <w:rFonts w:ascii="ＭＳ 明朝" w:eastAsia="ＭＳ 明朝" w:hAnsi="ＭＳ 明朝"/>
          <w:spacing w:val="3"/>
          <w:sz w:val="21"/>
          <w:lang w:eastAsia="zh-CN"/>
        </w:rPr>
        <w:t>の適用を受けない規定並びに当該規定に適合しな</w:t>
      </w:r>
    </w:p>
    <w:p w14:paraId="5FBC521A" w14:textId="77777777" w:rsidR="00FE2144" w:rsidRPr="00E60086" w:rsidRDefault="00593264">
      <w:pPr>
        <w:wordWrap w:val="0"/>
        <w:autoSpaceDE w:val="0"/>
        <w:autoSpaceDN w:val="0"/>
        <w:spacing w:before="52" w:after="31" w:line="211" w:lineRule="exact"/>
        <w:ind w:left="682"/>
        <w:rPr>
          <w:lang w:eastAsia="ja-JP"/>
        </w:rPr>
      </w:pPr>
      <w:r w:rsidRPr="00E60086">
        <w:rPr>
          <w:rFonts w:ascii="ＭＳ 明朝" w:eastAsia="ＭＳ 明朝" w:hAnsi="ＭＳ 明朝"/>
          <w:sz w:val="21"/>
          <w:lang w:eastAsia="zh-CN"/>
        </w:rPr>
        <w:t>いこととなつた時期及び理由を</w:t>
      </w:r>
      <w:r w:rsidRPr="00E60086">
        <w:rPr>
          <w:rFonts w:ascii="ＭＳ 明朝" w:eastAsia="ＭＳ 明朝" w:hAnsi="ＭＳ 明朝"/>
          <w:w w:val="101"/>
          <w:sz w:val="21"/>
          <w:lang w:eastAsia="ja-JP"/>
        </w:rPr>
        <w:t>19</w:t>
      </w:r>
      <w:r w:rsidRPr="00E60086">
        <w:rPr>
          <w:rFonts w:ascii="ＭＳ 明朝" w:eastAsia="ＭＳ 明朝" w:hAnsi="ＭＳ 明朝"/>
          <w:sz w:val="21"/>
          <w:lang w:eastAsia="zh-CN"/>
        </w:rPr>
        <w:t>欄又は別紙に記載して添えてください。</w:t>
      </w:r>
    </w:p>
    <w:p w14:paraId="56A68C0E" w14:textId="0EEB41E4" w:rsidR="00FE2144" w:rsidRPr="00E60086" w:rsidRDefault="00E94472" w:rsidP="008046FF">
      <w:pPr>
        <w:wordWrap w:val="0"/>
        <w:autoSpaceDE w:val="0"/>
        <w:autoSpaceDN w:val="0"/>
        <w:spacing w:before="63" w:after="30" w:line="211" w:lineRule="exact"/>
        <w:ind w:firstLineChars="220" w:firstLine="462"/>
        <w:rPr>
          <w:lang w:eastAsia="ja-JP"/>
        </w:rPr>
      </w:pPr>
      <w:r w:rsidRPr="00E60086">
        <w:rPr>
          <w:rFonts w:ascii="ＭＳ 明朝" w:eastAsia="ＭＳ 明朝" w:hAnsi="ＭＳ 明朝" w:hint="eastAsia"/>
          <w:sz w:val="21"/>
          <w:lang w:eastAsia="ja-JP"/>
        </w:rPr>
        <w:t xml:space="preserve">㉖　</w:t>
      </w:r>
      <w:r w:rsidR="00593264" w:rsidRPr="00E60086">
        <w:rPr>
          <w:rFonts w:ascii="ＭＳ 明朝" w:eastAsia="ＭＳ 明朝" w:hAnsi="ＭＳ 明朝"/>
          <w:sz w:val="21"/>
          <w:lang w:eastAsia="zh-CN"/>
        </w:rPr>
        <w:t>ここに書き表せない事項で特に確認を受けようとする事項は</w:t>
      </w:r>
      <w:r w:rsidR="00593264" w:rsidRPr="00E60086">
        <w:rPr>
          <w:rFonts w:ascii="ＭＳ 明朝" w:eastAsia="ＭＳ 明朝" w:hAnsi="ＭＳ 明朝"/>
          <w:spacing w:val="1"/>
          <w:sz w:val="21"/>
          <w:lang w:eastAsia="zh-CN"/>
        </w:rPr>
        <w:t>、</w:t>
      </w:r>
      <w:r w:rsidR="00593264" w:rsidRPr="00E60086">
        <w:rPr>
          <w:rFonts w:ascii="ＭＳ 明朝" w:eastAsia="ＭＳ 明朝" w:hAnsi="ＭＳ 明朝"/>
          <w:w w:val="101"/>
          <w:sz w:val="21"/>
          <w:lang w:eastAsia="ja-JP"/>
        </w:rPr>
        <w:t>19</w:t>
      </w:r>
      <w:r w:rsidR="00593264" w:rsidRPr="00E60086">
        <w:rPr>
          <w:rFonts w:ascii="ＭＳ 明朝" w:eastAsia="ＭＳ 明朝" w:hAnsi="ＭＳ 明朝"/>
          <w:sz w:val="21"/>
          <w:lang w:eastAsia="zh-CN"/>
        </w:rPr>
        <w:t>欄又は別紙に記載</w:t>
      </w:r>
    </w:p>
    <w:p w14:paraId="4E57E268" w14:textId="77777777" w:rsidR="00FE2144" w:rsidRPr="00E60086" w:rsidRDefault="00593264">
      <w:pPr>
        <w:wordWrap w:val="0"/>
        <w:autoSpaceDE w:val="0"/>
        <w:autoSpaceDN w:val="0"/>
        <w:spacing w:before="60" w:after="31" w:line="211" w:lineRule="exact"/>
        <w:ind w:left="682"/>
        <w:rPr>
          <w:lang w:eastAsia="ja-JP"/>
        </w:rPr>
      </w:pPr>
      <w:r w:rsidRPr="00E60086">
        <w:rPr>
          <w:rFonts w:ascii="ＭＳ 明朝" w:eastAsia="ＭＳ 明朝" w:hAnsi="ＭＳ 明朝"/>
          <w:sz w:val="21"/>
          <w:lang w:eastAsia="zh-CN"/>
        </w:rPr>
        <w:t>して添えてください。</w:t>
      </w:r>
    </w:p>
    <w:p w14:paraId="5DE2FB88" w14:textId="77777777" w:rsidR="008046FF" w:rsidRDefault="00E94472" w:rsidP="008046FF">
      <w:pPr>
        <w:tabs>
          <w:tab w:val="left" w:pos="879"/>
        </w:tabs>
        <w:wordWrap w:val="0"/>
        <w:autoSpaceDE w:val="0"/>
        <w:autoSpaceDN w:val="0"/>
        <w:spacing w:before="62" w:after="31" w:line="211" w:lineRule="exact"/>
        <w:ind w:firstLineChars="220" w:firstLine="462"/>
        <w:rPr>
          <w:rFonts w:ascii="ＭＳ 明朝" w:eastAsia="ＭＳ 明朝" w:hAnsi="ＭＳ 明朝"/>
          <w:color w:val="000000"/>
          <w:sz w:val="21"/>
          <w:lang w:eastAsia="ja-JP"/>
        </w:rPr>
      </w:pPr>
      <w:r w:rsidRPr="00E60086">
        <w:rPr>
          <w:rFonts w:ascii="ＭＳ 明朝" w:eastAsia="ＭＳ 明朝" w:hAnsi="ＭＳ 明朝" w:hint="eastAsia"/>
          <w:sz w:val="21"/>
          <w:lang w:eastAsia="ja-JP"/>
        </w:rPr>
        <w:t>㉗</w:t>
      </w:r>
      <w:r w:rsidR="008046FF" w:rsidRPr="00E60086">
        <w:rPr>
          <w:rFonts w:ascii="ＭＳ 明朝" w:eastAsia="ＭＳ 明朝" w:hAnsi="ＭＳ 明朝" w:hint="eastAsia"/>
          <w:sz w:val="21"/>
          <w:lang w:eastAsia="ja-JP"/>
        </w:rPr>
        <w:t xml:space="preserve">　</w:t>
      </w:r>
      <w:r w:rsidR="00593264" w:rsidRPr="00E60086">
        <w:rPr>
          <w:rFonts w:ascii="ＭＳ 明朝" w:eastAsia="ＭＳ 明朝" w:hAnsi="ＭＳ 明朝"/>
          <w:sz w:val="21"/>
          <w:lang w:eastAsia="zh-CN"/>
        </w:rPr>
        <w:t>計画の変更申請の際は</w:t>
      </w:r>
      <w:r w:rsidR="00593264" w:rsidRPr="00E60086">
        <w:rPr>
          <w:rFonts w:ascii="ＭＳ 明朝" w:eastAsia="ＭＳ 明朝" w:hAnsi="ＭＳ 明朝"/>
          <w:spacing w:val="1"/>
          <w:sz w:val="21"/>
          <w:lang w:eastAsia="zh-CN"/>
        </w:rPr>
        <w:t>、</w:t>
      </w:r>
      <w:r w:rsidR="00F92A61" w:rsidRPr="00E60086">
        <w:rPr>
          <w:rFonts w:ascii="ＭＳ 明朝" w:eastAsia="ＭＳ 明朝" w:hAnsi="ＭＳ 明朝" w:hint="eastAsia"/>
          <w:spacing w:val="1"/>
          <w:sz w:val="21"/>
          <w:lang w:eastAsia="ja-JP"/>
        </w:rPr>
        <w:t>19</w:t>
      </w:r>
      <w:r w:rsidR="00593264" w:rsidRPr="00E60086">
        <w:rPr>
          <w:rFonts w:ascii="ＭＳ 明朝" w:eastAsia="ＭＳ 明朝" w:hAnsi="ＭＳ 明朝"/>
          <w:sz w:val="21"/>
          <w:lang w:eastAsia="zh-CN"/>
        </w:rPr>
        <w:t>欄に第三</w:t>
      </w:r>
      <w:r w:rsidR="00593264">
        <w:rPr>
          <w:rFonts w:ascii="ＭＳ 明朝" w:eastAsia="ＭＳ 明朝" w:hAnsi="ＭＳ 明朝"/>
          <w:color w:val="000000"/>
          <w:sz w:val="21"/>
          <w:lang w:eastAsia="zh-CN"/>
        </w:rPr>
        <w:t>面に係る部分の変更の概要について記入してく</w:t>
      </w:r>
      <w:proofErr w:type="gramStart"/>
      <w:r w:rsidR="00593264">
        <w:rPr>
          <w:rFonts w:ascii="ＭＳ 明朝" w:eastAsia="ＭＳ 明朝" w:hAnsi="ＭＳ 明朝"/>
          <w:color w:val="000000"/>
          <w:sz w:val="21"/>
          <w:lang w:eastAsia="zh-CN"/>
        </w:rPr>
        <w:t>だ</w:t>
      </w:r>
      <w:proofErr w:type="gramEnd"/>
    </w:p>
    <w:p w14:paraId="2FE18988" w14:textId="4A41EB0C" w:rsidR="00FE2144" w:rsidRDefault="00593264" w:rsidP="008046FF">
      <w:pPr>
        <w:tabs>
          <w:tab w:val="left" w:pos="879"/>
        </w:tabs>
        <w:wordWrap w:val="0"/>
        <w:autoSpaceDE w:val="0"/>
        <w:autoSpaceDN w:val="0"/>
        <w:spacing w:before="62" w:after="31" w:line="211" w:lineRule="exact"/>
        <w:ind w:firstLineChars="320" w:firstLine="672"/>
        <w:rPr>
          <w:lang w:eastAsia="ja-JP"/>
        </w:rPr>
      </w:pPr>
      <w:r>
        <w:rPr>
          <w:rFonts w:ascii="ＭＳ 明朝" w:eastAsia="ＭＳ 明朝" w:hAnsi="ＭＳ 明朝"/>
          <w:color w:val="000000"/>
          <w:sz w:val="21"/>
          <w:lang w:eastAsia="zh-CN"/>
        </w:rPr>
        <w:t>さい</w:t>
      </w:r>
      <w:r>
        <w:rPr>
          <w:rFonts w:ascii="ＭＳ 明朝" w:eastAsia="ＭＳ 明朝" w:hAnsi="ＭＳ 明朝"/>
          <w:color w:val="000000"/>
          <w:spacing w:val="-1"/>
          <w:sz w:val="21"/>
          <w:lang w:eastAsia="zh-CN"/>
        </w:rPr>
        <w:t>。</w:t>
      </w:r>
    </w:p>
    <w:p w14:paraId="7A65E2F2"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第四面関係</w:t>
      </w:r>
    </w:p>
    <w:p w14:paraId="31C05520"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zh-CN"/>
        </w:rPr>
        <w:t>この書類は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申請建築物ごと</w:t>
      </w:r>
      <w:r>
        <w:rPr>
          <w:rFonts w:ascii="Cambria" w:eastAsia="Cambria" w:hAnsi="Cambria"/>
          <w:color w:val="000000"/>
          <w:spacing w:val="1"/>
          <w:sz w:val="21"/>
          <w:lang w:eastAsia="ja-JP"/>
        </w:rPr>
        <w:t>(</w:t>
      </w:r>
      <w:r>
        <w:rPr>
          <w:rFonts w:ascii="ＭＳ 明朝" w:eastAsia="ＭＳ 明朝" w:hAnsi="ＭＳ 明朝"/>
          <w:color w:val="000000"/>
          <w:spacing w:val="3"/>
          <w:sz w:val="21"/>
          <w:lang w:eastAsia="zh-CN"/>
        </w:rPr>
        <w:t>延べ面積が</w:t>
      </w:r>
      <w:r>
        <w:rPr>
          <w:rFonts w:ascii="Cambria" w:eastAsia="Cambria" w:hAnsi="Cambria"/>
          <w:color w:val="000000"/>
          <w:spacing w:val="3"/>
          <w:sz w:val="21"/>
          <w:lang w:eastAsia="ja-JP"/>
        </w:rPr>
        <w:t>10</w:t>
      </w:r>
      <w:r>
        <w:rPr>
          <w:rFonts w:ascii="ＭＳ 明朝" w:eastAsia="ＭＳ 明朝" w:hAnsi="ＭＳ 明朝"/>
          <w:color w:val="000000"/>
          <w:spacing w:val="3"/>
          <w:sz w:val="21"/>
          <w:lang w:eastAsia="zh-CN"/>
        </w:rPr>
        <w:t>平方メートル以内のものを除く</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以下</w:t>
      </w:r>
    </w:p>
    <w:p w14:paraId="3A8E862A"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同じ</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ＭＳ 明朝" w:eastAsia="ＭＳ 明朝" w:hAnsi="ＭＳ 明朝"/>
          <w:color w:val="000000"/>
          <w:sz w:val="21"/>
          <w:lang w:eastAsia="zh-CN"/>
        </w:rPr>
        <w:t>に作成してください。</w:t>
      </w:r>
    </w:p>
    <w:p w14:paraId="08BDD56C"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この書類に記載する事項のうち</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10</w:t>
      </w:r>
      <w:r>
        <w:rPr>
          <w:rFonts w:ascii="ＭＳ 明朝" w:eastAsia="ＭＳ 明朝" w:hAnsi="ＭＳ 明朝"/>
          <w:color w:val="000000"/>
          <w:spacing w:val="5"/>
          <w:sz w:val="21"/>
          <w:lang w:eastAsia="zh-CN"/>
        </w:rPr>
        <w:t>欄から</w:t>
      </w:r>
      <w:r>
        <w:rPr>
          <w:rFonts w:ascii="Cambria" w:eastAsia="Cambria" w:hAnsi="Cambria"/>
          <w:color w:val="000000"/>
          <w:spacing w:val="5"/>
          <w:sz w:val="21"/>
          <w:lang w:eastAsia="ja-JP"/>
        </w:rPr>
        <w:t>15</w:t>
      </w:r>
      <w:r>
        <w:rPr>
          <w:rFonts w:ascii="ＭＳ 明朝" w:eastAsia="ＭＳ 明朝" w:hAnsi="ＭＳ 明朝"/>
          <w:color w:val="000000"/>
          <w:spacing w:val="4"/>
          <w:sz w:val="21"/>
          <w:lang w:eastAsia="zh-CN"/>
        </w:rPr>
        <w:t>欄までの事項については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別紙に明</w:t>
      </w:r>
    </w:p>
    <w:p w14:paraId="75B153BE"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示して添付すれば記載する必要はありません。</w:t>
      </w:r>
    </w:p>
    <w:p w14:paraId="2EE6931D"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5EA6995F" w14:textId="77777777" w:rsidR="00FE2144" w:rsidRPr="00C72A29" w:rsidRDefault="00FE2144">
      <w:pPr>
        <w:spacing w:after="0"/>
        <w:rPr>
          <w:lang w:eastAsia="ja-JP"/>
        </w:rPr>
        <w:sectPr w:rsidR="00FE2144" w:rsidRPr="00C72A29">
          <w:pgSz w:w="11906" w:h="16838"/>
          <w:pgMar w:top="846" w:right="1440" w:bottom="870" w:left="1440" w:header="720" w:footer="720" w:gutter="0"/>
          <w:cols w:space="720" w:equalWidth="0">
            <w:col w:w="9026" w:space="0"/>
          </w:cols>
          <w:docGrid w:linePitch="360"/>
        </w:sectPr>
      </w:pPr>
    </w:p>
    <w:p w14:paraId="3856C98C" w14:textId="77777777" w:rsidR="00FE2144" w:rsidRDefault="00FE2144">
      <w:pPr>
        <w:wordWrap w:val="0"/>
        <w:autoSpaceDE w:val="0"/>
        <w:autoSpaceDN w:val="0"/>
        <w:spacing w:after="422" w:line="14" w:lineRule="exact"/>
        <w:rPr>
          <w:lang w:eastAsia="ja-JP"/>
        </w:rPr>
      </w:pPr>
    </w:p>
    <w:p w14:paraId="747ED93F"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41613A7A"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用途をできる</w:t>
      </w:r>
    </w:p>
    <w:p w14:paraId="4A0D2613"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だけ具体的に書いてください。</w:t>
      </w:r>
    </w:p>
    <w:p w14:paraId="757A72E0"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2"/>
          <w:sz w:val="21"/>
          <w:lang w:eastAsia="zh-CN"/>
        </w:rPr>
        <w:t>。</w:t>
      </w:r>
    </w:p>
    <w:p w14:paraId="7596029E" w14:textId="77777777" w:rsidR="00FE2144" w:rsidRDefault="00593264">
      <w:pPr>
        <w:wordWrap w:val="0"/>
        <w:autoSpaceDE w:val="0"/>
        <w:autoSpaceDN w:val="0"/>
        <w:spacing w:before="49" w:after="31" w:line="211"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欄は</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w w:val="101"/>
          <w:sz w:val="21"/>
          <w:lang w:eastAsia="ja-JP"/>
        </w:rPr>
        <w:t>)</w:t>
      </w:r>
      <w:r>
        <w:rPr>
          <w:rFonts w:ascii="ＭＳ 明朝" w:eastAsia="ＭＳ 明朝" w:hAnsi="ＭＳ 明朝"/>
          <w:color w:val="000000"/>
          <w:spacing w:val="-70"/>
          <w:sz w:val="21"/>
          <w:lang w:eastAsia="zh-CN"/>
        </w:rPr>
        <w:t>」、「</w:t>
      </w:r>
      <w:r>
        <w:rPr>
          <w:rFonts w:ascii="ＭＳ 明朝" w:eastAsia="ＭＳ 明朝" w:hAnsi="ＭＳ 明朝"/>
          <w:color w:val="000000"/>
          <w:spacing w:val="1"/>
          <w:sz w:val="21"/>
          <w:lang w:eastAsia="zh-CN"/>
        </w:rPr>
        <w:t>耐</w:t>
      </w:r>
    </w:p>
    <w:p w14:paraId="16EF625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火構造</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w w:val="101"/>
          <w:sz w:val="21"/>
          <w:lang w:eastAsia="ja-JP"/>
        </w:rPr>
        <w:t>)</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建築基準法施行令</w:t>
      </w:r>
    </w:p>
    <w:p w14:paraId="789D19B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1"/>
          <w:sz w:val="21"/>
          <w:lang w:eastAsia="zh-CN"/>
        </w:rPr>
        <w:t>第</w:t>
      </w:r>
      <w:r>
        <w:rPr>
          <w:rFonts w:ascii="ＭＳ 明朝" w:eastAsia="ＭＳ 明朝" w:hAnsi="ＭＳ 明朝"/>
          <w:color w:val="000000"/>
          <w:sz w:val="21"/>
          <w:lang w:eastAsia="ja-JP"/>
        </w:rPr>
        <w:t>108</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号イ及びロに掲げる基準に適合する構造</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準耐火構造</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準耐</w:t>
      </w:r>
    </w:p>
    <w:p w14:paraId="3DF1825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火構造と同等の準耐火性能を有する構造</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4"/>
          <w:sz w:val="21"/>
          <w:lang w:eastAsia="ja-JP"/>
        </w:rPr>
        <w:t>―</w:t>
      </w:r>
      <w:r>
        <w:rPr>
          <w:rFonts w:ascii="ＭＳ 明朝" w:eastAsia="ＭＳ 明朝" w:hAnsi="ＭＳ 明朝"/>
          <w:color w:val="000000"/>
          <w:spacing w:val="3"/>
          <w:sz w:val="21"/>
          <w:lang w:eastAsia="ja-JP"/>
        </w:rPr>
        <w:t>1</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2"/>
          <w:sz w:val="21"/>
          <w:lang w:eastAsia="ja-JP"/>
        </w:rPr>
        <w:t>109</w:t>
      </w:r>
      <w:r>
        <w:rPr>
          <w:rFonts w:ascii="ＭＳ 明朝" w:eastAsia="ＭＳ 明朝" w:hAnsi="ＭＳ 明朝"/>
          <w:color w:val="000000"/>
          <w:spacing w:val="4"/>
          <w:sz w:val="21"/>
          <w:lang w:eastAsia="zh-CN"/>
        </w:rPr>
        <w:t>条の</w:t>
      </w:r>
      <w:r>
        <w:rPr>
          <w:rFonts w:ascii="ＭＳ 明朝" w:eastAsia="ＭＳ 明朝" w:hAnsi="ＭＳ 明朝"/>
          <w:color w:val="000000"/>
          <w:spacing w:val="3"/>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p>
    <w:p w14:paraId="75210D4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号に掲げる基準に適合する主要構造部の構造をいう</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又は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準耐火構造と同等の準</w:t>
      </w:r>
    </w:p>
    <w:p w14:paraId="100845CD"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耐火性能を有する構造</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4"/>
          <w:sz w:val="21"/>
          <w:lang w:eastAsia="ja-JP"/>
        </w:rPr>
        <w:t>―</w:t>
      </w:r>
      <w:r>
        <w:rPr>
          <w:rFonts w:ascii="ＭＳ 明朝" w:eastAsia="ＭＳ 明朝" w:hAnsi="ＭＳ 明朝"/>
          <w:color w:val="000000"/>
          <w:spacing w:val="3"/>
          <w:sz w:val="21"/>
          <w:lang w:eastAsia="ja-JP"/>
        </w:rPr>
        <w:t>2)</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同条第</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zh-CN"/>
        </w:rPr>
        <w:t>号に掲げる基準に適合する主要構造部の構</w:t>
      </w:r>
    </w:p>
    <w:p w14:paraId="286A82A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造をいう</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のうち該当するチェックボックスに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レ」マークを入れてください</w:t>
      </w:r>
      <w:r>
        <w:rPr>
          <w:rFonts w:ascii="ＭＳ 明朝" w:eastAsia="ＭＳ 明朝" w:hAnsi="ＭＳ 明朝"/>
          <w:color w:val="000000"/>
          <w:spacing w:val="5"/>
          <w:sz w:val="21"/>
          <w:lang w:eastAsia="zh-CN"/>
        </w:rPr>
        <w:t>。</w:t>
      </w:r>
      <w:r>
        <w:rPr>
          <w:rFonts w:ascii="ＭＳ 明朝" w:eastAsia="ＭＳ 明朝" w:hAnsi="ＭＳ 明朝"/>
          <w:color w:val="000000"/>
          <w:spacing w:val="1"/>
          <w:sz w:val="21"/>
          <w:lang w:eastAsia="zh-CN"/>
        </w:rPr>
        <w:t>い</w:t>
      </w:r>
    </w:p>
    <w:p w14:paraId="1922BE2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ずれにも該当しない場合は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p>
    <w:p w14:paraId="64E47E5B" w14:textId="77777777" w:rsidR="00FE2144" w:rsidRDefault="00593264">
      <w:pPr>
        <w:wordWrap w:val="0"/>
        <w:autoSpaceDE w:val="0"/>
        <w:autoSpaceDN w:val="0"/>
        <w:spacing w:before="60" w:after="31" w:line="211" w:lineRule="exact"/>
        <w:ind w:left="476"/>
        <w:rPr>
          <w:lang w:eastAsia="ja-JP"/>
        </w:rPr>
      </w:pPr>
      <w:r>
        <w:rPr>
          <w:rFonts w:ascii="ＭＳ 明朝" w:eastAsia="ＭＳ 明朝" w:hAnsi="ＭＳ 明朝"/>
          <w:color w:val="000000"/>
          <w:spacing w:val="4"/>
          <w:sz w:val="21"/>
          <w:lang w:eastAsia="ja-JP"/>
        </w:rPr>
        <w:t>⑦</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3"/>
          <w:sz w:val="21"/>
          <w:lang w:eastAsia="ja-JP"/>
        </w:rPr>
        <w:t>6</w:t>
      </w:r>
      <w:r>
        <w:rPr>
          <w:rFonts w:ascii="ＭＳ 明朝" w:eastAsia="ＭＳ 明朝" w:hAnsi="ＭＳ 明朝"/>
          <w:color w:val="000000"/>
          <w:spacing w:val="2"/>
          <w:sz w:val="21"/>
          <w:lang w:eastAsia="zh-CN"/>
        </w:rPr>
        <w:t>欄は</w:t>
      </w:r>
      <w:r>
        <w:rPr>
          <w:rFonts w:ascii="ＭＳ 明朝" w:eastAsia="ＭＳ 明朝" w:hAnsi="ＭＳ 明朝"/>
          <w:color w:val="000000"/>
          <w:spacing w:val="-50"/>
          <w:sz w:val="21"/>
          <w:lang w:eastAsia="zh-CN"/>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3"/>
          <w:sz w:val="21"/>
          <w:lang w:eastAsia="ja-JP"/>
        </w:rPr>
        <w:t>109</w:t>
      </w:r>
      <w:r>
        <w:rPr>
          <w:rFonts w:ascii="ＭＳ 明朝" w:eastAsia="ＭＳ 明朝" w:hAnsi="ＭＳ 明朝"/>
          <w:color w:val="000000"/>
          <w:spacing w:val="2"/>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4"/>
          <w:sz w:val="21"/>
          <w:lang w:eastAsia="zh-CN"/>
        </w:rPr>
        <w:t>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号に掲げる基準に適合する構造</w:t>
      </w:r>
      <w:r>
        <w:rPr>
          <w:rFonts w:ascii="ＭＳ 明朝" w:eastAsia="ＭＳ 明朝" w:hAnsi="ＭＳ 明朝"/>
          <w:color w:val="000000"/>
          <w:spacing w:val="-68"/>
          <w:sz w:val="21"/>
          <w:lang w:eastAsia="zh-CN"/>
        </w:rPr>
        <w:t>」、「</w:t>
      </w:r>
      <w:r>
        <w:rPr>
          <w:rFonts w:ascii="ＭＳ 明朝" w:eastAsia="ＭＳ 明朝" w:hAnsi="ＭＳ 明朝"/>
          <w:color w:val="000000"/>
          <w:spacing w:val="1"/>
          <w:sz w:val="21"/>
          <w:lang w:eastAsia="zh-CN"/>
        </w:rPr>
        <w:t>建築</w:t>
      </w:r>
    </w:p>
    <w:p w14:paraId="2CD053C2"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項ただし書に該当する建築物</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w:t>
      </w:r>
    </w:p>
    <w:p w14:paraId="4F2A062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第</w:t>
      </w:r>
      <w:r>
        <w:rPr>
          <w:rFonts w:ascii="ＭＳ 明朝" w:eastAsia="ＭＳ 明朝" w:hAnsi="ＭＳ 明朝"/>
          <w:color w:val="000000"/>
          <w:spacing w:val="3"/>
          <w:sz w:val="21"/>
          <w:lang w:eastAsia="ja-JP"/>
        </w:rPr>
        <w:t>1</w:t>
      </w:r>
      <w:r>
        <w:rPr>
          <w:rFonts w:ascii="ＭＳ 明朝" w:eastAsia="ＭＳ 明朝" w:hAnsi="ＭＳ 明朝"/>
          <w:color w:val="000000"/>
          <w:spacing w:val="3"/>
          <w:sz w:val="21"/>
          <w:lang w:eastAsia="zh-CN"/>
        </w:rPr>
        <w:t>号に掲げる基準に適合する構造</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3"/>
          <w:sz w:val="21"/>
          <w:lang w:eastAsia="ja-JP"/>
        </w:rPr>
        <w:t>110</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号に掲げる基準</w:t>
      </w:r>
    </w:p>
    <w:p w14:paraId="1A39F2DD"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に適合する構造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その他</w:t>
      </w:r>
      <w:r>
        <w:rPr>
          <w:rFonts w:ascii="ＭＳ 明朝" w:eastAsia="ＭＳ 明朝" w:hAnsi="ＭＳ 明朝"/>
          <w:color w:val="000000"/>
          <w:spacing w:val="6"/>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上記のいずれにも該当しない建築物で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建築基準</w:t>
      </w:r>
    </w:p>
    <w:p w14:paraId="3C26B7B7"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4"/>
          <w:sz w:val="21"/>
          <w:lang w:eastAsia="zh-CN"/>
        </w:rPr>
        <w:t>法第</w:t>
      </w:r>
      <w:r>
        <w:rPr>
          <w:rFonts w:ascii="ＭＳ 明朝" w:eastAsia="ＭＳ 明朝" w:hAnsi="ＭＳ 明朝"/>
          <w:color w:val="000000"/>
          <w:spacing w:val="3"/>
          <w:sz w:val="21"/>
          <w:lang w:eastAsia="ja-JP"/>
        </w:rPr>
        <w:t>21</w:t>
      </w:r>
      <w:r>
        <w:rPr>
          <w:rFonts w:ascii="ＭＳ 明朝" w:eastAsia="ＭＳ 明朝" w:hAnsi="ＭＳ 明朝"/>
          <w:color w:val="000000"/>
          <w:spacing w:val="3"/>
          <w:sz w:val="21"/>
          <w:lang w:eastAsia="zh-CN"/>
        </w:rPr>
        <w:t>条又は第</w:t>
      </w:r>
      <w:r>
        <w:rPr>
          <w:rFonts w:ascii="ＭＳ 明朝" w:eastAsia="ＭＳ 明朝" w:hAnsi="ＭＳ 明朝"/>
          <w:color w:val="000000"/>
          <w:spacing w:val="2"/>
          <w:sz w:val="21"/>
          <w:lang w:eastAsia="ja-JP"/>
        </w:rPr>
        <w:t>27</w:t>
      </w:r>
      <w:r>
        <w:rPr>
          <w:rFonts w:ascii="ＭＳ 明朝" w:eastAsia="ＭＳ 明朝" w:hAnsi="ＭＳ 明朝"/>
          <w:color w:val="000000"/>
          <w:spacing w:val="3"/>
          <w:sz w:val="21"/>
          <w:lang w:eastAsia="zh-CN"/>
        </w:rPr>
        <w:t>条の規定の適用を受けるもの</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のうち該当するチェックボックス全</w:t>
      </w:r>
    </w:p>
    <w:p w14:paraId="3462C07F"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1"/>
          <w:sz w:val="21"/>
          <w:lang w:eastAsia="zh-CN"/>
        </w:rPr>
        <w:t>てに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w:t>
      </w:r>
    </w:p>
    <w:p w14:paraId="4B7F99E2"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げる基準に適合する構造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w:t>
      </w:r>
    </w:p>
    <w:p w14:paraId="793F5375"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する構造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に該当する場合においては</w:t>
      </w:r>
      <w:r>
        <w:rPr>
          <w:rFonts w:ascii="ＭＳ 明朝" w:eastAsia="ＭＳ 明朝" w:hAnsi="ＭＳ 明朝"/>
          <w:color w:val="000000"/>
          <w:spacing w:val="8"/>
          <w:sz w:val="21"/>
          <w:lang w:eastAsia="zh-CN"/>
        </w:rPr>
        <w:t>、</w:t>
      </w:r>
      <w:r>
        <w:rPr>
          <w:rFonts w:ascii="ＭＳ 明朝" w:eastAsia="ＭＳ 明朝" w:hAnsi="ＭＳ 明朝"/>
          <w:color w:val="000000"/>
          <w:spacing w:val="3"/>
          <w:sz w:val="21"/>
          <w:lang w:eastAsia="ja-JP"/>
        </w:rPr>
        <w:t>5</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「準耐火構造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のチェックボックスに</w:t>
      </w:r>
    </w:p>
    <w:p w14:paraId="0D719FFA"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も「</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w:t>
      </w:r>
    </w:p>
    <w:p w14:paraId="5B12DFA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z w:val="21"/>
          <w:lang w:eastAsia="zh-CN"/>
        </w:rPr>
        <w:t>マーク</w:t>
      </w:r>
    </w:p>
    <w:p w14:paraId="7E1B25D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を入れてください。</w:t>
      </w:r>
    </w:p>
    <w:p w14:paraId="7286B171" w14:textId="77777777" w:rsidR="00FE2144" w:rsidRDefault="00593264">
      <w:pPr>
        <w:wordWrap w:val="0"/>
        <w:autoSpaceDE w:val="0"/>
        <w:autoSpaceDN w:val="0"/>
        <w:spacing w:before="62" w:after="30" w:line="211"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z w:val="21"/>
          <w:lang w:eastAsia="zh-CN"/>
        </w:rPr>
        <w:t>欄は</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耐火建築物</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延焼防止建築物</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2</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号ロに</w:t>
      </w:r>
    </w:p>
    <w:p w14:paraId="34523942" w14:textId="77777777" w:rsidR="00FE2144" w:rsidRDefault="00593264">
      <w:pPr>
        <w:wordWrap w:val="0"/>
        <w:autoSpaceDE w:val="0"/>
        <w:autoSpaceDN w:val="0"/>
        <w:spacing w:before="60" w:after="31" w:line="211" w:lineRule="exact"/>
        <w:ind w:left="682"/>
        <w:rPr>
          <w:lang w:eastAsia="zh-CN"/>
        </w:rPr>
      </w:pPr>
      <w:r>
        <w:rPr>
          <w:rFonts w:ascii="ＭＳ 明朝" w:eastAsia="ＭＳ 明朝" w:hAnsi="ＭＳ 明朝"/>
          <w:color w:val="000000"/>
          <w:spacing w:val="3"/>
          <w:sz w:val="21"/>
          <w:lang w:eastAsia="zh-CN"/>
        </w:rPr>
        <w:t>掲げる基準に適合する建築物をいう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zh-CN"/>
        </w:rPr>
        <w:t>)</w:t>
      </w:r>
      <w:r>
        <w:rPr>
          <w:rFonts w:ascii="ＭＳ 明朝" w:eastAsia="ＭＳ 明朝" w:hAnsi="ＭＳ 明朝"/>
          <w:color w:val="000000"/>
          <w:spacing w:val="-51"/>
          <w:sz w:val="21"/>
          <w:lang w:eastAsia="zh-CN"/>
        </w:rPr>
        <w:t>、「</w:t>
      </w:r>
      <w:r>
        <w:rPr>
          <w:rFonts w:ascii="ＭＳ 明朝" w:eastAsia="ＭＳ 明朝" w:hAnsi="ＭＳ 明朝"/>
          <w:color w:val="000000"/>
          <w:spacing w:val="3"/>
          <w:sz w:val="21"/>
          <w:lang w:eastAsia="zh-CN"/>
        </w:rPr>
        <w:t>準耐火建築物</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準延焼防止建築物</w:t>
      </w:r>
      <w:r>
        <w:rPr>
          <w:rFonts w:ascii="ＭＳ 明朝" w:eastAsia="ＭＳ 明朝" w:hAnsi="ＭＳ 明朝"/>
          <w:color w:val="000000"/>
          <w:spacing w:val="6"/>
          <w:sz w:val="21"/>
          <w:lang w:eastAsia="zh-CN"/>
        </w:rPr>
        <w:t>」</w:t>
      </w:r>
      <w:r>
        <w:rPr>
          <w:rFonts w:ascii="ＭＳ 明朝" w:eastAsia="ＭＳ 明朝" w:hAnsi="ＭＳ 明朝"/>
          <w:color w:val="000000"/>
          <w:w w:val="101"/>
          <w:sz w:val="21"/>
          <w:lang w:eastAsia="zh-CN"/>
        </w:rPr>
        <w:t>(</w:t>
      </w:r>
      <w:r>
        <w:rPr>
          <w:rFonts w:ascii="ＭＳ 明朝" w:eastAsia="ＭＳ 明朝" w:hAnsi="ＭＳ 明朝"/>
          <w:color w:val="000000"/>
          <w:spacing w:val="1"/>
          <w:sz w:val="21"/>
          <w:lang w:eastAsia="zh-CN"/>
        </w:rPr>
        <w:t>同</w:t>
      </w:r>
    </w:p>
    <w:p w14:paraId="516B608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条第</w:t>
      </w:r>
      <w:r>
        <w:rPr>
          <w:rFonts w:ascii="ＭＳ 明朝" w:eastAsia="ＭＳ 明朝" w:hAnsi="ＭＳ 明朝"/>
          <w:color w:val="000000"/>
          <w:spacing w:val="3"/>
          <w:sz w:val="21"/>
          <w:lang w:eastAsia="ja-JP"/>
        </w:rPr>
        <w:t>2</w:t>
      </w:r>
      <w:r>
        <w:rPr>
          <w:rFonts w:ascii="ＭＳ 明朝" w:eastAsia="ＭＳ 明朝" w:hAnsi="ＭＳ 明朝"/>
          <w:color w:val="000000"/>
          <w:spacing w:val="3"/>
          <w:sz w:val="21"/>
          <w:lang w:eastAsia="zh-CN"/>
        </w:rPr>
        <w:t>号ロに掲げる基準に適合する建築物をいう</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4"/>
          <w:sz w:val="21"/>
          <w:lang w:eastAsia="zh-CN"/>
        </w:rPr>
        <w:t>又は</w:t>
      </w:r>
      <w:r>
        <w:rPr>
          <w:rFonts w:ascii="ＭＳ 明朝" w:eastAsia="ＭＳ 明朝" w:hAnsi="ＭＳ 明朝"/>
          <w:color w:val="000000"/>
          <w:spacing w:val="3"/>
          <w:sz w:val="21"/>
          <w:lang w:eastAsia="zh-CN"/>
        </w:rPr>
        <w:t>「その他</w:t>
      </w:r>
      <w:r>
        <w:rPr>
          <w:rFonts w:ascii="ＭＳ 明朝" w:eastAsia="ＭＳ 明朝" w:hAnsi="ＭＳ 明朝"/>
          <w:color w:val="000000"/>
          <w:spacing w:val="4"/>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上記のいずれに</w:t>
      </w:r>
    </w:p>
    <w:p w14:paraId="1F632D28"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も該当しない建築物で</w:t>
      </w:r>
      <w:r>
        <w:rPr>
          <w:rFonts w:ascii="ＭＳ 明朝" w:eastAsia="ＭＳ 明朝" w:hAnsi="ＭＳ 明朝"/>
          <w:color w:val="000000"/>
          <w:spacing w:val="1"/>
          <w:sz w:val="21"/>
          <w:lang w:eastAsia="zh-CN"/>
        </w:rPr>
        <w:t>、</w:t>
      </w:r>
      <w:r>
        <w:rPr>
          <w:rFonts w:ascii="ＭＳ 明朝" w:eastAsia="ＭＳ 明朝" w:hAnsi="ＭＳ 明朝"/>
          <w:color w:val="000000"/>
          <w:spacing w:val="4"/>
          <w:sz w:val="21"/>
          <w:lang w:eastAsia="zh-CN"/>
        </w:rPr>
        <w:t>建築基準法第</w:t>
      </w:r>
      <w:r>
        <w:rPr>
          <w:rFonts w:ascii="ＭＳ 明朝" w:eastAsia="ＭＳ 明朝" w:hAnsi="ＭＳ 明朝"/>
          <w:color w:val="000000"/>
          <w:spacing w:val="3"/>
          <w:sz w:val="21"/>
          <w:lang w:eastAsia="ja-JP"/>
        </w:rPr>
        <w:t>61</w:t>
      </w:r>
      <w:r>
        <w:rPr>
          <w:rFonts w:ascii="ＭＳ 明朝" w:eastAsia="ＭＳ 明朝" w:hAnsi="ＭＳ 明朝"/>
          <w:color w:val="000000"/>
          <w:spacing w:val="3"/>
          <w:sz w:val="21"/>
          <w:lang w:eastAsia="zh-CN"/>
        </w:rPr>
        <w:t>条の規定の適用を受けるもの</w:t>
      </w:r>
      <w:r>
        <w:rPr>
          <w:rFonts w:ascii="ＭＳ 明朝" w:eastAsia="ＭＳ 明朝" w:hAnsi="ＭＳ 明朝"/>
          <w:color w:val="000000"/>
          <w:spacing w:val="4"/>
          <w:sz w:val="21"/>
          <w:lang w:eastAsia="ja-JP"/>
        </w:rPr>
        <w:t>)</w:t>
      </w:r>
      <w:r>
        <w:rPr>
          <w:rFonts w:ascii="ＭＳ 明朝" w:eastAsia="ＭＳ 明朝" w:hAnsi="ＭＳ 明朝"/>
          <w:color w:val="000000"/>
          <w:spacing w:val="2"/>
          <w:sz w:val="21"/>
          <w:lang w:eastAsia="zh-CN"/>
        </w:rPr>
        <w:t>のうち該当す</w:t>
      </w:r>
    </w:p>
    <w:p w14:paraId="3AC812A6"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61</w:t>
      </w:r>
      <w:r>
        <w:rPr>
          <w:rFonts w:ascii="ＭＳ 明朝" w:eastAsia="ＭＳ 明朝" w:hAnsi="ＭＳ 明朝"/>
          <w:color w:val="000000"/>
          <w:sz w:val="21"/>
          <w:lang w:eastAsia="zh-CN"/>
        </w:rPr>
        <w:t>条の規定の適</w:t>
      </w:r>
    </w:p>
    <w:p w14:paraId="28805035"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用を受けない場合は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61</w:t>
      </w:r>
      <w:r>
        <w:rPr>
          <w:rFonts w:ascii="ＭＳ 明朝" w:eastAsia="ＭＳ 明朝" w:hAnsi="ＭＳ 明朝"/>
          <w:color w:val="000000"/>
          <w:sz w:val="21"/>
          <w:lang w:eastAsia="zh-CN"/>
        </w:rPr>
        <w:t>条の規定の適用を受けない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w:t>
      </w:r>
    </w:p>
    <w:p w14:paraId="5D91DC4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入れてください。</w:t>
      </w:r>
    </w:p>
    <w:p w14:paraId="3FBCF752"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項第</w:t>
      </w:r>
      <w:r>
        <w:rPr>
          <w:rFonts w:ascii="Cambria" w:eastAsia="Cambria" w:hAnsi="Cambria"/>
          <w:color w:val="000000"/>
          <w:spacing w:val="4"/>
          <w:sz w:val="21"/>
          <w:lang w:eastAsia="ja-JP"/>
        </w:rPr>
        <w:t>8</w:t>
      </w:r>
      <w:r>
        <w:rPr>
          <w:rFonts w:ascii="ＭＳ 明朝" w:eastAsia="ＭＳ 明朝" w:hAnsi="ＭＳ 明朝"/>
          <w:color w:val="000000"/>
          <w:spacing w:val="4"/>
          <w:sz w:val="21"/>
          <w:lang w:eastAsia="zh-CN"/>
        </w:rPr>
        <w:t>号により階数に算入されない建</w:t>
      </w:r>
    </w:p>
    <w:p w14:paraId="4F68E8F8"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築物の部分のうち昇降機塔</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装飾塔</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物見塔その他これらに類する建築物の屋上部分</w:t>
      </w:r>
    </w:p>
    <w:p w14:paraId="06BE4651"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の階の数を記入してください。</w:t>
      </w:r>
    </w:p>
    <w:p w14:paraId="4C9C4B32"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「ニ」</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項第</w:t>
      </w:r>
      <w:r>
        <w:rPr>
          <w:rFonts w:ascii="Cambria" w:eastAsia="Cambria" w:hAnsi="Cambria"/>
          <w:color w:val="000000"/>
          <w:spacing w:val="4"/>
          <w:sz w:val="21"/>
          <w:lang w:eastAsia="ja-JP"/>
        </w:rPr>
        <w:t>8</w:t>
      </w:r>
      <w:r>
        <w:rPr>
          <w:rFonts w:ascii="ＭＳ 明朝" w:eastAsia="ＭＳ 明朝" w:hAnsi="ＭＳ 明朝"/>
          <w:color w:val="000000"/>
          <w:spacing w:val="4"/>
          <w:sz w:val="21"/>
          <w:lang w:eastAsia="zh-CN"/>
        </w:rPr>
        <w:t>号により階数に算入されない建</w:t>
      </w:r>
    </w:p>
    <w:p w14:paraId="22FD98BB"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築物の部分のうち地階の倉庫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機械室その他これらに類する建築物の部分の階の数を</w:t>
      </w:r>
    </w:p>
    <w:p w14:paraId="75D8F00F"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記入してください。</w:t>
      </w:r>
    </w:p>
    <w:p w14:paraId="1E7E5D26"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⑪</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10</w:t>
      </w:r>
      <w:r>
        <w:rPr>
          <w:rFonts w:ascii="ＭＳ 明朝" w:eastAsia="ＭＳ 明朝" w:hAnsi="ＭＳ 明朝"/>
          <w:color w:val="000000"/>
          <w:spacing w:val="5"/>
          <w:sz w:val="21"/>
          <w:lang w:eastAsia="zh-CN"/>
        </w:rPr>
        <w:t>欄は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別紙にその概要を記載して添えてください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ただし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当該建築設備が特</w:t>
      </w:r>
    </w:p>
    <w:p w14:paraId="70C82B4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定の建築基準関係規定に適合していることを証する書面を添える場合には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当該建築</w:t>
      </w:r>
    </w:p>
    <w:p w14:paraId="4A31570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基準関係規定に係る内容を概要として記載する必要はありません</w:t>
      </w:r>
      <w:r>
        <w:rPr>
          <w:rFonts w:ascii="ＭＳ 明朝" w:eastAsia="ＭＳ 明朝" w:hAnsi="ＭＳ 明朝"/>
          <w:color w:val="000000"/>
          <w:spacing w:val="-1"/>
          <w:sz w:val="21"/>
          <w:lang w:eastAsia="zh-CN"/>
        </w:rPr>
        <w:t>。</w:t>
      </w:r>
    </w:p>
    <w:p w14:paraId="61E37FED" w14:textId="77777777" w:rsidR="00FE2144" w:rsidRDefault="00593264">
      <w:pPr>
        <w:wordWrap w:val="0"/>
        <w:autoSpaceDE w:val="0"/>
        <w:autoSpaceDN w:val="0"/>
        <w:spacing w:before="63" w:after="25" w:line="222" w:lineRule="exact"/>
        <w:ind w:left="478"/>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ロ</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ハ」は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該当するチェックボックスに</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レ</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マークを</w:t>
      </w:r>
    </w:p>
    <w:p w14:paraId="6FAF9AA2"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入れてください。</w:t>
      </w:r>
    </w:p>
    <w:p w14:paraId="3ECC3C80"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3"/>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2"/>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pacing w:val="2"/>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4"/>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zh-CN"/>
        </w:rPr>
        <w:t>項の規定による確認の特例の適用がある</w:t>
      </w:r>
    </w:p>
    <w:p w14:paraId="3C39D9E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6"/>
          <w:sz w:val="21"/>
          <w:lang w:eastAsia="zh-CN"/>
        </w:rPr>
        <w:t>場合に</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建築基準法施行令第</w:t>
      </w:r>
      <w:r>
        <w:rPr>
          <w:rFonts w:ascii="Cambria" w:eastAsia="Cambria" w:hAnsi="Cambria"/>
          <w:color w:val="000000"/>
          <w:spacing w:val="5"/>
          <w:sz w:val="21"/>
          <w:lang w:eastAsia="ja-JP"/>
        </w:rPr>
        <w:t>10</w:t>
      </w:r>
      <w:r>
        <w:rPr>
          <w:rFonts w:ascii="ＭＳ 明朝" w:eastAsia="ＭＳ 明朝" w:hAnsi="ＭＳ 明朝"/>
          <w:color w:val="000000"/>
          <w:spacing w:val="5"/>
          <w:sz w:val="21"/>
          <w:lang w:eastAsia="zh-CN"/>
        </w:rPr>
        <w:t>条各号に掲げる建築物のうち</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該当するものの号の</w:t>
      </w:r>
    </w:p>
    <w:p w14:paraId="126895B6"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数字を記入してください</w:t>
      </w:r>
      <w:r>
        <w:rPr>
          <w:rFonts w:ascii="ＭＳ 明朝" w:eastAsia="ＭＳ 明朝" w:hAnsi="ＭＳ 明朝"/>
          <w:color w:val="000000"/>
          <w:spacing w:val="1"/>
          <w:sz w:val="21"/>
          <w:lang w:eastAsia="zh-CN"/>
        </w:rPr>
        <w:t>。</w:t>
      </w:r>
    </w:p>
    <w:p w14:paraId="51441C17"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11</w:t>
      </w:r>
      <w:r>
        <w:rPr>
          <w:rFonts w:ascii="ＭＳ 明朝" w:eastAsia="ＭＳ 明朝" w:hAnsi="ＭＳ 明朝"/>
          <w:color w:val="000000"/>
          <w:spacing w:val="4"/>
          <w:sz w:val="21"/>
          <w:lang w:eastAsia="zh-CN"/>
        </w:rPr>
        <w:t>欄の「ホ</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4"/>
          <w:sz w:val="21"/>
          <w:lang w:eastAsia="ja-JP"/>
        </w:rPr>
        <w:t>10</w:t>
      </w:r>
      <w:r>
        <w:rPr>
          <w:rFonts w:ascii="ＭＳ 明朝" w:eastAsia="ＭＳ 明朝" w:hAnsi="ＭＳ 明朝"/>
          <w:color w:val="000000"/>
          <w:spacing w:val="2"/>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号又は第</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号に掲げる建築物に該当</w:t>
      </w:r>
    </w:p>
    <w:p w14:paraId="3CF6884E"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する場合にのみ記入してください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また</w:t>
      </w:r>
      <w:r>
        <w:rPr>
          <w:rFonts w:ascii="ＭＳ 明朝" w:eastAsia="ＭＳ 明朝" w:hAnsi="ＭＳ 明朝"/>
          <w:color w:val="000000"/>
          <w:spacing w:val="6"/>
          <w:sz w:val="21"/>
          <w:lang w:eastAsia="zh-CN"/>
        </w:rPr>
        <w:t>、</w:t>
      </w:r>
      <w:r>
        <w:rPr>
          <w:rFonts w:ascii="Cambria" w:eastAsia="Cambria" w:hAnsi="Cambria"/>
          <w:color w:val="000000"/>
          <w:spacing w:val="2"/>
          <w:sz w:val="21"/>
          <w:lang w:eastAsia="ja-JP"/>
        </w:rPr>
        <w:t>11</w:t>
      </w:r>
      <w:r>
        <w:rPr>
          <w:rFonts w:ascii="ＭＳ 明朝" w:eastAsia="ＭＳ 明朝" w:hAnsi="ＭＳ 明朝"/>
          <w:color w:val="000000"/>
          <w:spacing w:val="1"/>
          <w:sz w:val="21"/>
          <w:lang w:eastAsia="zh-CN"/>
        </w:rPr>
        <w:t>欄の</w:t>
      </w:r>
      <w:r>
        <w:rPr>
          <w:rFonts w:ascii="ＭＳ 明朝" w:eastAsia="ＭＳ 明朝" w:hAnsi="ＭＳ 明朝"/>
          <w:color w:val="000000"/>
          <w:spacing w:val="4"/>
          <w:sz w:val="21"/>
          <w:lang w:eastAsia="zh-CN"/>
        </w:rPr>
        <w:t>「</w:t>
      </w:r>
      <w:r>
        <w:rPr>
          <w:rFonts w:ascii="ＭＳ 明朝" w:eastAsia="ＭＳ 明朝" w:hAnsi="ＭＳ 明朝"/>
          <w:color w:val="000000"/>
          <w:spacing w:val="1"/>
          <w:sz w:val="21"/>
          <w:lang w:eastAsia="zh-CN"/>
        </w:rPr>
        <w:t>ヘ」は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同条第</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号に掲げる建築</w:t>
      </w:r>
    </w:p>
    <w:p w14:paraId="58D7EC0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物に該当する場合に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3"/>
          <w:sz w:val="21"/>
          <w:lang w:eastAsia="zh-CN"/>
        </w:rPr>
        <w:t>。</w:t>
      </w:r>
    </w:p>
    <w:p w14:paraId="6E86C49F" w14:textId="77777777" w:rsidR="00FE2144" w:rsidRDefault="00593264">
      <w:pPr>
        <w:wordWrap w:val="0"/>
        <w:autoSpaceDE w:val="0"/>
        <w:autoSpaceDN w:val="0"/>
        <w:spacing w:before="62" w:after="137" w:line="222" w:lineRule="exact"/>
        <w:ind w:left="476"/>
        <w:rPr>
          <w:lang w:eastAsia="ja-JP"/>
        </w:rPr>
      </w:pPr>
      <w:r>
        <w:rPr>
          <w:rFonts w:ascii="ＭＳ 明朝" w:eastAsia="ＭＳ 明朝" w:hAnsi="ＭＳ 明朝"/>
          <w:color w:val="000000"/>
          <w:spacing w:val="1"/>
          <w:sz w:val="21"/>
          <w:lang w:eastAsia="ja-JP"/>
        </w:rPr>
        <w:t>⑮</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3"/>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「ト</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2"/>
          <w:sz w:val="21"/>
          <w:lang w:eastAsia="zh-CN"/>
        </w:rPr>
        <w:t>、建築基準法第</w:t>
      </w:r>
      <w:r>
        <w:rPr>
          <w:rFonts w:ascii="ＭＳ 明朝" w:eastAsia="ＭＳ 明朝" w:hAnsi="ＭＳ 明朝"/>
          <w:color w:val="000000"/>
          <w:w w:val="101"/>
          <w:sz w:val="21"/>
          <w:lang w:eastAsia="ja-JP"/>
        </w:rPr>
        <w:t>68</w:t>
      </w:r>
      <w:r>
        <w:rPr>
          <w:rFonts w:ascii="ＭＳ 明朝" w:eastAsia="ＭＳ 明朝" w:hAnsi="ＭＳ 明朝"/>
          <w:color w:val="000000"/>
          <w:spacing w:val="2"/>
          <w:sz w:val="21"/>
          <w:lang w:eastAsia="zh-CN"/>
        </w:rPr>
        <w:t>条の</w:t>
      </w:r>
      <w:r>
        <w:rPr>
          <w:rFonts w:ascii="ＭＳ 明朝" w:eastAsia="ＭＳ 明朝" w:hAnsi="ＭＳ 明朝"/>
          <w:color w:val="000000"/>
          <w:spacing w:val="2"/>
          <w:sz w:val="21"/>
          <w:lang w:eastAsia="ja-JP"/>
        </w:rPr>
        <w:t>20</w:t>
      </w:r>
      <w:r>
        <w:rPr>
          <w:rFonts w:ascii="ＭＳ 明朝" w:eastAsia="ＭＳ 明朝" w:hAnsi="ＭＳ 明朝"/>
          <w:color w:val="000000"/>
          <w:spacing w:val="4"/>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zh-CN"/>
        </w:rPr>
        <w:t>項に掲げる認証型式部材等に該当する</w:t>
      </w:r>
    </w:p>
    <w:p w14:paraId="4332002C" w14:textId="77777777" w:rsidR="00FE2144" w:rsidRDefault="00593264">
      <w:pPr>
        <w:wordWrap w:val="0"/>
        <w:autoSpaceDE w:val="0"/>
        <w:autoSpaceDN w:val="0"/>
        <w:spacing w:before="274" w:after="0" w:line="139" w:lineRule="exact"/>
        <w:ind w:left="7211"/>
        <w:rPr>
          <w:lang w:eastAsia="ja-JP"/>
        </w:rPr>
      </w:pPr>
      <w:r>
        <w:rPr>
          <w:rFonts w:ascii="ＭＳ 明朝" w:eastAsia="ＭＳ 明朝" w:hAnsi="ＭＳ 明朝"/>
          <w:color w:val="000000"/>
          <w:sz w:val="14"/>
          <w:lang w:eastAsia="zh-CN"/>
        </w:rPr>
        <w:t>し</w:t>
      </w:r>
    </w:p>
    <w:p w14:paraId="703D6DED" w14:textId="77777777" w:rsidR="00FE2144" w:rsidRDefault="00FE2144">
      <w:pPr>
        <w:spacing w:after="0"/>
        <w:rPr>
          <w:lang w:eastAsia="ja-JP"/>
        </w:rPr>
        <w:sectPr w:rsidR="00FE2144">
          <w:pgSz w:w="11906" w:h="16838"/>
          <w:pgMar w:top="846" w:right="1440" w:bottom="795" w:left="1440" w:header="720" w:footer="720" w:gutter="0"/>
          <w:cols w:space="720" w:equalWidth="0">
            <w:col w:w="9026" w:space="0"/>
          </w:cols>
          <w:docGrid w:linePitch="360"/>
        </w:sectPr>
      </w:pPr>
    </w:p>
    <w:p w14:paraId="7FAF040C" w14:textId="77777777" w:rsidR="00FE2144" w:rsidRDefault="00FE2144">
      <w:pPr>
        <w:wordWrap w:val="0"/>
        <w:autoSpaceDE w:val="0"/>
        <w:autoSpaceDN w:val="0"/>
        <w:spacing w:after="422" w:line="14" w:lineRule="exact"/>
        <w:rPr>
          <w:lang w:eastAsia="ja-JP"/>
        </w:rPr>
      </w:pPr>
    </w:p>
    <w:p w14:paraId="783B3060" w14:textId="77777777" w:rsidR="00FE2144" w:rsidRDefault="00593264">
      <w:pPr>
        <w:wordWrap w:val="0"/>
        <w:autoSpaceDE w:val="0"/>
        <w:autoSpaceDN w:val="0"/>
        <w:spacing w:before="872" w:after="65" w:line="222" w:lineRule="exact"/>
        <w:ind w:left="682"/>
        <w:rPr>
          <w:lang w:eastAsia="ja-JP"/>
        </w:rPr>
      </w:pPr>
      <w:r>
        <w:rPr>
          <w:rFonts w:ascii="ＭＳ 明朝" w:eastAsia="ＭＳ 明朝" w:hAnsi="ＭＳ 明朝"/>
          <w:color w:val="000000"/>
          <w:spacing w:val="1"/>
          <w:sz w:val="21"/>
          <w:lang w:eastAsia="zh-CN"/>
        </w:rPr>
        <w:t>場合にのみ記入してください</w:t>
      </w:r>
      <w:r>
        <w:rPr>
          <w:rFonts w:ascii="ＭＳ 明朝" w:eastAsia="ＭＳ 明朝" w:hAnsi="ＭＳ 明朝"/>
          <w:color w:val="000000"/>
          <w:spacing w:val="2"/>
          <w:sz w:val="21"/>
          <w:lang w:eastAsia="zh-CN"/>
        </w:rPr>
        <w:t>。</w:t>
      </w:r>
      <w:r>
        <w:rPr>
          <w:rFonts w:ascii="ＭＳ 明朝" w:eastAsia="ＭＳ 明朝" w:hAnsi="ＭＳ 明朝"/>
          <w:color w:val="000000"/>
          <w:spacing w:val="1"/>
          <w:sz w:val="21"/>
          <w:lang w:eastAsia="zh-CN"/>
        </w:rPr>
        <w:t>当該認証番号を記入すれば、</w:t>
      </w:r>
      <w:r>
        <w:rPr>
          <w:rFonts w:ascii="ＭＳ 明朝" w:eastAsia="ＭＳ 明朝" w:hAnsi="ＭＳ 明朝"/>
          <w:color w:val="000000"/>
          <w:spacing w:val="2"/>
          <w:sz w:val="21"/>
          <w:lang w:eastAsia="zh-CN"/>
        </w:rPr>
        <w:t>第</w:t>
      </w:r>
      <w:r>
        <w:rPr>
          <w:rFonts w:ascii="Cambria" w:eastAsia="Cambria" w:hAnsi="Cambria"/>
          <w:color w:val="000000"/>
          <w:spacing w:val="1"/>
          <w:sz w:val="21"/>
          <w:lang w:eastAsia="ja-JP"/>
        </w:rPr>
        <w:t>10</w:t>
      </w:r>
      <w:r>
        <w:rPr>
          <w:rFonts w:ascii="ＭＳ 明朝" w:eastAsia="ＭＳ 明朝" w:hAnsi="ＭＳ 明朝"/>
          <w:color w:val="000000"/>
          <w:spacing w:val="1"/>
          <w:sz w:val="21"/>
          <w:lang w:eastAsia="zh-CN"/>
        </w:rPr>
        <w:t>条の</w:t>
      </w:r>
      <w:r>
        <w:rPr>
          <w:rFonts w:ascii="Cambria" w:eastAsia="Cambria" w:hAnsi="Cambria"/>
          <w:color w:val="000000"/>
          <w:spacing w:val="2"/>
          <w:sz w:val="21"/>
          <w:lang w:eastAsia="ja-JP"/>
        </w:rPr>
        <w:t>5</w:t>
      </w:r>
      <w:r>
        <w:rPr>
          <w:rFonts w:ascii="ＭＳ 明朝" w:eastAsia="ＭＳ 明朝" w:hAnsi="ＭＳ 明朝"/>
          <w:color w:val="000000"/>
          <w:spacing w:val="1"/>
          <w:sz w:val="21"/>
          <w:lang w:eastAsia="zh-CN"/>
        </w:rPr>
        <w:t>の</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号に該</w:t>
      </w:r>
    </w:p>
    <w:p w14:paraId="11BBC1FF" w14:textId="77777777" w:rsidR="00FE2144" w:rsidRDefault="00593264">
      <w:pPr>
        <w:wordWrap w:val="0"/>
        <w:autoSpaceDE w:val="0"/>
        <w:autoSpaceDN w:val="0"/>
        <w:spacing w:before="131" w:after="26" w:line="222" w:lineRule="exact"/>
        <w:ind w:left="682"/>
        <w:rPr>
          <w:lang w:eastAsia="ja-JP"/>
        </w:rPr>
      </w:pPr>
      <w:r>
        <w:rPr>
          <w:rFonts w:ascii="ＭＳ 明朝" w:eastAsia="ＭＳ 明朝" w:hAnsi="ＭＳ 明朝"/>
          <w:color w:val="000000"/>
          <w:spacing w:val="2"/>
          <w:sz w:val="21"/>
          <w:lang w:eastAsia="zh-CN"/>
        </w:rPr>
        <w:t>当する認証型式部材等の場合にあつては</w:t>
      </w:r>
      <w:r>
        <w:rPr>
          <w:rFonts w:ascii="Cambria" w:eastAsia="Cambria" w:hAnsi="Cambria"/>
          <w:color w:val="000000"/>
          <w:spacing w:val="3"/>
          <w:sz w:val="21"/>
          <w:lang w:eastAsia="ja-JP"/>
        </w:rPr>
        <w:t>10</w:t>
      </w:r>
      <w:r>
        <w:rPr>
          <w:rFonts w:ascii="ＭＳ 明朝" w:eastAsia="ＭＳ 明朝" w:hAnsi="ＭＳ 明朝"/>
          <w:color w:val="000000"/>
          <w:spacing w:val="3"/>
          <w:sz w:val="21"/>
          <w:lang w:eastAsia="zh-CN"/>
        </w:rPr>
        <w:t>欄の概要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4"/>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4"/>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屎尿浄化槽又は</w:t>
      </w:r>
    </w:p>
    <w:p w14:paraId="6B0E157F"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合併処理浄化槽並びに給水タンク又は貯水タンクで屋上又は屋内以外にあるものに係</w:t>
      </w:r>
    </w:p>
    <w:p w14:paraId="165B9C61"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2"/>
          <w:sz w:val="21"/>
          <w:lang w:eastAsia="zh-CN"/>
        </w:rPr>
        <w:t>るものを除く</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pacing w:val="2"/>
          <w:sz w:val="21"/>
          <w:lang w:eastAsia="zh-CN"/>
        </w:rPr>
        <w:t>並びに</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欄から</w:t>
      </w:r>
      <w:r>
        <w:rPr>
          <w:rFonts w:ascii="Cambria" w:eastAsia="Cambria" w:hAnsi="Cambria"/>
          <w:color w:val="000000"/>
          <w:spacing w:val="1"/>
          <w:sz w:val="21"/>
          <w:lang w:eastAsia="ja-JP"/>
        </w:rPr>
        <w:t>16</w:t>
      </w:r>
      <w:r>
        <w:rPr>
          <w:rFonts w:ascii="ＭＳ 明朝" w:eastAsia="ＭＳ 明朝" w:hAnsi="ＭＳ 明朝"/>
          <w:color w:val="000000"/>
          <w:spacing w:val="2"/>
          <w:sz w:val="21"/>
          <w:lang w:eastAsia="zh-CN"/>
        </w:rPr>
        <w:t>欄まで及び第五面の</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欄から</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欄までの事項につい</w:t>
      </w:r>
    </w:p>
    <w:p w14:paraId="538AF6CD"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て、</w:t>
      </w:r>
      <w:r>
        <w:rPr>
          <w:rFonts w:ascii="ＭＳ 明朝" w:eastAsia="ＭＳ 明朝" w:hAnsi="ＭＳ 明朝"/>
          <w:color w:val="000000"/>
          <w:sz w:val="21"/>
          <w:lang w:eastAsia="zh-CN"/>
        </w:rPr>
        <w:t>同条第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号に該当する認証型式部材等の場合にあつては</w:t>
      </w:r>
      <w:r>
        <w:rPr>
          <w:rFonts w:ascii="ＭＳ 明朝" w:eastAsia="ＭＳ 明朝" w:hAnsi="ＭＳ 明朝"/>
          <w:color w:val="000000"/>
          <w:w w:val="99"/>
          <w:sz w:val="21"/>
          <w:lang w:eastAsia="ja-JP"/>
        </w:rPr>
        <w:t>11</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当該認証型</w:t>
      </w:r>
    </w:p>
    <w:p w14:paraId="152AEDD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式部材等に係るものに限る</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並びに</w:t>
      </w:r>
      <w:r>
        <w:rPr>
          <w:rFonts w:ascii="ＭＳ 明朝" w:eastAsia="ＭＳ 明朝" w:hAnsi="ＭＳ 明朝"/>
          <w:color w:val="000000"/>
          <w:spacing w:val="2"/>
          <w:sz w:val="21"/>
          <w:lang w:eastAsia="ja-JP"/>
        </w:rPr>
        <w:t>13</w:t>
      </w:r>
      <w:r>
        <w:rPr>
          <w:rFonts w:ascii="ＭＳ 明朝" w:eastAsia="ＭＳ 明朝" w:hAnsi="ＭＳ 明朝"/>
          <w:color w:val="000000"/>
          <w:spacing w:val="3"/>
          <w:sz w:val="21"/>
          <w:lang w:eastAsia="zh-CN"/>
        </w:rPr>
        <w:t>欄から</w:t>
      </w:r>
      <w:r>
        <w:rPr>
          <w:rFonts w:ascii="ＭＳ 明朝" w:eastAsia="ＭＳ 明朝" w:hAnsi="ＭＳ 明朝"/>
          <w:color w:val="000000"/>
          <w:spacing w:val="3"/>
          <w:sz w:val="21"/>
          <w:lang w:eastAsia="ja-JP"/>
        </w:rPr>
        <w:t>16</w:t>
      </w:r>
      <w:r>
        <w:rPr>
          <w:rFonts w:ascii="ＭＳ 明朝" w:eastAsia="ＭＳ 明朝" w:hAnsi="ＭＳ 明朝"/>
          <w:color w:val="000000"/>
          <w:spacing w:val="3"/>
          <w:sz w:val="21"/>
          <w:lang w:eastAsia="zh-CN"/>
        </w:rPr>
        <w:t>欄まで及び第五面の</w:t>
      </w:r>
      <w:r>
        <w:rPr>
          <w:rFonts w:ascii="ＭＳ 明朝" w:eastAsia="ＭＳ 明朝" w:hAnsi="ＭＳ 明朝"/>
          <w:color w:val="000000"/>
          <w:w w:val="101"/>
          <w:sz w:val="21"/>
          <w:lang w:eastAsia="ja-JP"/>
        </w:rPr>
        <w:t>3</w:t>
      </w:r>
      <w:r>
        <w:rPr>
          <w:rFonts w:ascii="ＭＳ 明朝" w:eastAsia="ＭＳ 明朝" w:hAnsi="ＭＳ 明朝"/>
          <w:color w:val="000000"/>
          <w:spacing w:val="3"/>
          <w:sz w:val="21"/>
          <w:lang w:eastAsia="zh-CN"/>
        </w:rPr>
        <w:t>欄から</w:t>
      </w:r>
      <w:r>
        <w:rPr>
          <w:rFonts w:ascii="ＭＳ 明朝" w:eastAsia="ＭＳ 明朝" w:hAnsi="ＭＳ 明朝"/>
          <w:color w:val="000000"/>
          <w:spacing w:val="3"/>
          <w:sz w:val="21"/>
          <w:lang w:eastAsia="ja-JP"/>
        </w:rPr>
        <w:t>6</w:t>
      </w:r>
      <w:r>
        <w:rPr>
          <w:rFonts w:ascii="ＭＳ 明朝" w:eastAsia="ＭＳ 明朝" w:hAnsi="ＭＳ 明朝"/>
          <w:color w:val="000000"/>
          <w:spacing w:val="2"/>
          <w:sz w:val="21"/>
          <w:lang w:eastAsia="zh-CN"/>
        </w:rPr>
        <w:t>欄まで</w:t>
      </w:r>
    </w:p>
    <w:p w14:paraId="2AF32301"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の事項について</w:t>
      </w:r>
      <w:r>
        <w:rPr>
          <w:rFonts w:ascii="ＭＳ 明朝" w:eastAsia="ＭＳ 明朝" w:hAnsi="ＭＳ 明朝"/>
          <w:color w:val="000000"/>
          <w:spacing w:val="3"/>
          <w:sz w:val="21"/>
          <w:lang w:eastAsia="zh-CN"/>
        </w:rPr>
        <w:t>、同条第</w:t>
      </w:r>
      <w:r>
        <w:rPr>
          <w:rFonts w:ascii="ＭＳ 明朝" w:eastAsia="ＭＳ 明朝" w:hAnsi="ＭＳ 明朝"/>
          <w:color w:val="000000"/>
          <w:w w:val="101"/>
          <w:sz w:val="21"/>
          <w:lang w:eastAsia="ja-JP"/>
        </w:rPr>
        <w:t>3</w:t>
      </w:r>
      <w:r>
        <w:rPr>
          <w:rFonts w:ascii="ＭＳ 明朝" w:eastAsia="ＭＳ 明朝" w:hAnsi="ＭＳ 明朝"/>
          <w:color w:val="000000"/>
          <w:spacing w:val="2"/>
          <w:sz w:val="21"/>
          <w:lang w:eastAsia="zh-CN"/>
        </w:rPr>
        <w:t>号に該当する認証型式部材等の場合にあつては</w:t>
      </w:r>
      <w:r>
        <w:rPr>
          <w:rFonts w:ascii="Cambria" w:eastAsia="Cambria" w:hAnsi="Cambria"/>
          <w:color w:val="000000"/>
          <w:spacing w:val="1"/>
          <w:sz w:val="21"/>
          <w:lang w:eastAsia="ja-JP"/>
        </w:rPr>
        <w:t>10</w:t>
      </w:r>
      <w:r>
        <w:rPr>
          <w:rFonts w:ascii="ＭＳ 明朝" w:eastAsia="ＭＳ 明朝" w:hAnsi="ＭＳ 明朝"/>
          <w:color w:val="000000"/>
          <w:spacing w:val="2"/>
          <w:sz w:val="21"/>
          <w:lang w:eastAsia="zh-CN"/>
        </w:rPr>
        <w:t>欄の概要</w:t>
      </w:r>
    </w:p>
    <w:p w14:paraId="4C92A54B"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1"/>
          <w:sz w:val="21"/>
          <w:lang w:eastAsia="zh-CN"/>
        </w:rPr>
        <w:t>及び</w:t>
      </w:r>
      <w:r>
        <w:rPr>
          <w:rFonts w:ascii="Cambria" w:eastAsia="Cambria" w:hAnsi="Cambria"/>
          <w:color w:val="000000"/>
          <w:spacing w:val="1"/>
          <w:sz w:val="21"/>
          <w:lang w:eastAsia="ja-JP"/>
        </w:rPr>
        <w:t>11</w:t>
      </w:r>
      <w:r>
        <w:rPr>
          <w:rFonts w:ascii="ＭＳ 明朝" w:eastAsia="ＭＳ 明朝" w:hAnsi="ＭＳ 明朝"/>
          <w:color w:val="000000"/>
          <w:spacing w:val="1"/>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当該認証型式部材等に係るものに限る</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については記入する必要</w:t>
      </w:r>
    </w:p>
    <w:p w14:paraId="30DC1679" w14:textId="77777777" w:rsidR="00FE2144" w:rsidRDefault="00593264" w:rsidP="00610EAB">
      <w:pPr>
        <w:wordWrap w:val="0"/>
        <w:autoSpaceDE w:val="0"/>
        <w:autoSpaceDN w:val="0"/>
        <w:spacing w:before="49" w:after="31" w:line="211" w:lineRule="exact"/>
        <w:ind w:left="567"/>
        <w:rPr>
          <w:lang w:eastAsia="ja-JP"/>
        </w:rPr>
      </w:pPr>
      <w:r>
        <w:rPr>
          <w:rFonts w:ascii="ＭＳ 明朝" w:eastAsia="ＭＳ 明朝" w:hAnsi="ＭＳ 明朝"/>
          <w:color w:val="000000"/>
          <w:sz w:val="21"/>
          <w:lang w:eastAsia="zh-CN"/>
        </w:rPr>
        <w:t>はありません</w:t>
      </w:r>
      <w:r>
        <w:rPr>
          <w:rFonts w:ascii="ＭＳ 明朝" w:eastAsia="ＭＳ 明朝" w:hAnsi="ＭＳ 明朝"/>
          <w:color w:val="000000"/>
          <w:spacing w:val="-1"/>
          <w:sz w:val="21"/>
          <w:lang w:eastAsia="zh-CN"/>
        </w:rPr>
        <w:t>。</w:t>
      </w:r>
    </w:p>
    <w:p w14:paraId="0656ECD6" w14:textId="77777777" w:rsidR="00FE2144" w:rsidRDefault="00593264" w:rsidP="00114FC7">
      <w:pPr>
        <w:wordWrap w:val="0"/>
        <w:autoSpaceDE w:val="0"/>
        <w:autoSpaceDN w:val="0"/>
        <w:spacing w:before="62" w:after="26" w:line="222" w:lineRule="exact"/>
        <w:ind w:left="478"/>
        <w:rPr>
          <w:lang w:eastAsia="ja-JP"/>
        </w:rPr>
      </w:pPr>
      <w:r>
        <w:rPr>
          <w:rFonts w:ascii="ＭＳ 明朝" w:eastAsia="ＭＳ 明朝" w:hAnsi="ＭＳ 明朝"/>
          <w:color w:val="000000"/>
          <w:spacing w:val="4"/>
          <w:sz w:val="21"/>
          <w:lang w:eastAsia="ja-JP"/>
        </w:rPr>
        <w:t>⑯</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5"/>
          <w:sz w:val="21"/>
          <w:lang w:eastAsia="ja-JP"/>
        </w:rPr>
        <w:t>12</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最上階から順に記入してください</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記入欄が不足する場合には</w:t>
      </w:r>
      <w:r>
        <w:rPr>
          <w:rFonts w:ascii="ＭＳ 明朝" w:eastAsia="ＭＳ 明朝" w:hAnsi="ＭＳ 明朝"/>
          <w:color w:val="000000"/>
          <w:spacing w:val="1"/>
          <w:sz w:val="21"/>
          <w:lang w:eastAsia="zh-CN"/>
        </w:rPr>
        <w:t>、</w:t>
      </w:r>
    </w:p>
    <w:p w14:paraId="4FC88F27" w14:textId="77777777" w:rsidR="00FE2144" w:rsidRDefault="00593264" w:rsidP="00114FC7">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別紙に必要な事項を記入し添えてください。</w:t>
      </w:r>
    </w:p>
    <w:p w14:paraId="5C28BAF6" w14:textId="77777777" w:rsidR="00FE2144" w:rsidRDefault="00593264" w:rsidP="00114FC7">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16</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最下階の居室の床が木造である場合に記入してください</w:t>
      </w:r>
      <w:r>
        <w:rPr>
          <w:rFonts w:ascii="ＭＳ 明朝" w:eastAsia="ＭＳ 明朝" w:hAnsi="ＭＳ 明朝"/>
          <w:color w:val="000000"/>
          <w:spacing w:val="-1"/>
          <w:sz w:val="21"/>
          <w:lang w:eastAsia="zh-CN"/>
        </w:rPr>
        <w:t>。</w:t>
      </w:r>
    </w:p>
    <w:p w14:paraId="21994982" w14:textId="77777777" w:rsidR="00FE2144" w:rsidRDefault="00593264" w:rsidP="00114FC7">
      <w:pPr>
        <w:wordWrap w:val="0"/>
        <w:autoSpaceDE w:val="0"/>
        <w:autoSpaceDN w:val="0"/>
        <w:spacing w:before="50" w:after="26" w:line="222" w:lineRule="exact"/>
        <w:ind w:left="476"/>
        <w:rPr>
          <w:lang w:eastAsia="ja-JP"/>
        </w:rPr>
      </w:pPr>
      <w:r>
        <w:rPr>
          <w:rFonts w:ascii="ＭＳ 明朝" w:eastAsia="ＭＳ 明朝" w:hAnsi="ＭＳ 明朝"/>
          <w:color w:val="000000"/>
          <w:spacing w:val="4"/>
          <w:sz w:val="21"/>
          <w:lang w:eastAsia="ja-JP"/>
        </w:rPr>
        <w:t>⑱</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17</w:t>
      </w:r>
      <w:r>
        <w:rPr>
          <w:rFonts w:ascii="ＭＳ 明朝" w:eastAsia="ＭＳ 明朝" w:hAnsi="ＭＳ 明朝"/>
          <w:color w:val="000000"/>
          <w:spacing w:val="2"/>
          <w:sz w:val="21"/>
          <w:lang w:eastAsia="zh-CN"/>
        </w:rPr>
        <w:t>欄は</w:t>
      </w:r>
      <w:r>
        <w:rPr>
          <w:rFonts w:ascii="ＭＳ 明朝" w:eastAsia="ＭＳ 明朝" w:hAnsi="ＭＳ 明朝"/>
          <w:color w:val="000000"/>
          <w:spacing w:val="-49"/>
          <w:sz w:val="21"/>
          <w:lang w:eastAsia="zh-CN"/>
        </w:rPr>
        <w:t>、「</w:t>
      </w:r>
      <w:r>
        <w:rPr>
          <w:rFonts w:ascii="ＭＳ 明朝" w:eastAsia="ＭＳ 明朝" w:hAnsi="ＭＳ 明朝"/>
          <w:color w:val="000000"/>
          <w:spacing w:val="2"/>
          <w:sz w:val="21"/>
          <w:lang w:eastAsia="zh-CN"/>
        </w:rPr>
        <w:t>水洗</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くみ取り」</w:t>
      </w:r>
      <w:r>
        <w:rPr>
          <w:rFonts w:ascii="ＭＳ 明朝" w:eastAsia="ＭＳ 明朝" w:hAnsi="ＭＳ 明朝"/>
          <w:color w:val="000000"/>
          <w:spacing w:val="2"/>
          <w:sz w:val="21"/>
          <w:lang w:eastAsia="zh-CN"/>
        </w:rPr>
        <w:t>又は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くみ取り</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改良</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のうち該当するものを記入</w:t>
      </w:r>
    </w:p>
    <w:p w14:paraId="10A5C769" w14:textId="77777777" w:rsidR="00FE2144" w:rsidRDefault="00593264" w:rsidP="00114FC7">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42DFD00D" w14:textId="77777777" w:rsidR="00FE2144" w:rsidRDefault="00593264" w:rsidP="00114FC7">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⑲</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ここに書き表せない事項で特に確認を受けようとする事項は</w:t>
      </w:r>
      <w:r>
        <w:rPr>
          <w:rFonts w:ascii="ＭＳ 明朝" w:eastAsia="ＭＳ 明朝" w:hAnsi="ＭＳ 明朝"/>
          <w:color w:val="000000"/>
          <w:spacing w:val="10"/>
          <w:sz w:val="21"/>
          <w:lang w:eastAsia="zh-CN"/>
        </w:rPr>
        <w:t>、</w:t>
      </w:r>
      <w:r>
        <w:rPr>
          <w:rFonts w:ascii="Cambria" w:eastAsia="Cambria" w:hAnsi="Cambria"/>
          <w:color w:val="000000"/>
          <w:spacing w:val="5"/>
          <w:sz w:val="21"/>
          <w:lang w:eastAsia="ja-JP"/>
        </w:rPr>
        <w:t>18</w:t>
      </w:r>
      <w:r>
        <w:rPr>
          <w:rFonts w:ascii="ＭＳ 明朝" w:eastAsia="ＭＳ 明朝" w:hAnsi="ＭＳ 明朝"/>
          <w:color w:val="000000"/>
          <w:spacing w:val="4"/>
          <w:sz w:val="21"/>
          <w:lang w:eastAsia="zh-CN"/>
        </w:rPr>
        <w:t>欄又は別紙に記</w:t>
      </w:r>
    </w:p>
    <w:p w14:paraId="1F3D5273" w14:textId="77777777" w:rsidR="00FE2144" w:rsidRDefault="00593264" w:rsidP="00114FC7">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載して添えてください。</w:t>
      </w:r>
    </w:p>
    <w:p w14:paraId="0E90C372" w14:textId="77777777" w:rsidR="00FE2144" w:rsidRDefault="00593264" w:rsidP="00114FC7">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⑳</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3"/>
          <w:sz w:val="21"/>
          <w:lang w:eastAsia="zh-CN"/>
        </w:rPr>
        <w:t>申請建築物が高床式住宅</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豪雪地において積雪対策のため通常より床を高くした住</w:t>
      </w:r>
    </w:p>
    <w:p w14:paraId="62A6B2B2" w14:textId="77777777" w:rsidR="00FE2144" w:rsidRDefault="00593264" w:rsidP="00114FC7">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宅をいう。</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である場合には、床面積の算定において床下部分の面積を除くものとし</w:t>
      </w:r>
      <w:r>
        <w:rPr>
          <w:rFonts w:ascii="ＭＳ 明朝" w:eastAsia="ＭＳ 明朝" w:hAnsi="ＭＳ 明朝"/>
          <w:color w:val="000000"/>
          <w:spacing w:val="1"/>
          <w:sz w:val="21"/>
          <w:lang w:eastAsia="zh-CN"/>
        </w:rPr>
        <w:t>、</w:t>
      </w:r>
    </w:p>
    <w:p w14:paraId="30223F0A" w14:textId="77777777" w:rsidR="00AB7849" w:rsidRDefault="00593264" w:rsidP="00AB7849">
      <w:pPr>
        <w:wordWrap w:val="0"/>
        <w:autoSpaceDE w:val="0"/>
        <w:autoSpaceDN w:val="0"/>
        <w:spacing w:before="52" w:after="26" w:line="222" w:lineRule="exact"/>
        <w:ind w:left="682"/>
        <w:rPr>
          <w:rFonts w:ascii="ＭＳ 明朝" w:eastAsia="SimSun" w:hAnsi="ＭＳ 明朝"/>
          <w:color w:val="000000"/>
          <w:sz w:val="21"/>
          <w:lang w:eastAsia="zh-CN"/>
        </w:rPr>
      </w:pPr>
      <w:r>
        <w:rPr>
          <w:rFonts w:ascii="Cambria" w:eastAsia="Cambria" w:hAnsi="Cambria"/>
          <w:color w:val="000000"/>
          <w:sz w:val="21"/>
          <w:lang w:eastAsia="ja-JP"/>
        </w:rPr>
        <w:t>19</w:t>
      </w:r>
      <w:r>
        <w:rPr>
          <w:rFonts w:ascii="ＭＳ 明朝" w:eastAsia="ＭＳ 明朝" w:hAnsi="ＭＳ 明朝"/>
          <w:color w:val="000000"/>
          <w:sz w:val="21"/>
          <w:lang w:eastAsia="zh-CN"/>
        </w:rPr>
        <w:t>欄に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高床式住宅である旨及び床下部分の面積を記入してください。</w:t>
      </w:r>
    </w:p>
    <w:p w14:paraId="2CD93D73" w14:textId="77777777" w:rsidR="00FE2144" w:rsidRPr="00AB7849" w:rsidRDefault="00AB7849" w:rsidP="00F110D8">
      <w:pPr>
        <w:wordWrap w:val="0"/>
        <w:autoSpaceDE w:val="0"/>
        <w:autoSpaceDN w:val="0"/>
        <w:spacing w:before="52" w:after="26" w:line="222" w:lineRule="exact"/>
        <w:ind w:leftChars="-50" w:left="-110" w:firstLineChars="270" w:firstLine="567"/>
        <w:rPr>
          <w:rFonts w:ascii="ＭＳ 明朝" w:eastAsia="SimSun" w:hAnsi="ＭＳ 明朝"/>
          <w:color w:val="000000"/>
          <w:sz w:val="21"/>
          <w:lang w:eastAsia="zh-CN"/>
        </w:rPr>
      </w:pPr>
      <w:r>
        <w:rPr>
          <w:rFonts w:ascii="ＭＳ 明朝" w:hAnsi="ＭＳ 明朝" w:hint="eastAsia"/>
          <w:color w:val="000000"/>
          <w:sz w:val="21"/>
          <w:lang w:eastAsia="ja-JP"/>
        </w:rPr>
        <w:t xml:space="preserve">㉑ </w:t>
      </w:r>
      <w:r w:rsidR="00593264">
        <w:rPr>
          <w:rFonts w:ascii="ＭＳ 明朝" w:eastAsia="ＭＳ 明朝" w:hAnsi="ＭＳ 明朝"/>
          <w:color w:val="000000"/>
          <w:spacing w:val="3"/>
          <w:sz w:val="21"/>
          <w:lang w:eastAsia="zh-CN"/>
        </w:rPr>
        <w:t>主要構造部の全部又は一部に</w:t>
      </w:r>
      <w:proofErr w:type="gramStart"/>
      <w:r w:rsidR="00593264">
        <w:rPr>
          <w:rFonts w:ascii="ＭＳ 明朝" w:eastAsia="ＭＳ 明朝" w:hAnsi="ＭＳ 明朝"/>
          <w:color w:val="000000"/>
          <w:spacing w:val="3"/>
          <w:sz w:val="21"/>
          <w:lang w:eastAsia="zh-CN"/>
        </w:rPr>
        <w:t>燃えしろ</w:t>
      </w:r>
      <w:proofErr w:type="gramEnd"/>
      <w:r w:rsidR="00593264">
        <w:rPr>
          <w:rFonts w:ascii="ＭＳ 明朝" w:eastAsia="ＭＳ 明朝" w:hAnsi="ＭＳ 明朝"/>
          <w:color w:val="000000"/>
          <w:spacing w:val="3"/>
          <w:sz w:val="21"/>
          <w:lang w:eastAsia="zh-CN"/>
        </w:rPr>
        <w:t>設計</w:t>
      </w:r>
      <w:r w:rsidR="00593264">
        <w:rPr>
          <w:rFonts w:ascii="ＭＳ 明朝" w:eastAsia="ＭＳ 明朝" w:hAnsi="ＭＳ 明朝"/>
          <w:color w:val="000000"/>
          <w:spacing w:val="3"/>
          <w:sz w:val="21"/>
          <w:lang w:eastAsia="ja-JP"/>
        </w:rPr>
        <w:t>(</w:t>
      </w:r>
      <w:r w:rsidR="00593264">
        <w:rPr>
          <w:rFonts w:ascii="ＭＳ 明朝" w:eastAsia="ＭＳ 明朝" w:hAnsi="ＭＳ 明朝"/>
          <w:color w:val="000000"/>
          <w:spacing w:val="3"/>
          <w:sz w:val="21"/>
          <w:lang w:eastAsia="zh-CN"/>
        </w:rPr>
        <w:t>準耐火構造の主要構造部</w:t>
      </w:r>
      <w:proofErr w:type="gramStart"/>
      <w:r w:rsidR="00593264">
        <w:rPr>
          <w:rFonts w:ascii="ＭＳ 明朝" w:eastAsia="ＭＳ 明朝" w:hAnsi="ＭＳ 明朝"/>
          <w:color w:val="000000"/>
          <w:spacing w:val="3"/>
          <w:sz w:val="21"/>
          <w:lang w:eastAsia="zh-CN"/>
        </w:rPr>
        <w:t>を</w:t>
      </w:r>
      <w:proofErr w:type="gramEnd"/>
      <w:r w:rsidR="00593264">
        <w:rPr>
          <w:rFonts w:ascii="ＭＳ 明朝" w:eastAsia="ＭＳ 明朝" w:hAnsi="ＭＳ 明朝"/>
          <w:color w:val="000000"/>
          <w:spacing w:val="3"/>
          <w:sz w:val="21"/>
          <w:lang w:eastAsia="zh-CN"/>
        </w:rPr>
        <w:t>耐火被覆</w:t>
      </w:r>
      <w:proofErr w:type="gramStart"/>
      <w:r w:rsidR="00593264">
        <w:rPr>
          <w:rFonts w:ascii="ＭＳ 明朝" w:eastAsia="ＭＳ 明朝" w:hAnsi="ＭＳ 明朝"/>
          <w:color w:val="000000"/>
          <w:spacing w:val="3"/>
          <w:sz w:val="21"/>
          <w:lang w:eastAsia="zh-CN"/>
        </w:rPr>
        <w:t>を</w:t>
      </w:r>
      <w:proofErr w:type="gramEnd"/>
    </w:p>
    <w:p w14:paraId="25171DF3" w14:textId="77777777" w:rsidR="00FE2144" w:rsidRDefault="00593264" w:rsidP="00114FC7">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用いない構造方法によるものとする設計をいう</w:t>
      </w:r>
      <w:r>
        <w:rPr>
          <w:rFonts w:ascii="ＭＳ 明朝" w:eastAsia="ＭＳ 明朝" w:hAnsi="ＭＳ 明朝"/>
          <w:color w:val="000000"/>
          <w:spacing w:val="9"/>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を用いたものについては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19</w:t>
      </w:r>
      <w:r>
        <w:rPr>
          <w:rFonts w:ascii="ＭＳ 明朝" w:eastAsia="ＭＳ 明朝" w:hAnsi="ＭＳ 明朝"/>
          <w:color w:val="000000"/>
          <w:spacing w:val="2"/>
          <w:sz w:val="21"/>
          <w:lang w:eastAsia="zh-CN"/>
        </w:rPr>
        <w:t>欄に</w:t>
      </w:r>
    </w:p>
    <w:p w14:paraId="02E4BD76" w14:textId="77777777" w:rsidR="00FE2144" w:rsidRDefault="00593264" w:rsidP="00114FC7">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その旨を記入してください。</w:t>
      </w:r>
    </w:p>
    <w:p w14:paraId="1C45049A" w14:textId="77777777" w:rsidR="00FE2144" w:rsidRDefault="00114FC7" w:rsidP="004B34CC">
      <w:pPr>
        <w:tabs>
          <w:tab w:val="left" w:pos="426"/>
        </w:tabs>
        <w:autoSpaceDE w:val="0"/>
        <w:autoSpaceDN w:val="0"/>
        <w:spacing w:before="52" w:after="26" w:line="222" w:lineRule="exact"/>
        <w:ind w:firstLine="471"/>
        <w:jc w:val="both"/>
        <w:rPr>
          <w:lang w:eastAsia="ja-JP"/>
        </w:rPr>
      </w:pPr>
      <w:r>
        <w:rPr>
          <w:rFonts w:ascii="ＭＳ 明朝" w:eastAsia="ＭＳ 明朝" w:hAnsi="ＭＳ 明朝" w:hint="eastAsia"/>
          <w:color w:val="000000"/>
          <w:spacing w:val="3"/>
          <w:sz w:val="21"/>
          <w:lang w:eastAsia="ja-JP"/>
        </w:rPr>
        <w:t>㉒</w:t>
      </w:r>
      <w:r w:rsidR="00F110D8">
        <w:rPr>
          <w:rFonts w:ascii="ＭＳ 明朝" w:eastAsia="ＭＳ 明朝" w:hAnsi="ＭＳ 明朝" w:hint="eastAsia"/>
          <w:color w:val="000000"/>
          <w:spacing w:val="3"/>
          <w:sz w:val="21"/>
          <w:lang w:eastAsia="ja-JP"/>
        </w:rPr>
        <w:t xml:space="preserve">　</w:t>
      </w:r>
      <w:r w:rsidR="00593264">
        <w:rPr>
          <w:rFonts w:ascii="ＭＳ 明朝" w:eastAsia="ＭＳ 明朝" w:hAnsi="ＭＳ 明朝"/>
          <w:color w:val="000000"/>
          <w:spacing w:val="3"/>
          <w:sz w:val="21"/>
          <w:lang w:eastAsia="zh-CN"/>
        </w:rPr>
        <w:t>建築物の</w:t>
      </w:r>
      <w:r w:rsidR="00593264">
        <w:rPr>
          <w:rFonts w:ascii="ＭＳ 明朝" w:eastAsia="ＭＳ 明朝" w:hAnsi="ＭＳ 明朝"/>
          <w:color w:val="000000"/>
          <w:spacing w:val="3"/>
          <w:sz w:val="21"/>
          <w:lang w:eastAsia="ja-JP"/>
        </w:rPr>
        <w:t>2</w:t>
      </w:r>
      <w:r w:rsidR="00593264">
        <w:rPr>
          <w:rFonts w:ascii="ＭＳ 明朝" w:eastAsia="ＭＳ 明朝" w:hAnsi="ＭＳ 明朝"/>
          <w:color w:val="000000"/>
          <w:spacing w:val="3"/>
          <w:sz w:val="21"/>
          <w:lang w:eastAsia="zh-CN"/>
        </w:rPr>
        <w:t>以上の部分が建築基準法施行令第</w:t>
      </w:r>
      <w:r w:rsidR="00593264">
        <w:rPr>
          <w:rFonts w:ascii="ＭＳ 明朝" w:eastAsia="ＭＳ 明朝" w:hAnsi="ＭＳ 明朝"/>
          <w:color w:val="000000"/>
          <w:spacing w:val="2"/>
          <w:sz w:val="21"/>
          <w:lang w:eastAsia="ja-JP"/>
        </w:rPr>
        <w:t>109</w:t>
      </w:r>
      <w:r w:rsidR="00593264">
        <w:rPr>
          <w:rFonts w:ascii="ＭＳ 明朝" w:eastAsia="ＭＳ 明朝" w:hAnsi="ＭＳ 明朝"/>
          <w:color w:val="000000"/>
          <w:spacing w:val="4"/>
          <w:sz w:val="21"/>
          <w:lang w:eastAsia="zh-CN"/>
        </w:rPr>
        <w:t>条の</w:t>
      </w:r>
      <w:r w:rsidR="00593264">
        <w:rPr>
          <w:rFonts w:ascii="ＭＳ 明朝" w:eastAsia="ＭＳ 明朝" w:hAnsi="ＭＳ 明朝"/>
          <w:color w:val="000000"/>
          <w:spacing w:val="3"/>
          <w:sz w:val="21"/>
          <w:lang w:eastAsia="ja-JP"/>
        </w:rPr>
        <w:t>8</w:t>
      </w:r>
      <w:r w:rsidR="00593264">
        <w:rPr>
          <w:rFonts w:ascii="ＭＳ 明朝" w:eastAsia="ＭＳ 明朝" w:hAnsi="ＭＳ 明朝"/>
          <w:color w:val="000000"/>
          <w:spacing w:val="3"/>
          <w:sz w:val="21"/>
          <w:lang w:eastAsia="zh-CN"/>
        </w:rPr>
        <w:t>に規定する火熱遮断壁等で区</w:t>
      </w:r>
    </w:p>
    <w:p w14:paraId="1ECE4C49" w14:textId="77777777" w:rsidR="00FE2144" w:rsidRDefault="00593264" w:rsidP="00AB7849">
      <w:pPr>
        <w:wordWrap w:val="0"/>
        <w:autoSpaceDE w:val="0"/>
        <w:autoSpaceDN w:val="0"/>
        <w:spacing w:before="62" w:after="30" w:line="211" w:lineRule="exact"/>
        <w:ind w:left="682" w:firstLineChars="50" w:firstLine="105"/>
        <w:rPr>
          <w:lang w:eastAsia="ja-JP"/>
        </w:rPr>
      </w:pPr>
      <w:r>
        <w:rPr>
          <w:rFonts w:ascii="ＭＳ 明朝" w:eastAsia="ＭＳ 明朝" w:hAnsi="ＭＳ 明朝"/>
          <w:color w:val="000000"/>
          <w:sz w:val="21"/>
          <w:lang w:eastAsia="zh-CN"/>
        </w:rPr>
        <w:t>画されている場合には、</w:t>
      </w:r>
      <w:r>
        <w:rPr>
          <w:rFonts w:ascii="ＭＳ 明朝" w:eastAsia="ＭＳ 明朝" w:hAnsi="ＭＳ 明朝"/>
          <w:color w:val="000000"/>
          <w:w w:val="99"/>
          <w:sz w:val="21"/>
          <w:lang w:eastAsia="ja-JP"/>
        </w:rPr>
        <w:t>19</w:t>
      </w:r>
      <w:r>
        <w:rPr>
          <w:rFonts w:ascii="ＭＳ 明朝" w:eastAsia="ＭＳ 明朝" w:hAnsi="ＭＳ 明朝"/>
          <w:color w:val="000000"/>
          <w:sz w:val="21"/>
          <w:lang w:eastAsia="zh-CN"/>
        </w:rPr>
        <w:t>欄にその旨を記入し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各部分について建築基準法第</w:t>
      </w:r>
      <w:r>
        <w:rPr>
          <w:rFonts w:ascii="ＭＳ 明朝" w:eastAsia="ＭＳ 明朝" w:hAnsi="ＭＳ 明朝"/>
          <w:color w:val="000000"/>
          <w:w w:val="101"/>
          <w:sz w:val="21"/>
          <w:lang w:eastAsia="ja-JP"/>
        </w:rPr>
        <w:t>21</w:t>
      </w:r>
      <w:r>
        <w:rPr>
          <w:rFonts w:ascii="ＭＳ 明朝" w:eastAsia="ＭＳ 明朝" w:hAnsi="ＭＳ 明朝"/>
          <w:color w:val="000000"/>
          <w:spacing w:val="-1"/>
          <w:sz w:val="21"/>
          <w:lang w:eastAsia="zh-CN"/>
        </w:rPr>
        <w:t>条</w:t>
      </w:r>
      <w:r>
        <w:rPr>
          <w:rFonts w:ascii="ＭＳ 明朝" w:eastAsia="ＭＳ 明朝" w:hAnsi="ＭＳ 明朝"/>
          <w:color w:val="000000"/>
          <w:spacing w:val="1"/>
          <w:sz w:val="21"/>
          <w:lang w:eastAsia="zh-CN"/>
        </w:rPr>
        <w:t>、</w:t>
      </w:r>
    </w:p>
    <w:p w14:paraId="6B5149CF" w14:textId="77777777" w:rsidR="00FE2144" w:rsidRDefault="00593264" w:rsidP="00AB7849">
      <w:pPr>
        <w:wordWrap w:val="0"/>
        <w:autoSpaceDE w:val="0"/>
        <w:autoSpaceDN w:val="0"/>
        <w:spacing w:before="60" w:after="31" w:line="211" w:lineRule="exact"/>
        <w:ind w:left="682" w:firstLineChars="50" w:firstLine="105"/>
        <w:rPr>
          <w:lang w:eastAsia="ja-JP"/>
        </w:rPr>
      </w:pP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27</w:t>
      </w:r>
      <w:r>
        <w:rPr>
          <w:rFonts w:ascii="ＭＳ 明朝" w:eastAsia="ＭＳ 明朝" w:hAnsi="ＭＳ 明朝"/>
          <w:color w:val="000000"/>
          <w:sz w:val="21"/>
          <w:lang w:eastAsia="zh-CN"/>
        </w:rPr>
        <w:t>条及び第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条の規定の適用の有無を記入してください。</w:t>
      </w:r>
    </w:p>
    <w:p w14:paraId="28897A5E" w14:textId="77777777" w:rsidR="00FE2144" w:rsidRDefault="007B1A74" w:rsidP="004B34CC">
      <w:pPr>
        <w:autoSpaceDE w:val="0"/>
        <w:autoSpaceDN w:val="0"/>
        <w:spacing w:before="52" w:after="26" w:line="222" w:lineRule="exact"/>
        <w:ind w:firstLine="471"/>
        <w:jc w:val="both"/>
        <w:rPr>
          <w:lang w:eastAsia="ja-JP"/>
        </w:rPr>
      </w:pPr>
      <w:r>
        <w:rPr>
          <w:rFonts w:ascii="ＭＳ 明朝" w:eastAsia="ＭＳ 明朝" w:hAnsi="ＭＳ 明朝" w:hint="eastAsia"/>
          <w:color w:val="000000"/>
          <w:sz w:val="21"/>
          <w:lang w:eastAsia="ja-JP"/>
        </w:rPr>
        <w:t>㉓</w:t>
      </w:r>
      <w:r>
        <w:rPr>
          <w:rFonts w:ascii="ＭＳ 明朝" w:eastAsia="ＭＳ 明朝" w:hAnsi="ＭＳ 明朝"/>
          <w:color w:val="000000"/>
          <w:sz w:val="21"/>
          <w:lang w:eastAsia="ja-JP"/>
        </w:rPr>
        <w:tab/>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sz w:val="21"/>
          <w:lang w:eastAsia="ja-JP"/>
        </w:rPr>
        <w:t>121</w:t>
      </w:r>
      <w:r w:rsidR="00593264">
        <w:rPr>
          <w:rFonts w:ascii="ＭＳ 明朝" w:eastAsia="ＭＳ 明朝" w:hAnsi="ＭＳ 明朝"/>
          <w:color w:val="000000"/>
          <w:spacing w:val="1"/>
          <w:sz w:val="21"/>
          <w:lang w:eastAsia="zh-CN"/>
        </w:rPr>
        <w:t>条の</w:t>
      </w:r>
      <w:r w:rsidR="00593264">
        <w:rPr>
          <w:rFonts w:ascii="ＭＳ 明朝" w:eastAsia="ＭＳ 明朝" w:hAnsi="ＭＳ 明朝"/>
          <w:color w:val="000000"/>
          <w:w w:val="101"/>
          <w:sz w:val="21"/>
          <w:lang w:eastAsia="ja-JP"/>
        </w:rPr>
        <w:t>2</w:t>
      </w:r>
      <w:r w:rsidR="00593264">
        <w:rPr>
          <w:rFonts w:ascii="ＭＳ 明朝" w:eastAsia="ＭＳ 明朝" w:hAnsi="ＭＳ 明朝"/>
          <w:color w:val="000000"/>
          <w:sz w:val="21"/>
          <w:lang w:eastAsia="zh-CN"/>
        </w:rPr>
        <w:t>の適用を受ける直通階段で屋外に設けるものが木造で</w:t>
      </w:r>
    </w:p>
    <w:p w14:paraId="3D283ED7" w14:textId="77777777" w:rsidR="00FE2144" w:rsidRDefault="00593264" w:rsidP="00114FC7">
      <w:pPr>
        <w:wordWrap w:val="0"/>
        <w:autoSpaceDE w:val="0"/>
        <w:autoSpaceDN w:val="0"/>
        <w:spacing w:before="62" w:after="31" w:line="211" w:lineRule="exact"/>
        <w:ind w:left="682"/>
        <w:rPr>
          <w:rFonts w:ascii="ＭＳ 明朝" w:eastAsia="ＭＳ 明朝" w:hAnsi="ＭＳ 明朝"/>
          <w:color w:val="000000"/>
          <w:spacing w:val="-1"/>
          <w:sz w:val="21"/>
          <w:lang w:eastAsia="ja-JP"/>
        </w:rPr>
      </w:pPr>
      <w:r>
        <w:rPr>
          <w:rFonts w:ascii="ＭＳ 明朝" w:eastAsia="ＭＳ 明朝" w:hAnsi="ＭＳ 明朝"/>
          <w:color w:val="000000"/>
          <w:sz w:val="21"/>
          <w:lang w:eastAsia="zh-CN"/>
        </w:rPr>
        <w:t>ある場合には</w:t>
      </w:r>
      <w:r>
        <w:rPr>
          <w:rFonts w:ascii="ＭＳ 明朝" w:eastAsia="ＭＳ 明朝" w:hAnsi="ＭＳ 明朝"/>
          <w:color w:val="000000"/>
          <w:spacing w:val="-1"/>
          <w:sz w:val="21"/>
          <w:lang w:eastAsia="zh-CN"/>
        </w:rPr>
        <w:t>、</w:t>
      </w:r>
      <w:r>
        <w:rPr>
          <w:rFonts w:ascii="ＭＳ 明朝" w:eastAsia="ＭＳ 明朝" w:hAnsi="ＭＳ 明朝"/>
          <w:color w:val="000000"/>
          <w:w w:val="101"/>
          <w:sz w:val="21"/>
          <w:lang w:eastAsia="ja-JP"/>
        </w:rPr>
        <w:t>19</w:t>
      </w:r>
      <w:r>
        <w:rPr>
          <w:rFonts w:ascii="ＭＳ 明朝" w:eastAsia="ＭＳ 明朝" w:hAnsi="ＭＳ 明朝"/>
          <w:color w:val="000000"/>
          <w:sz w:val="21"/>
          <w:lang w:eastAsia="zh-CN"/>
        </w:rPr>
        <w:t>欄に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その旨を記入してください</w:t>
      </w:r>
      <w:r>
        <w:rPr>
          <w:rFonts w:ascii="ＭＳ 明朝" w:eastAsia="ＭＳ 明朝" w:hAnsi="ＭＳ 明朝"/>
          <w:color w:val="000000"/>
          <w:spacing w:val="-1"/>
          <w:sz w:val="21"/>
          <w:lang w:eastAsia="zh-CN"/>
        </w:rPr>
        <w:t>。</w:t>
      </w:r>
    </w:p>
    <w:p w14:paraId="1B4BEB88" w14:textId="0037E062" w:rsidR="00446028" w:rsidRPr="00E60086" w:rsidRDefault="00446028" w:rsidP="00446028">
      <w:pPr>
        <w:wordWrap w:val="0"/>
        <w:autoSpaceDE w:val="0"/>
        <w:autoSpaceDN w:val="0"/>
        <w:spacing w:before="62" w:after="31" w:line="211" w:lineRule="exact"/>
        <w:ind w:leftChars="200" w:left="649" w:hangingChars="100" w:hanging="209"/>
        <w:rPr>
          <w:lang w:eastAsia="ja-JP"/>
        </w:rPr>
      </w:pPr>
      <w:r w:rsidRPr="00E60086">
        <w:rPr>
          <w:rFonts w:ascii="ＭＳ 明朝" w:eastAsia="ＭＳ 明朝" w:hAnsi="ＭＳ 明朝" w:hint="eastAsia"/>
          <w:spacing w:val="-1"/>
          <w:sz w:val="21"/>
          <w:lang w:eastAsia="ja-JP"/>
        </w:rPr>
        <w:t>㉔</w:t>
      </w:r>
      <w:r w:rsidR="00DB12A4" w:rsidRPr="00E60086">
        <w:rPr>
          <w:rFonts w:ascii="ＭＳ 明朝" w:eastAsia="ＭＳ 明朝" w:hAnsi="ＭＳ 明朝" w:hint="eastAsia"/>
          <w:spacing w:val="-1"/>
          <w:sz w:val="21"/>
          <w:lang w:eastAsia="ja-JP"/>
        </w:rPr>
        <w:t xml:space="preserve">　</w:t>
      </w:r>
      <w:r w:rsidRPr="00E60086">
        <w:rPr>
          <w:rFonts w:ascii="ＭＳ 明朝" w:eastAsia="ＭＳ 明朝" w:hAnsi="ＭＳ 明朝" w:hint="eastAsia"/>
          <w:spacing w:val="-1"/>
          <w:sz w:val="21"/>
          <w:lang w:eastAsia="ja-JP"/>
        </w:rPr>
        <w:t>劇場等の客席に車椅子使用者部分を設ける建築物であるときは、19欄に当該部分の構造</w:t>
      </w:r>
      <w:proofErr w:type="gramStart"/>
      <w:r w:rsidRPr="00E60086">
        <w:rPr>
          <w:rFonts w:ascii="ＭＳ 明朝" w:eastAsia="ＭＳ 明朝" w:hAnsi="ＭＳ 明朝" w:hint="eastAsia"/>
          <w:spacing w:val="-1"/>
          <w:sz w:val="21"/>
          <w:lang w:eastAsia="ja-JP"/>
        </w:rPr>
        <w:t>が</w:t>
      </w:r>
      <w:proofErr w:type="gramEnd"/>
      <w:r w:rsidRPr="00E60086">
        <w:rPr>
          <w:rFonts w:ascii="ＭＳ 明朝" w:eastAsia="ＭＳ 明朝" w:hAnsi="ＭＳ 明朝" w:hint="eastAsia"/>
          <w:spacing w:val="-1"/>
          <w:sz w:val="21"/>
          <w:lang w:eastAsia="ja-JP"/>
        </w:rPr>
        <w:t>車椅子使用者</w:t>
      </w:r>
      <w:proofErr w:type="gramStart"/>
      <w:r w:rsidRPr="00E60086">
        <w:rPr>
          <w:rFonts w:ascii="ＭＳ 明朝" w:eastAsia="ＭＳ 明朝" w:hAnsi="ＭＳ 明朝" w:hint="eastAsia"/>
          <w:spacing w:val="-1"/>
          <w:sz w:val="21"/>
          <w:lang w:eastAsia="ja-JP"/>
        </w:rPr>
        <w:t>が</w:t>
      </w:r>
      <w:proofErr w:type="gramEnd"/>
      <w:r w:rsidRPr="00E60086">
        <w:rPr>
          <w:rFonts w:ascii="ＭＳ 明朝" w:eastAsia="ＭＳ 明朝" w:hAnsi="ＭＳ 明朝" w:hint="eastAsia"/>
          <w:spacing w:val="-1"/>
          <w:sz w:val="21"/>
          <w:lang w:eastAsia="ja-JP"/>
        </w:rPr>
        <w:t>舞台等を容易に視認できるものであることの検証の内容並びに当該部分の客席内の分散配置及び同伴者用の座席又はスペースの隣接設置についての検討の内容を記入してください。</w:t>
      </w:r>
    </w:p>
    <w:p w14:paraId="4BFF9E03" w14:textId="4AC77A93" w:rsidR="00FE2144" w:rsidRDefault="005A053E" w:rsidP="00E60086">
      <w:pPr>
        <w:autoSpaceDE w:val="0"/>
        <w:autoSpaceDN w:val="0"/>
        <w:spacing w:before="52" w:after="26" w:line="222" w:lineRule="exact"/>
        <w:ind w:firstLineChars="220" w:firstLine="473"/>
        <w:jc w:val="both"/>
        <w:rPr>
          <w:lang w:eastAsia="ja-JP"/>
        </w:rPr>
      </w:pPr>
      <w:r w:rsidRPr="00E60086">
        <w:rPr>
          <w:rFonts w:ascii="ＭＳ 明朝" w:eastAsia="ＭＳ 明朝" w:hAnsi="ＭＳ 明朝" w:hint="eastAsia"/>
          <w:spacing w:val="5"/>
          <w:sz w:val="21"/>
          <w:lang w:eastAsia="ja-JP"/>
        </w:rPr>
        <w:t>㉕</w:t>
      </w:r>
      <w:r w:rsidR="007B1A74">
        <w:rPr>
          <w:rFonts w:ascii="ＭＳ 明朝" w:eastAsia="ＭＳ 明朝" w:hAnsi="ＭＳ 明朝" w:hint="eastAsia"/>
          <w:color w:val="000000"/>
          <w:spacing w:val="5"/>
          <w:sz w:val="21"/>
          <w:lang w:eastAsia="ja-JP"/>
        </w:rPr>
        <w:t xml:space="preserve"> </w:t>
      </w:r>
      <w:r w:rsidR="00593264">
        <w:rPr>
          <w:rFonts w:ascii="ＭＳ 明朝" w:eastAsia="ＭＳ 明朝" w:hAnsi="ＭＳ 明朝"/>
          <w:color w:val="000000"/>
          <w:spacing w:val="5"/>
          <w:sz w:val="21"/>
          <w:lang w:eastAsia="zh-CN"/>
        </w:rPr>
        <w:t>計画の変更申請の際は</w:t>
      </w:r>
      <w:r w:rsidR="00593264">
        <w:rPr>
          <w:rFonts w:ascii="ＭＳ 明朝" w:eastAsia="ＭＳ 明朝" w:hAnsi="ＭＳ 明朝"/>
          <w:color w:val="000000"/>
          <w:spacing w:val="9"/>
          <w:sz w:val="21"/>
          <w:lang w:eastAsia="zh-CN"/>
        </w:rPr>
        <w:t>、</w:t>
      </w:r>
      <w:r w:rsidR="00593264">
        <w:rPr>
          <w:rFonts w:ascii="Cambria" w:eastAsia="Cambria" w:hAnsi="Cambria"/>
          <w:color w:val="000000"/>
          <w:spacing w:val="5"/>
          <w:sz w:val="21"/>
          <w:lang w:eastAsia="ja-JP"/>
        </w:rPr>
        <w:t>19</w:t>
      </w:r>
      <w:r w:rsidR="00593264">
        <w:rPr>
          <w:rFonts w:ascii="ＭＳ 明朝" w:eastAsia="ＭＳ 明朝" w:hAnsi="ＭＳ 明朝"/>
          <w:color w:val="000000"/>
          <w:spacing w:val="5"/>
          <w:sz w:val="21"/>
          <w:lang w:eastAsia="zh-CN"/>
        </w:rPr>
        <w:t>欄に第四面に係る部分の変更の概要について記入して</w:t>
      </w:r>
    </w:p>
    <w:p w14:paraId="285DC61D" w14:textId="77777777" w:rsidR="00FE2144" w:rsidRDefault="00593264" w:rsidP="00114FC7">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ください</w:t>
      </w:r>
      <w:r>
        <w:rPr>
          <w:rFonts w:ascii="ＭＳ 明朝" w:eastAsia="ＭＳ 明朝" w:hAnsi="ＭＳ 明朝"/>
          <w:color w:val="000000"/>
          <w:spacing w:val="-1"/>
          <w:sz w:val="21"/>
          <w:lang w:eastAsia="zh-CN"/>
        </w:rPr>
        <w:t>。</w:t>
      </w:r>
    </w:p>
    <w:p w14:paraId="30860507"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第五面関係</w:t>
      </w:r>
    </w:p>
    <w:p w14:paraId="207BA3C1" w14:textId="77777777" w:rsidR="00FE2144" w:rsidRDefault="00593264">
      <w:pPr>
        <w:wordWrap w:val="0"/>
        <w:autoSpaceDE w:val="0"/>
        <w:autoSpaceDN w:val="0"/>
        <w:spacing w:before="52" w:after="31" w:line="211"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この書類に記載すべき事項を別紙に明示して添付すれば</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この書類を別途提出する</w:t>
      </w:r>
    </w:p>
    <w:p w14:paraId="4245DE28"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必要はありません</w:t>
      </w:r>
      <w:r>
        <w:rPr>
          <w:rFonts w:ascii="ＭＳ 明朝" w:eastAsia="ＭＳ 明朝" w:hAnsi="ＭＳ 明朝"/>
          <w:color w:val="000000"/>
          <w:spacing w:val="-1"/>
          <w:sz w:val="21"/>
          <w:lang w:eastAsia="zh-CN"/>
        </w:rPr>
        <w:t>。</w:t>
      </w:r>
    </w:p>
    <w:p w14:paraId="0D688378"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この書類は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各申請建築物の階ごとに作成してください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木造の場合は</w:t>
      </w:r>
      <w:r>
        <w:rPr>
          <w:rFonts w:ascii="Cambria" w:eastAsia="Cambria" w:hAnsi="Cambria"/>
          <w:color w:val="000000"/>
          <w:w w:val="101"/>
          <w:sz w:val="21"/>
          <w:lang w:eastAsia="ja-JP"/>
        </w:rPr>
        <w:t>3</w:t>
      </w:r>
    </w:p>
    <w:p w14:paraId="7D884B63"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欄から</w:t>
      </w:r>
      <w:r>
        <w:rPr>
          <w:rFonts w:ascii="Cambria" w:eastAsia="Cambria" w:hAnsi="Cambria"/>
          <w:color w:val="000000"/>
          <w:spacing w:val="6"/>
          <w:sz w:val="21"/>
          <w:lang w:eastAsia="ja-JP"/>
        </w:rPr>
        <w:t>8</w:t>
      </w:r>
      <w:r>
        <w:rPr>
          <w:rFonts w:ascii="ＭＳ 明朝" w:eastAsia="ＭＳ 明朝" w:hAnsi="ＭＳ 明朝"/>
          <w:color w:val="000000"/>
          <w:spacing w:val="4"/>
          <w:sz w:val="21"/>
          <w:lang w:eastAsia="zh-CN"/>
        </w:rPr>
        <w:t>欄まで</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木造以外の場合は</w:t>
      </w:r>
      <w:r>
        <w:rPr>
          <w:rFonts w:ascii="Cambria" w:eastAsia="Cambria" w:hAnsi="Cambria"/>
          <w:color w:val="000000"/>
          <w:spacing w:val="4"/>
          <w:sz w:val="21"/>
          <w:lang w:eastAsia="ja-JP"/>
        </w:rPr>
        <w:t>5</w:t>
      </w:r>
      <w:r>
        <w:rPr>
          <w:rFonts w:ascii="ＭＳ 明朝" w:eastAsia="ＭＳ 明朝" w:hAnsi="ＭＳ 明朝"/>
          <w:color w:val="000000"/>
          <w:spacing w:val="5"/>
          <w:sz w:val="21"/>
          <w:lang w:eastAsia="zh-CN"/>
        </w:rPr>
        <w:t>欄から</w:t>
      </w:r>
      <w:r>
        <w:rPr>
          <w:rFonts w:ascii="Cambria" w:eastAsia="Cambria" w:hAnsi="Cambria"/>
          <w:color w:val="000000"/>
          <w:spacing w:val="6"/>
          <w:sz w:val="21"/>
          <w:lang w:eastAsia="ja-JP"/>
        </w:rPr>
        <w:t>8</w:t>
      </w:r>
      <w:r>
        <w:rPr>
          <w:rFonts w:ascii="ＭＳ 明朝" w:eastAsia="ＭＳ 明朝" w:hAnsi="ＭＳ 明朝"/>
          <w:color w:val="000000"/>
          <w:spacing w:val="4"/>
          <w:sz w:val="21"/>
          <w:lang w:eastAsia="zh-CN"/>
        </w:rPr>
        <w:t>欄までの記載内容が同じときは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欄に</w:t>
      </w:r>
    </w:p>
    <w:p w14:paraId="70C10907"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z w:val="21"/>
          <w:lang w:eastAsia="zh-CN"/>
        </w:rPr>
        <w:t>同じ記載内容となる階を列記し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併せて</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枚とすることができます</w:t>
      </w:r>
      <w:r>
        <w:rPr>
          <w:rFonts w:ascii="ＭＳ 明朝" w:eastAsia="ＭＳ 明朝" w:hAnsi="ＭＳ 明朝"/>
          <w:color w:val="000000"/>
          <w:spacing w:val="-1"/>
          <w:sz w:val="21"/>
          <w:lang w:eastAsia="zh-CN"/>
        </w:rPr>
        <w:t>。</w:t>
      </w:r>
    </w:p>
    <w:p w14:paraId="38843952" w14:textId="77777777" w:rsidR="00FE2144" w:rsidRDefault="00593264">
      <w:pPr>
        <w:wordWrap w:val="0"/>
        <w:autoSpaceDE w:val="0"/>
        <w:autoSpaceDN w:val="0"/>
        <w:spacing w:before="52" w:after="25" w:line="222" w:lineRule="exact"/>
        <w:ind w:left="478"/>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第二号様式の第四面の</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欄に記入した番号と同じ番号を記入してください</w:t>
      </w:r>
      <w:r>
        <w:rPr>
          <w:rFonts w:ascii="ＭＳ 明朝" w:eastAsia="ＭＳ 明朝" w:hAnsi="ＭＳ 明朝"/>
          <w:color w:val="000000"/>
          <w:spacing w:val="2"/>
          <w:sz w:val="21"/>
          <w:lang w:eastAsia="zh-CN"/>
        </w:rPr>
        <w:t>。</w:t>
      </w:r>
    </w:p>
    <w:p w14:paraId="4397C84B"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欄及び</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木造の場合にのみ記入してください。</w:t>
      </w:r>
    </w:p>
    <w:p w14:paraId="30EBC65B"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p>
    <w:p w14:paraId="6025541E"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用途をできる</w:t>
      </w:r>
    </w:p>
    <w:p w14:paraId="1318F28B"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だけ具体的に書き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それぞれの用途に供する部分の床面積を記入してください。</w:t>
      </w:r>
    </w:p>
    <w:p w14:paraId="3F1D8AB3"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⑦</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ここに書き表せない事項で特に確認を受けようとする事項は</w:t>
      </w:r>
      <w:r>
        <w:rPr>
          <w:rFonts w:ascii="ＭＳ 明朝" w:eastAsia="ＭＳ 明朝" w:hAnsi="ＭＳ 明朝"/>
          <w:color w:val="000000"/>
          <w:spacing w:val="7"/>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欄又は別紙に記載</w:t>
      </w:r>
    </w:p>
    <w:p w14:paraId="6B5EC473"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して添えてください。</w:t>
      </w:r>
    </w:p>
    <w:p w14:paraId="2DA35E4C"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9</w:t>
      </w:r>
      <w:r>
        <w:rPr>
          <w:rFonts w:ascii="ＭＳ 明朝" w:eastAsia="ＭＳ 明朝" w:hAnsi="ＭＳ 明朝"/>
          <w:color w:val="000000"/>
          <w:spacing w:val="2"/>
          <w:sz w:val="21"/>
          <w:lang w:eastAsia="zh-CN"/>
        </w:rPr>
        <w:t>欄に第五面に係る部分の変更の概要について記入してく</w:t>
      </w:r>
    </w:p>
    <w:p w14:paraId="6F656073"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1F3209A0" w14:textId="77777777" w:rsidR="00FE2144" w:rsidRDefault="00593264">
      <w:pPr>
        <w:wordWrap w:val="0"/>
        <w:autoSpaceDE w:val="0"/>
        <w:autoSpaceDN w:val="0"/>
        <w:spacing w:before="60" w:after="26" w:line="222" w:lineRule="exact"/>
        <w:ind w:left="26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第六面関係</w:t>
      </w:r>
    </w:p>
    <w:p w14:paraId="5DA7FDB0"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4"/>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この書類は、</w:t>
      </w:r>
      <w:r>
        <w:rPr>
          <w:rFonts w:ascii="ＭＳ 明朝" w:eastAsia="ＭＳ 明朝" w:hAnsi="ＭＳ 明朝"/>
          <w:color w:val="000000"/>
          <w:spacing w:val="3"/>
          <w:sz w:val="21"/>
          <w:lang w:eastAsia="zh-CN"/>
        </w:rPr>
        <w:t>申請に係る建築物</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建築物の二以上の部分がエキスパンションジョイ</w:t>
      </w:r>
    </w:p>
    <w:p w14:paraId="10BC3C7B"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ントその他の相互に応力を伝えない構造方法のみで接している場合においては当該建</w:t>
      </w:r>
    </w:p>
    <w:p w14:paraId="2068F19C" w14:textId="77777777" w:rsidR="00FE2144" w:rsidRDefault="00593264">
      <w:pPr>
        <w:wordWrap w:val="0"/>
        <w:autoSpaceDE w:val="0"/>
        <w:autoSpaceDN w:val="0"/>
        <w:spacing w:before="62" w:after="0" w:line="222" w:lineRule="exact"/>
        <w:ind w:left="682"/>
        <w:rPr>
          <w:lang w:eastAsia="ja-JP"/>
        </w:rPr>
      </w:pPr>
      <w:r>
        <w:rPr>
          <w:rFonts w:ascii="ＭＳ 明朝" w:eastAsia="ＭＳ 明朝" w:hAnsi="ＭＳ 明朝"/>
          <w:color w:val="000000"/>
          <w:sz w:val="21"/>
          <w:lang w:eastAsia="zh-CN"/>
        </w:rPr>
        <w:t>築物の部分</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以下同じ。</w:t>
      </w:r>
      <w:r>
        <w:rPr>
          <w:rFonts w:ascii="Cambria" w:eastAsia="Cambria" w:hAnsi="Cambria"/>
          <w:color w:val="000000"/>
          <w:w w:val="99"/>
          <w:sz w:val="21"/>
          <w:lang w:eastAsia="ja-JP"/>
        </w:rPr>
        <w:t>)</w:t>
      </w:r>
      <w:r>
        <w:rPr>
          <w:rFonts w:ascii="ＭＳ 明朝" w:eastAsia="ＭＳ 明朝" w:hAnsi="ＭＳ 明朝"/>
          <w:color w:val="000000"/>
          <w:sz w:val="21"/>
          <w:lang w:eastAsia="zh-CN"/>
        </w:rPr>
        <w:t>ごとに作成してください</w:t>
      </w:r>
      <w:r>
        <w:rPr>
          <w:rFonts w:ascii="ＭＳ 明朝" w:eastAsia="ＭＳ 明朝" w:hAnsi="ＭＳ 明朝"/>
          <w:color w:val="000000"/>
          <w:spacing w:val="1"/>
          <w:sz w:val="21"/>
          <w:lang w:eastAsia="zh-CN"/>
        </w:rPr>
        <w:t>。</w:t>
      </w:r>
    </w:p>
    <w:p w14:paraId="7509A69D" w14:textId="77777777" w:rsidR="00FE2144" w:rsidRDefault="00FE2144">
      <w:pPr>
        <w:spacing w:after="0"/>
        <w:rPr>
          <w:lang w:eastAsia="ja-JP"/>
        </w:rPr>
        <w:sectPr w:rsidR="00FE2144">
          <w:pgSz w:w="11906" w:h="16838"/>
          <w:pgMar w:top="846" w:right="1440" w:bottom="966" w:left="1440" w:header="720" w:footer="720" w:gutter="0"/>
          <w:cols w:space="720" w:equalWidth="0">
            <w:col w:w="9026" w:space="0"/>
          </w:cols>
          <w:docGrid w:linePitch="360"/>
        </w:sectPr>
      </w:pPr>
    </w:p>
    <w:p w14:paraId="0E49D70A" w14:textId="77777777" w:rsidR="00FE2144" w:rsidRDefault="00FE2144">
      <w:pPr>
        <w:wordWrap w:val="0"/>
        <w:autoSpaceDE w:val="0"/>
        <w:autoSpaceDN w:val="0"/>
        <w:spacing w:after="422" w:line="14" w:lineRule="exact"/>
        <w:rPr>
          <w:lang w:eastAsia="ja-JP"/>
        </w:rPr>
      </w:pPr>
    </w:p>
    <w:p w14:paraId="41CB53CE" w14:textId="77777777" w:rsidR="00FE2144" w:rsidRDefault="00593264">
      <w:pPr>
        <w:wordWrap w:val="0"/>
        <w:autoSpaceDE w:val="0"/>
        <w:autoSpaceDN w:val="0"/>
        <w:spacing w:before="872" w:after="26" w:line="222" w:lineRule="exact"/>
        <w:ind w:left="476"/>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305AD004"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26EAFC8D"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3</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から</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までは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申請に係る建築物について</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それぞれ記</w:t>
      </w:r>
    </w:p>
    <w:p w14:paraId="1FE7718F"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p>
    <w:p w14:paraId="0CFC479B"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申請に係る建築物の主たる構造について記入してください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ただ</w:t>
      </w:r>
    </w:p>
    <w:p w14:paraId="4553B1D1"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し、</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r>
        <w:rPr>
          <w:rFonts w:ascii="ＭＳ 明朝" w:eastAsia="ＭＳ 明朝" w:hAnsi="ＭＳ 明朝"/>
          <w:color w:val="000000"/>
          <w:spacing w:val="-1"/>
          <w:sz w:val="21"/>
          <w:lang w:eastAsia="zh-CN"/>
        </w:rPr>
        <w:t>。</w:t>
      </w:r>
    </w:p>
    <w:p w14:paraId="36D974B8"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4"/>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欄</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6</w:t>
      </w:r>
      <w:r>
        <w:rPr>
          <w:rFonts w:ascii="ＭＳ 明朝" w:eastAsia="ＭＳ 明朝" w:hAnsi="ＭＳ 明朝"/>
          <w:color w:val="000000"/>
          <w:spacing w:val="1"/>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z w:val="21"/>
          <w:lang w:eastAsia="zh-CN"/>
        </w:rPr>
        <w:t>。</w:t>
      </w:r>
    </w:p>
    <w:p w14:paraId="4F5F8FDC"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構造計算に用いたプログラムが特定できるよう記載してください</w:t>
      </w:r>
      <w:r>
        <w:rPr>
          <w:rFonts w:ascii="ＭＳ 明朝" w:eastAsia="ＭＳ 明朝" w:hAnsi="ＭＳ 明朝"/>
          <w:color w:val="000000"/>
          <w:spacing w:val="5"/>
          <w:sz w:val="21"/>
          <w:lang w:eastAsia="zh-CN"/>
        </w:rPr>
        <w:t>。</w:t>
      </w:r>
    </w:p>
    <w:p w14:paraId="201EBCAC"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⑦</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欄は、建築基準法施行令第</w:t>
      </w:r>
      <w:r>
        <w:rPr>
          <w:rFonts w:ascii="Cambria" w:eastAsia="Cambria" w:hAnsi="Cambria"/>
          <w:color w:val="000000"/>
          <w:spacing w:val="1"/>
          <w:sz w:val="21"/>
          <w:lang w:eastAsia="ja-JP"/>
        </w:rPr>
        <w:t>137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各号に定める基準のうち、該当する基準の号</w:t>
      </w:r>
    </w:p>
    <w:p w14:paraId="5638CC7A"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の数字及び</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z w:val="21"/>
          <w:lang w:eastAsia="zh-CN"/>
        </w:rPr>
        <w:t>の別を記入してください。</w:t>
      </w:r>
    </w:p>
    <w:p w14:paraId="5C0954C9"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欄に第六面に係る部分の変更の概要について記入してく</w:t>
      </w:r>
    </w:p>
    <w:p w14:paraId="6D069582" w14:textId="77777777" w:rsidR="00FE2144" w:rsidRDefault="00593264">
      <w:pPr>
        <w:wordWrap w:val="0"/>
        <w:autoSpaceDE w:val="0"/>
        <w:autoSpaceDN w:val="0"/>
        <w:spacing w:before="52" w:after="0" w:line="211" w:lineRule="exact"/>
        <w:ind w:left="682"/>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sectPr w:rsidR="00FE2144" w:rsidSect="00034616">
      <w:pgSz w:w="11906" w:h="16838"/>
      <w:pgMar w:top="846" w:right="1440" w:bottom="1440" w:left="1440" w:header="720" w:footer="720" w:gutter="0"/>
      <w:cols w:space="720" w:equalWidth="0">
        <w:col w:w="9026"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6AE23DA7-3FAD-49AC-BFB8-BE09EAB5D84F}"/>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embedRegular r:id="rId2" w:subsetted="1" w:fontKey="{A1542328-655D-4D5B-ABFA-D2B201793E26}"/>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2E250DB"/>
    <w:multiLevelType w:val="hybridMultilevel"/>
    <w:tmpl w:val="65422AC6"/>
    <w:lvl w:ilvl="0" w:tplc="A130308A">
      <w:start w:val="1"/>
      <w:numFmt w:val="decimal"/>
      <w:lvlText w:val="【%1．"/>
      <w:lvlJc w:val="left"/>
      <w:pPr>
        <w:ind w:left="982" w:hanging="720"/>
      </w:pPr>
      <w:rPr>
        <w:rFonts w:ascii="Cambria" w:eastAsia="Cambria" w:hAnsi="Cambria"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num w:numId="1" w16cid:durableId="1245608608">
    <w:abstractNumId w:val="8"/>
  </w:num>
  <w:num w:numId="2" w16cid:durableId="1548375699">
    <w:abstractNumId w:val="6"/>
  </w:num>
  <w:num w:numId="3" w16cid:durableId="303046162">
    <w:abstractNumId w:val="5"/>
  </w:num>
  <w:num w:numId="4" w16cid:durableId="1807045333">
    <w:abstractNumId w:val="4"/>
  </w:num>
  <w:num w:numId="5" w16cid:durableId="188185468">
    <w:abstractNumId w:val="7"/>
  </w:num>
  <w:num w:numId="6" w16cid:durableId="1668631633">
    <w:abstractNumId w:val="3"/>
  </w:num>
  <w:num w:numId="7" w16cid:durableId="1370570674">
    <w:abstractNumId w:val="2"/>
  </w:num>
  <w:num w:numId="8" w16cid:durableId="427967725">
    <w:abstractNumId w:val="1"/>
  </w:num>
  <w:num w:numId="9" w16cid:durableId="598878255">
    <w:abstractNumId w:val="0"/>
  </w:num>
  <w:num w:numId="10" w16cid:durableId="132605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clean"/>
  <w:defaultTabStop w:val="720"/>
  <w:noPunctuationKerning/>
  <w:characterSpacingControl w:val="compressPunctuationAndJapaneseKana"/>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A2BCF"/>
    <w:rsid w:val="000D4950"/>
    <w:rsid w:val="00102B98"/>
    <w:rsid w:val="00114FC7"/>
    <w:rsid w:val="0015074B"/>
    <w:rsid w:val="00155D7B"/>
    <w:rsid w:val="00270726"/>
    <w:rsid w:val="0029639D"/>
    <w:rsid w:val="00311BF5"/>
    <w:rsid w:val="00325AAC"/>
    <w:rsid w:val="00326F90"/>
    <w:rsid w:val="003553BF"/>
    <w:rsid w:val="003605A4"/>
    <w:rsid w:val="00375DCF"/>
    <w:rsid w:val="00446028"/>
    <w:rsid w:val="004B34CC"/>
    <w:rsid w:val="0054346A"/>
    <w:rsid w:val="00573603"/>
    <w:rsid w:val="00593264"/>
    <w:rsid w:val="005A053E"/>
    <w:rsid w:val="00610EAB"/>
    <w:rsid w:val="006974E9"/>
    <w:rsid w:val="00747AB8"/>
    <w:rsid w:val="00754D01"/>
    <w:rsid w:val="007A0843"/>
    <w:rsid w:val="007B1A74"/>
    <w:rsid w:val="007C1FA2"/>
    <w:rsid w:val="007F6514"/>
    <w:rsid w:val="008046FF"/>
    <w:rsid w:val="008E5022"/>
    <w:rsid w:val="0090056A"/>
    <w:rsid w:val="00966A34"/>
    <w:rsid w:val="00A00DC0"/>
    <w:rsid w:val="00AA1D8D"/>
    <w:rsid w:val="00AA246C"/>
    <w:rsid w:val="00AA391C"/>
    <w:rsid w:val="00AB7849"/>
    <w:rsid w:val="00AE3F59"/>
    <w:rsid w:val="00B47730"/>
    <w:rsid w:val="00BA6EC5"/>
    <w:rsid w:val="00BD6E0A"/>
    <w:rsid w:val="00C409D8"/>
    <w:rsid w:val="00C72A29"/>
    <w:rsid w:val="00CB0664"/>
    <w:rsid w:val="00CC45AB"/>
    <w:rsid w:val="00DA5AEC"/>
    <w:rsid w:val="00DB12A4"/>
    <w:rsid w:val="00E60086"/>
    <w:rsid w:val="00E6361B"/>
    <w:rsid w:val="00E94472"/>
    <w:rsid w:val="00F110D8"/>
    <w:rsid w:val="00F52B88"/>
    <w:rsid w:val="00F73806"/>
    <w:rsid w:val="00F92A61"/>
    <w:rsid w:val="00FC693F"/>
    <w:rsid w:val="00FE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376D5D9"/>
  <w14:defaultImageDpi w14:val="300"/>
  <w15:docId w15:val="{5CC1B64A-C7A9-45E9-A68D-8B3FFB14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8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260.png"/><Relationship Id="rId50" Type="http://schemas.openxmlformats.org/officeDocument/2006/relationships/image" Target="media/image190.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21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29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200.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180.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250.png"/><Relationship Id="rId48" Type="http://schemas.openxmlformats.org/officeDocument/2006/relationships/image" Target="media/image300.png"/><Relationship Id="rId8" Type="http://schemas.openxmlformats.org/officeDocument/2006/relationships/image" Target="media/image3.png"/><Relationship Id="rId51"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3193-FAE0-4443-8C1E-A7808378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2361</Words>
  <Characters>13461</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LightPDF</Company>
  <LinksUpToDate>false</LinksUpToDate>
  <CharactersWithSpaces>15791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20231008</dc:description>
  <cp:lastModifiedBy>1800559</cp:lastModifiedBy>
  <cp:revision>12</cp:revision>
  <dcterms:created xsi:type="dcterms:W3CDTF">2025-04-08T06:17:00Z</dcterms:created>
  <dcterms:modified xsi:type="dcterms:W3CDTF">2026-03-30T10:19:00Z</dcterms:modified>
  <cp:category/>
</cp:coreProperties>
</file>