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8" w:rsidRDefault="00C409D8" w:rsidP="00C409D8">
      <w:pPr>
        <w:wordWrap w:val="0"/>
        <w:autoSpaceDE w:val="0"/>
        <w:autoSpaceDN w:val="0"/>
        <w:spacing w:after="422" w:line="14" w:lineRule="exact"/>
      </w:pPr>
    </w:p>
    <w:p w:rsidR="00C409D8" w:rsidRDefault="00C409D8" w:rsidP="00C409D8">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第四号様式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rsidR="00C409D8" w:rsidRDefault="00C409D8" w:rsidP="00C409D8">
      <w:pPr>
        <w:wordWrap w:val="0"/>
        <w:autoSpaceDE w:val="0"/>
        <w:autoSpaceDN w:val="0"/>
        <w:spacing w:before="299" w:after="26" w:line="222" w:lineRule="exact"/>
        <w:ind w:left="3121"/>
        <w:rPr>
          <w:rFonts w:ascii="ＭＳ 明朝" w:eastAsia="SimSun" w:hAnsi="ＭＳ 明朝"/>
          <w:color w:val="000000"/>
          <w:sz w:val="21"/>
          <w:lang w:eastAsia="zh-CN"/>
        </w:rPr>
      </w:pPr>
    </w:p>
    <w:p w:rsidR="00C409D8" w:rsidRDefault="00C409D8" w:rsidP="00C409D8">
      <w:pPr>
        <w:wordWrap w:val="0"/>
        <w:autoSpaceDE w:val="0"/>
        <w:autoSpaceDN w:val="0"/>
        <w:spacing w:before="299" w:after="26" w:line="222" w:lineRule="exact"/>
        <w:ind w:left="3121"/>
        <w:rPr>
          <w:lang w:eastAsia="ja-JP"/>
        </w:rPr>
      </w:pPr>
      <w:r>
        <w:rPr>
          <w:rFonts w:ascii="ＭＳ 明朝" w:eastAsia="ＭＳ 明朝" w:hAnsi="ＭＳ 明朝"/>
          <w:color w:val="000000"/>
          <w:sz w:val="21"/>
          <w:lang w:eastAsia="zh-CN"/>
        </w:rPr>
        <w:t>計画変更確認申請書</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建築物</w:t>
      </w:r>
      <w:r>
        <w:rPr>
          <w:rFonts w:ascii="Cambria" w:eastAsia="Cambria" w:hAnsi="Cambria"/>
          <w:color w:val="000000"/>
          <w:w w:val="99"/>
          <w:sz w:val="21"/>
          <w:lang w:eastAsia="ja-JP"/>
        </w:rPr>
        <w:t>)</w:t>
      </w:r>
    </w:p>
    <w:p w:rsidR="00C409D8" w:rsidRDefault="00C409D8" w:rsidP="00C409D8">
      <w:pPr>
        <w:wordWrap w:val="0"/>
        <w:autoSpaceDE w:val="0"/>
        <w:autoSpaceDN w:val="0"/>
        <w:spacing w:before="52" w:after="148"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C409D8" w:rsidRDefault="00C409D8" w:rsidP="00C409D8">
      <w:pPr>
        <w:wordWrap w:val="0"/>
        <w:autoSpaceDE w:val="0"/>
        <w:autoSpaceDN w:val="0"/>
        <w:spacing w:before="297" w:after="26" w:line="222" w:lineRule="exact"/>
        <w:ind w:left="473"/>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項の規定による計画の変更の確認を申請します。</w:t>
      </w:r>
    </w:p>
    <w:p w:rsidR="00C409D8" w:rsidRDefault="00C409D8" w:rsidP="00C409D8">
      <w:pPr>
        <w:wordWrap w:val="0"/>
        <w:autoSpaceDE w:val="0"/>
        <w:autoSpaceDN w:val="0"/>
        <w:spacing w:before="52" w:after="30" w:line="211" w:lineRule="exact"/>
        <w:ind w:left="262"/>
        <w:rPr>
          <w:lang w:eastAsia="ja-JP"/>
        </w:rPr>
      </w:pPr>
      <w:r>
        <w:rPr>
          <w:rFonts w:ascii="ＭＳ 明朝" w:eastAsia="ＭＳ 明朝" w:hAnsi="ＭＳ 明朝"/>
          <w:color w:val="000000"/>
          <w:sz w:val="21"/>
          <w:lang w:eastAsia="zh-CN"/>
        </w:rPr>
        <w:t>この申請書及び添付図書に記載の事項は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60" w:after="155" w:line="211" w:lineRule="exact"/>
        <w:ind w:left="473"/>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様</w:t>
      </w:r>
    </w:p>
    <w:p w:rsidR="00C409D8" w:rsidRDefault="00C409D8" w:rsidP="00C409D8">
      <w:pPr>
        <w:wordWrap w:val="0"/>
        <w:autoSpaceDE w:val="0"/>
        <w:autoSpaceDN w:val="0"/>
        <w:spacing w:before="309" w:after="30" w:line="211" w:lineRule="exact"/>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C409D8" w:rsidRDefault="00C409D8" w:rsidP="00C409D8">
      <w:pPr>
        <w:wordWrap w:val="0"/>
        <w:autoSpaceDE w:val="0"/>
        <w:autoSpaceDN w:val="0"/>
        <w:spacing w:before="60" w:after="401" w:line="211" w:lineRule="exact"/>
        <w:ind w:left="5092"/>
      </w:pPr>
      <w:r>
        <w:rPr>
          <w:noProof/>
          <w:lang w:eastAsia="ja-JP"/>
        </w:rPr>
        <w:drawing>
          <wp:anchor distT="0" distB="0" distL="0" distR="0" simplePos="0" relativeHeight="251698176" behindDoc="1" locked="0" layoutInCell="1" allowOverlap="1" wp14:anchorId="204DCF2B" wp14:editId="641167FB">
            <wp:simplePos x="0" y="0"/>
            <wp:positionH relativeFrom="page">
              <wp:posOffset>1061720</wp:posOffset>
            </wp:positionH>
            <wp:positionV relativeFrom="page">
              <wp:posOffset>3416300</wp:posOffset>
            </wp:positionV>
            <wp:extent cx="5335270"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申請者氏名</w:t>
      </w:r>
    </w:p>
    <w:p w:rsidR="00C409D8" w:rsidRDefault="00C409D8" w:rsidP="00C409D8">
      <w:pPr>
        <w:wordWrap w:val="0"/>
        <w:autoSpaceDE w:val="0"/>
        <w:autoSpaceDN w:val="0"/>
        <w:spacing w:before="802" w:after="273" w:line="211" w:lineRule="exact"/>
        <w:ind w:left="5092"/>
        <w:rPr>
          <w:lang w:eastAsia="ja-JP"/>
        </w:rPr>
      </w:pPr>
      <w:r>
        <w:rPr>
          <w:noProof/>
          <w:lang w:eastAsia="ja-JP"/>
        </w:rPr>
        <w:drawing>
          <wp:anchor distT="0" distB="0" distL="0" distR="0" simplePos="0" relativeHeight="251699200" behindDoc="1" locked="0" layoutInCell="1" allowOverlap="1" wp14:anchorId="0ACEED57" wp14:editId="3F73DE53">
            <wp:simplePos x="0" y="0"/>
            <wp:positionH relativeFrom="page">
              <wp:posOffset>1055370</wp:posOffset>
            </wp:positionH>
            <wp:positionV relativeFrom="page">
              <wp:posOffset>3949700</wp:posOffset>
            </wp:positionV>
            <wp:extent cx="5335270" cy="10160"/>
            <wp:effectExtent l="0" t="0" r="0" b="0"/>
            <wp:wrapNone/>
            <wp:docPr id="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rFonts w:ascii="ＭＳ 明朝" w:eastAsia="ＭＳ 明朝" w:hAnsi="ＭＳ 明朝"/>
          <w:color w:val="000000"/>
          <w:sz w:val="21"/>
          <w:lang w:eastAsia="zh-CN"/>
        </w:rPr>
        <w:t>設計者氏名</w:t>
      </w:r>
    </w:p>
    <w:p w:rsidR="00C409D8" w:rsidRDefault="00C409D8" w:rsidP="00C409D8">
      <w:pPr>
        <w:wordWrap w:val="0"/>
        <w:autoSpaceDE w:val="0"/>
        <w:autoSpaceDN w:val="0"/>
        <w:spacing w:before="547" w:after="1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計画を変更する建築物の直前の確認</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確認済証番号</w:t>
      </w:r>
      <w:r>
        <w:rPr>
          <w:rFonts w:ascii="ＭＳ 明朝" w:eastAsia="ＭＳ 明朝" w:hAnsi="ＭＳ 明朝"/>
          <w:color w:val="000000"/>
          <w:spacing w:val="-2"/>
          <w:sz w:val="21"/>
          <w:lang w:eastAsia="zh-CN"/>
        </w:rPr>
        <w:t>】</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第</w:t>
      </w:r>
      <w:r>
        <w:rPr>
          <w:rFonts w:ascii="Times New Roman" w:eastAsia="Times New Roman" w:hAnsi="Times New Roman"/>
          <w:color w:val="000000"/>
          <w:spacing w:val="1839"/>
          <w:sz w:val="21"/>
        </w:rPr>
        <w:t xml:space="preserve"> </w:t>
      </w:r>
      <w:r>
        <w:rPr>
          <w:rFonts w:ascii="ＭＳ 明朝" w:eastAsia="ＭＳ 明朝" w:hAnsi="ＭＳ 明朝"/>
          <w:color w:val="000000"/>
          <w:spacing w:val="-1"/>
          <w:sz w:val="21"/>
          <w:lang w:eastAsia="zh-CN"/>
        </w:rPr>
        <w:t>号</w:t>
      </w:r>
    </w:p>
    <w:p w:rsidR="00C409D8" w:rsidRDefault="00C409D8" w:rsidP="00C409D8">
      <w:pPr>
        <w:wordWrap w:val="0"/>
        <w:autoSpaceDE w:val="0"/>
        <w:autoSpaceDN w:val="0"/>
        <w:spacing w:before="29" w:after="14"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C409D8" w:rsidRDefault="00C409D8" w:rsidP="00C409D8">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確認済証交付者】</w:t>
      </w:r>
    </w:p>
    <w:p w:rsidR="00C409D8" w:rsidRDefault="00C409D8" w:rsidP="00C409D8">
      <w:pPr>
        <w:wordWrap w:val="0"/>
        <w:autoSpaceDE w:val="0"/>
        <w:autoSpaceDN w:val="0"/>
        <w:spacing w:before="29" w:after="131"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計画変更の概要】</w:t>
      </w:r>
    </w:p>
    <w:p w:rsidR="00C409D8" w:rsidRDefault="00C409D8" w:rsidP="00C409D8">
      <w:pPr>
        <w:wordWrap w:val="0"/>
        <w:autoSpaceDE w:val="0"/>
        <w:autoSpaceDN w:val="0"/>
        <w:spacing w:before="249" w:after="0" w:line="14" w:lineRule="exact"/>
        <w:rPr>
          <w:lang w:eastAsia="ja-JP"/>
        </w:rPr>
      </w:pPr>
    </w:p>
    <w:tbl>
      <w:tblPr>
        <w:tblW w:w="0" w:type="auto"/>
        <w:tblInd w:w="272" w:type="dxa"/>
        <w:tblLayout w:type="fixed"/>
        <w:tblLook w:val="04A0" w:firstRow="1" w:lastRow="0" w:firstColumn="1" w:lastColumn="0" w:noHBand="0" w:noVBand="1"/>
      </w:tblPr>
      <w:tblGrid>
        <w:gridCol w:w="2206"/>
        <w:gridCol w:w="2206"/>
        <w:gridCol w:w="1901"/>
        <w:gridCol w:w="2199"/>
      </w:tblGrid>
      <w:tr w:rsidR="00C409D8" w:rsidTr="00E6361B">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52"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C409D8" w:rsidTr="00E6361B">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C409D8" w:rsidTr="00E6361B">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C409D8" w:rsidTr="00E6361B">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C409D8" w:rsidTr="00E6361B">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C409D8" w:rsidRDefault="00C409D8" w:rsidP="00E6361B">
            <w:pPr>
              <w:wordWrap w:val="0"/>
              <w:autoSpaceDE w:val="0"/>
              <w:autoSpaceDN w:val="0"/>
              <w:spacing w:before="109" w:after="0" w:line="211" w:lineRule="exact"/>
              <w:ind w:left="94"/>
            </w:pPr>
            <w:r>
              <w:rPr>
                <w:rFonts w:ascii="ＭＳ 明朝" w:eastAsia="ＭＳ 明朝" w:hAnsi="ＭＳ 明朝"/>
                <w:color w:val="000000"/>
                <w:sz w:val="21"/>
                <w:lang w:eastAsia="zh-CN"/>
              </w:rPr>
              <w:t>係員氏名</w:t>
            </w:r>
          </w:p>
        </w:tc>
      </w:tr>
    </w:tbl>
    <w:p w:rsidR="00C409D8" w:rsidRDefault="00C409D8" w:rsidP="00C409D8">
      <w:pPr>
        <w:wordWrap w:val="0"/>
        <w:autoSpaceDE w:val="0"/>
        <w:autoSpaceDN w:val="0"/>
        <w:spacing w:before="92" w:after="25"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C409D8" w:rsidRDefault="00C409D8" w:rsidP="00C409D8">
      <w:pPr>
        <w:wordWrap w:val="0"/>
        <w:autoSpaceDE w:val="0"/>
        <w:autoSpaceDN w:val="0"/>
        <w:spacing w:before="49" w:after="31" w:line="211" w:lineRule="exact"/>
        <w:ind w:left="262"/>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数字は算用数字を用いてください</w:t>
      </w:r>
      <w:r>
        <w:rPr>
          <w:rFonts w:ascii="ＭＳ 明朝" w:eastAsia="ＭＳ 明朝" w:hAnsi="ＭＳ 明朝"/>
          <w:color w:val="000000"/>
          <w:spacing w:val="-1"/>
          <w:sz w:val="21"/>
          <w:lang w:eastAsia="zh-CN"/>
        </w:rPr>
        <w:t>。</w:t>
      </w:r>
    </w:p>
    <w:p w:rsidR="00C409D8" w:rsidRDefault="00C409D8" w:rsidP="00C409D8">
      <w:pPr>
        <w:wordWrap w:val="0"/>
        <w:autoSpaceDE w:val="0"/>
        <w:autoSpaceDN w:val="0"/>
        <w:spacing w:before="62" w:after="0" w:line="211" w:lineRule="exact"/>
        <w:ind w:left="262"/>
        <w:rPr>
          <w:lang w:eastAsia="ja-JP"/>
        </w:rPr>
      </w:pPr>
      <w:r>
        <w:rPr>
          <w:rFonts w:ascii="ＭＳ 明朝" w:eastAsia="ＭＳ 明朝" w:hAnsi="ＭＳ 明朝"/>
          <w:color w:val="000000"/>
          <w:spacing w:val="1"/>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1440"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23424" behindDoc="1" locked="0" layoutInCell="1" allowOverlap="1">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rsidR="00FE2144" w:rsidRPr="00AA246C" w:rsidRDefault="00593264">
      <w:pPr>
        <w:wordWrap w:val="0"/>
        <w:autoSpaceDE w:val="0"/>
        <w:autoSpaceDN w:val="0"/>
        <w:spacing w:before="872" w:after="15" w:line="222" w:lineRule="exact"/>
        <w:ind w:left="4067"/>
        <w:rPr>
          <w:sz w:val="21"/>
          <w:szCs w:val="21"/>
          <w:lang w:eastAsia="ja-JP"/>
        </w:rPr>
      </w:pPr>
      <w:r w:rsidRPr="00AA246C">
        <w:rPr>
          <w:rFonts w:ascii="Cambria" w:eastAsia="Cambria" w:hAnsi="Cambria"/>
          <w:color w:val="000000"/>
          <w:spacing w:val="1"/>
          <w:sz w:val="21"/>
          <w:szCs w:val="21"/>
          <w:lang w:eastAsia="ja-JP"/>
        </w:rPr>
        <w:t>(</w:t>
      </w:r>
      <w:r w:rsidRPr="00AA246C">
        <w:rPr>
          <w:rFonts w:ascii="ＭＳ 明朝" w:eastAsia="ＭＳ 明朝" w:hAnsi="ＭＳ 明朝"/>
          <w:color w:val="000000"/>
          <w:sz w:val="21"/>
          <w:szCs w:val="21"/>
          <w:lang w:eastAsia="zh-CN"/>
        </w:rPr>
        <w:t>第二面</w:t>
      </w:r>
      <w:r w:rsidRPr="00AA246C">
        <w:rPr>
          <w:rFonts w:ascii="Cambria" w:eastAsia="Cambria" w:hAnsi="Cambria"/>
          <w:color w:val="000000"/>
          <w:w w:val="99"/>
          <w:sz w:val="21"/>
          <w:szCs w:val="21"/>
          <w:lang w:eastAsia="ja-JP"/>
        </w:rPr>
        <w:t>)</w:t>
      </w:r>
    </w:p>
    <w:p w:rsidR="00FE2144" w:rsidRDefault="00593264">
      <w:pPr>
        <w:wordWrap w:val="0"/>
        <w:autoSpaceDE w:val="0"/>
        <w:autoSpaceDN w:val="0"/>
        <w:spacing w:before="30" w:after="125" w:line="211" w:lineRule="exact"/>
        <w:ind w:left="473"/>
        <w:rPr>
          <w:lang w:eastAsia="ja-JP"/>
        </w:rPr>
      </w:pPr>
      <w:r>
        <w:rPr>
          <w:rFonts w:ascii="ＭＳ 明朝" w:eastAsia="ＭＳ 明朝" w:hAnsi="ＭＳ 明朝"/>
          <w:color w:val="000000"/>
          <w:sz w:val="21"/>
          <w:lang w:eastAsia="zh-CN"/>
        </w:rPr>
        <w:t>建築主等の概要</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E6361B" w:rsidRPr="00E6361B" w:rsidRDefault="00E6361B">
      <w:pPr>
        <w:wordWrap w:val="0"/>
        <w:autoSpaceDE w:val="0"/>
        <w:autoSpaceDN w:val="0"/>
        <w:spacing w:before="29" w:after="14" w:line="211" w:lineRule="exact"/>
        <w:ind w:left="473"/>
        <w:rPr>
          <w:rFonts w:eastAsia="SimSun"/>
          <w:lang w:eastAsia="ja-JP"/>
        </w:rPr>
      </w:pPr>
    </w:p>
    <w:p w:rsidR="00FE2144" w:rsidRDefault="00E6361B">
      <w:pPr>
        <w:wordWrap w:val="0"/>
        <w:autoSpaceDE w:val="0"/>
        <w:autoSpaceDN w:val="0"/>
        <w:spacing w:before="29" w:after="125" w:line="211" w:lineRule="exact"/>
        <w:ind w:left="473"/>
        <w:rPr>
          <w:lang w:eastAsia="ja-JP"/>
        </w:rPr>
      </w:pPr>
      <w:r>
        <w:rPr>
          <w:noProof/>
          <w:lang w:eastAsia="ja-JP"/>
        </w:rPr>
        <w:drawing>
          <wp:anchor distT="0" distB="0" distL="0" distR="0" simplePos="0" relativeHeight="251639296" behindDoc="1" locked="0" layoutInCell="1" allowOverlap="1">
            <wp:simplePos x="0" y="0"/>
            <wp:positionH relativeFrom="page">
              <wp:posOffset>1080770</wp:posOffset>
            </wp:positionH>
            <wp:positionV relativeFrom="page">
              <wp:posOffset>2674620</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ホ</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電話番号</w:t>
      </w:r>
      <w:r w:rsidR="00593264">
        <w:rPr>
          <w:rFonts w:ascii="ＭＳ 明朝" w:eastAsia="ＭＳ 明朝" w:hAnsi="ＭＳ 明朝"/>
          <w:color w:val="000000"/>
          <w:spacing w:val="-2"/>
          <w:sz w:val="21"/>
          <w:lang w:eastAsia="zh-CN"/>
        </w:rPr>
        <w:t>】</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E6361B" w:rsidRPr="00E6361B" w:rsidRDefault="00E6361B">
      <w:pPr>
        <w:wordWrap w:val="0"/>
        <w:autoSpaceDE w:val="0"/>
        <w:autoSpaceDN w:val="0"/>
        <w:spacing w:before="29" w:after="14" w:line="211" w:lineRule="exact"/>
        <w:ind w:left="473"/>
        <w:rPr>
          <w:rFonts w:eastAsia="SimSun"/>
          <w:lang w:eastAsia="ja-JP"/>
        </w:rPr>
      </w:pPr>
    </w:p>
    <w:p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E6361B">
      <w:pPr>
        <w:wordWrap w:val="0"/>
        <w:autoSpaceDE w:val="0"/>
        <w:autoSpaceDN w:val="0"/>
        <w:spacing w:before="247" w:after="9" w:line="222" w:lineRule="exact"/>
        <w:ind w:left="262"/>
        <w:rPr>
          <w:lang w:eastAsia="ja-JP"/>
        </w:rPr>
      </w:pPr>
      <w:r>
        <w:rPr>
          <w:noProof/>
          <w:lang w:eastAsia="ja-JP"/>
        </w:rPr>
        <w:drawing>
          <wp:anchor distT="0" distB="0" distL="0" distR="0" simplePos="0" relativeHeight="251642368" behindDoc="1" locked="0" layoutInCell="1" allowOverlap="1">
            <wp:simplePos x="0" y="0"/>
            <wp:positionH relativeFrom="page">
              <wp:posOffset>1080770</wp:posOffset>
            </wp:positionH>
            <wp:positionV relativeFrom="page">
              <wp:posOffset>4124325</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pacing w:val="-1"/>
          <w:sz w:val="21"/>
          <w:lang w:eastAsia="ja-JP"/>
        </w:rPr>
        <w:t>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設計者</w:t>
      </w:r>
      <w:r w:rsidR="00593264">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E6361B" w:rsidRPr="00E6361B" w:rsidRDefault="00E6361B">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E6361B" w:rsidRPr="00E6361B" w:rsidRDefault="00E6361B">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E6361B" w:rsidRPr="00E6361B" w:rsidRDefault="00E6361B">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E6361B" w:rsidRPr="00E6361B" w:rsidRDefault="00E6361B">
      <w:pPr>
        <w:wordWrap w:val="0"/>
        <w:autoSpaceDE w:val="0"/>
        <w:autoSpaceDN w:val="0"/>
        <w:spacing w:before="29" w:after="14" w:line="211" w:lineRule="exact"/>
        <w:ind w:left="684"/>
        <w:rPr>
          <w:rFonts w:eastAsia="SimSun"/>
          <w:lang w:eastAsia="ja-JP"/>
        </w:rPr>
      </w:pP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lastRenderedPageBreak/>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102B98" w:rsidRDefault="00593264" w:rsidP="00102B98">
      <w:pPr>
        <w:wordWrap w:val="0"/>
        <w:autoSpaceDE w:val="0"/>
        <w:autoSpaceDN w:val="0"/>
        <w:spacing w:before="18" w:after="0"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8" w:after="0" w:line="211" w:lineRule="exact"/>
        <w:ind w:left="684"/>
        <w:rPr>
          <w:rFonts w:ascii="ＭＳ 明朝" w:eastAsia="SimSun" w:hAnsi="ＭＳ 明朝"/>
          <w:color w:val="000000"/>
          <w:spacing w:val="1"/>
          <w:sz w:val="21"/>
          <w:lang w:eastAsia="zh-CN"/>
        </w:rPr>
      </w:pPr>
    </w:p>
    <w:p w:rsidR="00102B98" w:rsidRPr="00102B98" w:rsidRDefault="00102B98" w:rsidP="00102B98">
      <w:pPr>
        <w:wordWrap w:val="0"/>
        <w:autoSpaceDE w:val="0"/>
        <w:autoSpaceDN w:val="0"/>
        <w:spacing w:before="18" w:after="0"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102B98" w:rsidRDefault="00102B98" w:rsidP="00102B9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102B98" w:rsidRDefault="00102B98" w:rsidP="00102B9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102B98" w:rsidRDefault="00102B98" w:rsidP="00102B9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102B98" w:rsidRDefault="00102B98" w:rsidP="00102B98">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93" w:line="211" w:lineRule="exact"/>
        <w:ind w:left="893"/>
        <w:rPr>
          <w:rFonts w:ascii="ＭＳ 明朝" w:eastAsia="SimSun" w:hAnsi="ＭＳ 明朝"/>
          <w:color w:val="000000"/>
          <w:spacing w:val="-1"/>
          <w:sz w:val="21"/>
          <w:lang w:eastAsia="zh-CN"/>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63872" behindDoc="1" locked="0" layoutInCell="1" allowOverlap="1" wp14:anchorId="526253AF" wp14:editId="21314BE0">
                <wp:simplePos x="0" y="0"/>
                <wp:positionH relativeFrom="column">
                  <wp:posOffset>167640</wp:posOffset>
                </wp:positionH>
                <wp:positionV relativeFrom="paragraph">
                  <wp:posOffset>201930</wp:posOffset>
                </wp:positionV>
                <wp:extent cx="5335270" cy="5694680"/>
                <wp:effectExtent l="0" t="0" r="0" b="1270"/>
                <wp:wrapNone/>
                <wp:docPr id="74" name="グループ化 74"/>
                <wp:cNvGraphicFramePr/>
                <a:graphic xmlns:a="http://schemas.openxmlformats.org/drawingml/2006/main">
                  <a:graphicData uri="http://schemas.microsoft.com/office/word/2010/wordprocessingGroup">
                    <wpg:wgp>
                      <wpg:cNvGrpSpPr/>
                      <wpg:grpSpPr>
                        <a:xfrm>
                          <a:off x="0" y="0"/>
                          <a:ext cx="5335270" cy="5694680"/>
                          <a:chOff x="0" y="0"/>
                          <a:chExt cx="5335270" cy="5694680"/>
                        </a:xfrm>
                      </wpg:grpSpPr>
                      <pic:pic xmlns:pic="http://schemas.openxmlformats.org/drawingml/2006/picture">
                        <pic:nvPicPr>
                          <pic:cNvPr id="5" name="Picture 5"/>
                          <pic:cNvPicPr>
                            <a:picLocks noChangeAspect="1"/>
                          </pic:cNvPicPr>
                        </pic:nvPicPr>
                        <pic:blipFill>
                          <a:blip r:embed="rId7"/>
                          <a:stretch>
                            <a:fillRect/>
                          </a:stretch>
                        </pic:blipFill>
                        <pic:spPr>
                          <a:xfrm>
                            <a:off x="0" y="0"/>
                            <a:ext cx="5335270" cy="10160"/>
                          </a:xfrm>
                          <a:prstGeom prst="rect">
                            <a:avLst/>
                          </a:prstGeom>
                        </pic:spPr>
                      </pic:pic>
                      <pic:pic xmlns:pic="http://schemas.openxmlformats.org/drawingml/2006/picture">
                        <pic:nvPicPr>
                          <pic:cNvPr id="6" name="Picture 6"/>
                          <pic:cNvPicPr>
                            <a:picLocks noChangeAspect="1"/>
                          </pic:cNvPicPr>
                        </pic:nvPicPr>
                        <pic:blipFill>
                          <a:blip r:embed="rId6"/>
                          <a:stretch>
                            <a:fillRect/>
                          </a:stretch>
                        </pic:blipFill>
                        <pic:spPr>
                          <a:xfrm>
                            <a:off x="0" y="5684520"/>
                            <a:ext cx="5335270" cy="10160"/>
                          </a:xfrm>
                          <a:prstGeom prst="rect">
                            <a:avLst/>
                          </a:prstGeom>
                        </pic:spPr>
                      </pic:pic>
                    </wpg:wgp>
                  </a:graphicData>
                </a:graphic>
                <wp14:sizeRelV relativeFrom="margin">
                  <wp14:pctHeight>0</wp14:pctHeight>
                </wp14:sizeRelV>
              </wp:anchor>
            </w:drawing>
          </mc:Choice>
          <mc:Fallback>
            <w:pict>
              <v:group w14:anchorId="1EEA2E7B" id="グループ化 74" o:spid="_x0000_s1026" style="position:absolute;left:0;text-align:left;margin-left:13.2pt;margin-top:15.9pt;width:420.1pt;height:448.4pt;z-index:-251652608;mso-height-relative:margin" coordsize="53352,5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">
                  <v:imagedata r:id="rId10" o:title=""/>
                  <v:path arrowok="t"/>
                </v:shape>
                <v:shape id="Picture 6" o:spid="_x0000_s1028" type="#_x0000_t75" style="position:absolute;top:56845;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">
                  <v:imagedata r:id="rId11" o:title=""/>
                  <v:path arrowok="t"/>
                </v:shape>
              </v:group>
            </w:pict>
          </mc:Fallback>
        </mc:AlternateConten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P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A00DC0" w:rsidRPr="00A00DC0" w:rsidRDefault="00A00DC0"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102B98" w:rsidRPr="00102B98" w:rsidRDefault="00102B98"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5"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102B98" w:rsidRPr="00102B98" w:rsidRDefault="00102B98" w:rsidP="00102B98">
      <w:pPr>
        <w:wordWrap w:val="0"/>
        <w:autoSpaceDE w:val="0"/>
        <w:autoSpaceDN w:val="0"/>
        <w:spacing w:before="29" w:after="15"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102B98" w:rsidRPr="00102B98" w:rsidRDefault="00102B98"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102B98" w:rsidRDefault="00102B98" w:rsidP="00102B98">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102B98" w:rsidRPr="00102B98" w:rsidRDefault="00102B98" w:rsidP="00E6361B">
      <w:pPr>
        <w:wordWrap w:val="0"/>
        <w:autoSpaceDE w:val="0"/>
        <w:autoSpaceDN w:val="0"/>
        <w:spacing w:before="18" w:after="0" w:line="211" w:lineRule="exact"/>
        <w:ind w:left="684"/>
        <w:rPr>
          <w:rFonts w:ascii="ＭＳ 明朝" w:eastAsia="SimSun" w:hAnsi="ＭＳ 明朝"/>
          <w:color w:val="000000"/>
          <w:spacing w:val="1"/>
          <w:sz w:val="21"/>
          <w:lang w:eastAsia="zh-CN"/>
        </w:rPr>
      </w:pPr>
    </w:p>
    <w:p w:rsidR="00102B98" w:rsidRDefault="00102B98" w:rsidP="00102B98">
      <w:pPr>
        <w:wordWrap w:val="0"/>
        <w:autoSpaceDE w:val="0"/>
        <w:autoSpaceDN w:val="0"/>
        <w:spacing w:before="872" w:after="15" w:line="222" w:lineRule="exact"/>
        <w:ind w:firstLineChars="100" w:firstLine="211"/>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102B98" w:rsidRDefault="00102B98" w:rsidP="00102B9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A00DC0" w:rsidRPr="00A00DC0" w:rsidRDefault="00A00DC0"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102B98" w:rsidRDefault="00102B98" w:rsidP="00102B98">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A00DC0" w:rsidRPr="00A00DC0" w:rsidRDefault="00A00DC0"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rsidR="00102B98" w:rsidRDefault="00102B98" w:rsidP="00102B9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2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A00DC0" w:rsidRPr="00A00DC0" w:rsidRDefault="00A00DC0" w:rsidP="00102B98">
      <w:pPr>
        <w:wordWrap w:val="0"/>
        <w:autoSpaceDE w:val="0"/>
        <w:autoSpaceDN w:val="0"/>
        <w:spacing w:before="2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102B98" w:rsidRDefault="00102B98" w:rsidP="00102B98">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102B98" w:rsidRDefault="00102B98" w:rsidP="00102B98">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102B98" w:rsidRDefault="00102B98" w:rsidP="00102B98">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102B98" w:rsidRDefault="00102B98" w:rsidP="00102B98">
      <w:pPr>
        <w:wordWrap w:val="0"/>
        <w:autoSpaceDE w:val="0"/>
        <w:autoSpaceDN w:val="0"/>
        <w:spacing w:before="149" w:after="14" w:line="211" w:lineRule="exact"/>
        <w:ind w:left="684"/>
        <w:rPr>
          <w:rFonts w:ascii="ＭＳ 明朝" w:eastAsia="SimSun" w:hAnsi="ＭＳ 明朝"/>
          <w:color w:val="000000"/>
          <w:spacing w:val="-1"/>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A00DC0" w:rsidRPr="00A00DC0" w:rsidRDefault="00A00DC0" w:rsidP="00102B98">
      <w:pPr>
        <w:wordWrap w:val="0"/>
        <w:autoSpaceDE w:val="0"/>
        <w:autoSpaceDN w:val="0"/>
        <w:spacing w:before="149" w:after="14" w:line="211" w:lineRule="exact"/>
        <w:ind w:left="684"/>
        <w:rPr>
          <w:rFonts w:eastAsia="SimSun"/>
          <w:lang w:eastAsia="ja-JP"/>
        </w:rPr>
      </w:pPr>
    </w:p>
    <w:p w:rsidR="00102B98" w:rsidRDefault="00102B98" w:rsidP="00102B98">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AA246C" w:rsidRDefault="00A00DC0" w:rsidP="00AA246C">
      <w:pPr>
        <w:wordWrap w:val="0"/>
        <w:autoSpaceDE w:val="0"/>
        <w:autoSpaceDN w:val="0"/>
        <w:spacing w:before="29" w:after="105" w:line="211" w:lineRule="exact"/>
        <w:ind w:left="684"/>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58752" behindDoc="1" locked="0" layoutInCell="1" allowOverlap="1">
                <wp:simplePos x="0" y="0"/>
                <wp:positionH relativeFrom="column">
                  <wp:posOffset>161925</wp:posOffset>
                </wp:positionH>
                <wp:positionV relativeFrom="paragraph">
                  <wp:posOffset>187960</wp:posOffset>
                </wp:positionV>
                <wp:extent cx="5335270" cy="3058160"/>
                <wp:effectExtent l="0" t="0" r="0" b="8890"/>
                <wp:wrapNone/>
                <wp:docPr id="75" name="グループ化 75"/>
                <wp:cNvGraphicFramePr/>
                <a:graphic xmlns:a="http://schemas.openxmlformats.org/drawingml/2006/main">
                  <a:graphicData uri="http://schemas.microsoft.com/office/word/2010/wordprocessingGroup">
                    <wpg:wgp>
                      <wpg:cNvGrpSpPr/>
                      <wpg:grpSpPr>
                        <a:xfrm>
                          <a:off x="0" y="0"/>
                          <a:ext cx="5335270" cy="3058160"/>
                          <a:chOff x="0" y="0"/>
                          <a:chExt cx="5335270" cy="3058160"/>
                        </a:xfrm>
                      </wpg:grpSpPr>
                      <pic:pic xmlns:pic="http://schemas.openxmlformats.org/drawingml/2006/picture">
                        <pic:nvPicPr>
                          <pic:cNvPr id="7" name="Picture 7"/>
                          <pic:cNvPicPr>
                            <a:picLocks noChangeAspect="1"/>
                          </pic:cNvPicPr>
                        </pic:nvPicPr>
                        <pic:blipFill>
                          <a:blip r:embed="rId12"/>
                          <a:stretch>
                            <a:fillRect/>
                          </a:stretch>
                        </pic:blipFill>
                        <pic:spPr>
                          <a:xfrm>
                            <a:off x="0" y="0"/>
                            <a:ext cx="5335270" cy="10160"/>
                          </a:xfrm>
                          <a:prstGeom prst="rect">
                            <a:avLst/>
                          </a:prstGeom>
                        </pic:spPr>
                      </pic:pic>
                      <pic:pic xmlns:pic="http://schemas.openxmlformats.org/drawingml/2006/picture">
                        <pic:nvPicPr>
                          <pic:cNvPr id="8" name="Picture 8"/>
                          <pic:cNvPicPr>
                            <a:picLocks noChangeAspect="1"/>
                          </pic:cNvPicPr>
                        </pic:nvPicPr>
                        <pic:blipFill>
                          <a:blip r:embed="rId13"/>
                          <a:stretch>
                            <a:fillRect/>
                          </a:stretch>
                        </pic:blipFill>
                        <pic:spPr>
                          <a:xfrm>
                            <a:off x="0" y="1314450"/>
                            <a:ext cx="5335270" cy="10160"/>
                          </a:xfrm>
                          <a:prstGeom prst="rect">
                            <a:avLst/>
                          </a:prstGeom>
                        </pic:spPr>
                      </pic:pic>
                      <pic:pic xmlns:pic="http://schemas.openxmlformats.org/drawingml/2006/picture">
                        <pic:nvPicPr>
                          <pic:cNvPr id="9" name="Picture 9"/>
                          <pic:cNvPicPr>
                            <a:picLocks noChangeAspect="1"/>
                          </pic:cNvPicPr>
                        </pic:nvPicPr>
                        <pic:blipFill>
                          <a:blip r:embed="rId8"/>
                          <a:stretch>
                            <a:fillRect/>
                          </a:stretch>
                        </pic:blipFill>
                        <pic:spPr>
                          <a:xfrm>
                            <a:off x="0" y="2047875"/>
                            <a:ext cx="5335270" cy="10160"/>
                          </a:xfrm>
                          <a:prstGeom prst="rect">
                            <a:avLst/>
                          </a:prstGeom>
                        </pic:spPr>
                      </pic:pic>
                      <pic:pic xmlns:pic="http://schemas.openxmlformats.org/drawingml/2006/picture">
                        <pic:nvPicPr>
                          <pic:cNvPr id="10" name="Picture 10"/>
                          <pic:cNvPicPr>
                            <a:picLocks noChangeAspect="1"/>
                          </pic:cNvPicPr>
                        </pic:nvPicPr>
                        <pic:blipFill>
                          <a:blip r:embed="rId8"/>
                          <a:stretch>
                            <a:fillRect/>
                          </a:stretch>
                        </pic:blipFill>
                        <pic:spPr>
                          <a:xfrm>
                            <a:off x="0" y="2781300"/>
                            <a:ext cx="5335270" cy="10160"/>
                          </a:xfrm>
                          <a:prstGeom prst="rect">
                            <a:avLst/>
                          </a:prstGeom>
                        </pic:spPr>
                      </pic:pic>
                      <pic:pic xmlns:pic="http://schemas.openxmlformats.org/drawingml/2006/picture">
                        <pic:nvPicPr>
                          <pic:cNvPr id="11" name="Picture 11"/>
                          <pic:cNvPicPr>
                            <a:picLocks noChangeAspect="1"/>
                          </pic:cNvPicPr>
                        </pic:nvPicPr>
                        <pic:blipFill>
                          <a:blip r:embed="rId14"/>
                          <a:stretch>
                            <a:fillRect/>
                          </a:stretch>
                        </pic:blipFill>
                        <pic:spPr>
                          <a:xfrm>
                            <a:off x="0" y="3048000"/>
                            <a:ext cx="5335270" cy="10160"/>
                          </a:xfrm>
                          <a:prstGeom prst="rect">
                            <a:avLst/>
                          </a:prstGeom>
                        </pic:spPr>
                      </pic:pic>
                    </wpg:wgp>
                  </a:graphicData>
                </a:graphic>
                <wp14:sizeRelV relativeFrom="margin">
                  <wp14:pctHeight>0</wp14:pctHeight>
                </wp14:sizeRelV>
              </wp:anchor>
            </w:drawing>
          </mc:Choice>
          <mc:Fallback>
            <w:pict>
              <v:group w14:anchorId="20BF053A" id="グループ化 75" o:spid="_x0000_s1026" style="position:absolute;left:0;text-align:left;margin-left:12.75pt;margin-top:14.8pt;width:420.1pt;height:240.8pt;z-index:-251657728;mso-height-relative:margin" coordsize="53352,30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">
                <v:shape id="Picture 7"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">
                  <v:imagedata r:id="rId15" o:title=""/>
                  <v:path arrowok="t"/>
                </v:shape>
                <v:shape id="Picture 8" o:spid="_x0000_s1028" type="#_x0000_t75" style="position:absolute;top:13144;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">
                  <v:imagedata r:id="rId16" o:title=""/>
                  <v:path arrowok="t"/>
                </v:shape>
                <v:shape id="Picture 9" o:spid="_x0000_s1029" type="#_x0000_t75" style="position:absolute;top:20478;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">
                  <v:imagedata r:id="rId17" o:title=""/>
                  <v:path arrowok="t"/>
                </v:shape>
                <v:shape id="Picture 10" o:spid="_x0000_s1030" type="#_x0000_t75" style="position:absolute;top:2781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">
                  <v:imagedata r:id="rId17" o:title=""/>
                  <v:path arrowok="t"/>
                </v:shape>
                <v:shape id="Picture 11" o:spid="_x0000_s1031" type="#_x0000_t75" style="position:absolute;top:3048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">
                  <v:imagedata r:id="rId18" o:title=""/>
                  <v:path arrowok="t"/>
                </v:shape>
              </v:group>
            </w:pict>
          </mc:Fallback>
        </mc:AlternateContent>
      </w:r>
      <w:r w:rsidR="00102B98">
        <w:rPr>
          <w:rFonts w:ascii="ＭＳ 明朝" w:eastAsia="ＭＳ 明朝" w:hAnsi="ＭＳ 明朝"/>
          <w:color w:val="000000"/>
          <w:spacing w:val="-1"/>
          <w:sz w:val="21"/>
          <w:lang w:eastAsia="zh-CN"/>
        </w:rPr>
        <w:t>【</w:t>
      </w:r>
      <w:r w:rsidR="00102B98">
        <w:rPr>
          <w:rFonts w:ascii="ＭＳ 明朝" w:eastAsia="ＭＳ 明朝" w:hAnsi="ＭＳ 明朝"/>
          <w:color w:val="000000"/>
          <w:spacing w:val="1"/>
          <w:sz w:val="21"/>
          <w:lang w:eastAsia="zh-CN"/>
        </w:rPr>
        <w:t>ト</w:t>
      </w:r>
      <w:r w:rsidR="00102B98">
        <w:rPr>
          <w:rFonts w:ascii="ＭＳ 明朝" w:eastAsia="ＭＳ 明朝" w:hAnsi="ＭＳ 明朝"/>
          <w:color w:val="000000"/>
          <w:spacing w:val="-1"/>
          <w:sz w:val="21"/>
          <w:lang w:eastAsia="zh-CN"/>
        </w:rPr>
        <w:t>．</w:t>
      </w:r>
      <w:r w:rsidR="00102B98">
        <w:rPr>
          <w:rFonts w:ascii="ＭＳ 明朝" w:eastAsia="ＭＳ 明朝" w:hAnsi="ＭＳ 明朝"/>
          <w:color w:val="000000"/>
          <w:sz w:val="21"/>
          <w:lang w:eastAsia="zh-CN"/>
        </w:rPr>
        <w:t>工事と照合する設計図書</w:t>
      </w:r>
      <w:r w:rsidR="00102B98">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AA246C" w:rsidRDefault="00AA246C" w:rsidP="00AA246C">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AA246C" w:rsidRDefault="00AA246C" w:rsidP="00AA246C">
      <w:pPr>
        <w:wordWrap w:val="0"/>
        <w:autoSpaceDE w:val="0"/>
        <w:autoSpaceDN w:val="0"/>
        <w:spacing w:before="29" w:after="14" w:line="211" w:lineRule="exact"/>
        <w:ind w:left="473"/>
        <w:rPr>
          <w:rFonts w:ascii="ＭＳ 明朝" w:eastAsia="SimSun" w:hAnsi="ＭＳ 明朝"/>
          <w:color w:val="000000"/>
          <w:spacing w:val="-2"/>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A00DC0" w:rsidRPr="00A00DC0" w:rsidRDefault="00A00DC0" w:rsidP="00AA246C">
      <w:pPr>
        <w:wordWrap w:val="0"/>
        <w:autoSpaceDE w:val="0"/>
        <w:autoSpaceDN w:val="0"/>
        <w:spacing w:before="29" w:after="14" w:line="211" w:lineRule="exact"/>
        <w:ind w:left="473"/>
        <w:rPr>
          <w:rFonts w:eastAsia="SimSun"/>
          <w:lang w:eastAsia="ja-JP"/>
        </w:rPr>
      </w:pPr>
    </w:p>
    <w:p w:rsidR="00AA246C" w:rsidRDefault="00AA246C" w:rsidP="00AA246C">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AA246C" w:rsidRDefault="00AA246C" w:rsidP="00AA246C">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AA246C" w:rsidRDefault="00AA246C" w:rsidP="00AA246C">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AA246C" w:rsidRDefault="00AA246C" w:rsidP="00AA246C">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rsidR="00AA246C" w:rsidRDefault="00AA246C" w:rsidP="00AA246C">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AA246C" w:rsidRDefault="00AA246C" w:rsidP="00AA246C">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AA246C" w:rsidRDefault="00AA246C" w:rsidP="00AA246C">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AA246C" w:rsidRDefault="00AA246C" w:rsidP="00AA246C">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AA246C" w:rsidRDefault="00AA246C" w:rsidP="00AA246C">
      <w:pPr>
        <w:wordWrap w:val="0"/>
        <w:autoSpaceDE w:val="0"/>
        <w:autoSpaceDN w:val="0"/>
        <w:spacing w:before="18" w:after="0" w:line="211" w:lineRule="exact"/>
        <w:rPr>
          <w:lang w:eastAsia="ja-JP"/>
        </w:rPr>
      </w:pPr>
    </w:p>
    <w:p w:rsidR="00AA246C" w:rsidRDefault="00AA246C" w:rsidP="00AA246C">
      <w:pPr>
        <w:wordWrap w:val="0"/>
        <w:autoSpaceDE w:val="0"/>
        <w:autoSpaceDN w:val="0"/>
        <w:spacing w:before="18" w:after="0" w:line="211" w:lineRule="exact"/>
        <w:rPr>
          <w:lang w:eastAsia="ja-JP"/>
        </w:rPr>
      </w:pPr>
    </w:p>
    <w:p w:rsidR="00AA246C" w:rsidRDefault="00AA246C" w:rsidP="00AA246C">
      <w:pPr>
        <w:wordWrap w:val="0"/>
        <w:autoSpaceDE w:val="0"/>
        <w:autoSpaceDN w:val="0"/>
        <w:spacing w:before="18" w:after="0" w:line="211" w:lineRule="exact"/>
        <w:rPr>
          <w:lang w:eastAsia="ja-JP"/>
        </w:rPr>
      </w:pPr>
    </w:p>
    <w:p w:rsidR="00AA246C" w:rsidRDefault="00AA246C" w:rsidP="00AA246C">
      <w:pPr>
        <w:wordWrap w:val="0"/>
        <w:autoSpaceDE w:val="0"/>
        <w:autoSpaceDN w:val="0"/>
        <w:spacing w:before="18" w:after="0" w:line="211" w:lineRule="exact"/>
        <w:rPr>
          <w:lang w:eastAsia="ja-JP"/>
        </w:r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rsidR="00FE2144" w:rsidRDefault="00573603">
      <w:pPr>
        <w:wordWrap w:val="0"/>
        <w:autoSpaceDE w:val="0"/>
        <w:autoSpaceDN w:val="0"/>
        <w:spacing w:before="52" w:after="131" w:line="211" w:lineRule="exact"/>
        <w:ind w:left="473"/>
        <w:rPr>
          <w:lang w:eastAsia="ja-JP"/>
        </w:rPr>
      </w:pPr>
      <w:r>
        <w:rPr>
          <w:rFonts w:ascii="ＭＳ 明朝" w:eastAsia="ＭＳ 明朝" w:hAnsi="ＭＳ 明朝"/>
          <w:noProof/>
          <w:color w:val="000000"/>
          <w:sz w:val="21"/>
          <w:lang w:eastAsia="ja-JP"/>
        </w:rPr>
        <mc:AlternateContent>
          <mc:Choice Requires="wpg">
            <w:drawing>
              <wp:anchor distT="0" distB="0" distL="114300" distR="114300" simplePos="0" relativeHeight="251653120" behindDoc="1" locked="0" layoutInCell="1" allowOverlap="1">
                <wp:simplePos x="0" y="0"/>
                <wp:positionH relativeFrom="column">
                  <wp:posOffset>160020</wp:posOffset>
                </wp:positionH>
                <wp:positionV relativeFrom="paragraph">
                  <wp:posOffset>204470</wp:posOffset>
                </wp:positionV>
                <wp:extent cx="5335270" cy="6149975"/>
                <wp:effectExtent l="0" t="0" r="0" b="3175"/>
                <wp:wrapNone/>
                <wp:docPr id="76" name="グループ化 76"/>
                <wp:cNvGraphicFramePr/>
                <a:graphic xmlns:a="http://schemas.openxmlformats.org/drawingml/2006/main">
                  <a:graphicData uri="http://schemas.microsoft.com/office/word/2010/wordprocessingGroup">
                    <wpg:wgp>
                      <wpg:cNvGrpSpPr/>
                      <wpg:grpSpPr>
                        <a:xfrm>
                          <a:off x="0" y="0"/>
                          <a:ext cx="5335270" cy="6149975"/>
                          <a:chOff x="0" y="0"/>
                          <a:chExt cx="5335270" cy="6149975"/>
                        </a:xfrm>
                      </wpg:grpSpPr>
                      <pic:pic xmlns:pic="http://schemas.openxmlformats.org/drawingml/2006/picture">
                        <pic:nvPicPr>
                          <pic:cNvPr id="12" name="Picture 12"/>
                          <pic:cNvPicPr>
                            <a:picLocks noChangeAspect="1"/>
                          </pic:cNvPicPr>
                        </pic:nvPicPr>
                        <pic:blipFill>
                          <a:blip r:embed="rId19"/>
                          <a:stretch>
                            <a:fillRect/>
                          </a:stretch>
                        </pic:blipFill>
                        <pic:spPr>
                          <a:xfrm>
                            <a:off x="0" y="0"/>
                            <a:ext cx="5335270" cy="10160"/>
                          </a:xfrm>
                          <a:prstGeom prst="rect">
                            <a:avLst/>
                          </a:prstGeom>
                        </pic:spPr>
                      </pic:pic>
                      <pic:pic xmlns:pic="http://schemas.openxmlformats.org/drawingml/2006/picture">
                        <pic:nvPicPr>
                          <pic:cNvPr id="13" name="Picture 13"/>
                          <pic:cNvPicPr>
                            <a:picLocks noChangeAspect="1"/>
                          </pic:cNvPicPr>
                        </pic:nvPicPr>
                        <pic:blipFill>
                          <a:blip r:embed="rId14"/>
                          <a:stretch>
                            <a:fillRect/>
                          </a:stretch>
                        </pic:blipFill>
                        <pic:spPr>
                          <a:xfrm>
                            <a:off x="0" y="615315"/>
                            <a:ext cx="5335270" cy="10160"/>
                          </a:xfrm>
                          <a:prstGeom prst="rect">
                            <a:avLst/>
                          </a:prstGeom>
                        </pic:spPr>
                      </pic:pic>
                      <pic:pic xmlns:pic="http://schemas.openxmlformats.org/drawingml/2006/picture">
                        <pic:nvPicPr>
                          <pic:cNvPr id="14" name="Picture 14"/>
                          <pic:cNvPicPr>
                            <a:picLocks noChangeAspect="1"/>
                          </pic:cNvPicPr>
                        </pic:nvPicPr>
                        <pic:blipFill>
                          <a:blip r:embed="rId6"/>
                          <a:stretch>
                            <a:fillRect/>
                          </a:stretch>
                        </pic:blipFill>
                        <pic:spPr>
                          <a:xfrm>
                            <a:off x="0" y="901065"/>
                            <a:ext cx="5335270" cy="10160"/>
                          </a:xfrm>
                          <a:prstGeom prst="rect">
                            <a:avLst/>
                          </a:prstGeom>
                        </pic:spPr>
                      </pic:pic>
                      <pic:pic xmlns:pic="http://schemas.openxmlformats.org/drawingml/2006/picture">
                        <pic:nvPicPr>
                          <pic:cNvPr id="15" name="Picture 15"/>
                          <pic:cNvPicPr>
                            <a:picLocks noChangeAspect="1"/>
                          </pic:cNvPicPr>
                        </pic:nvPicPr>
                        <pic:blipFill>
                          <a:blip r:embed="rId19"/>
                          <a:stretch>
                            <a:fillRect/>
                          </a:stretch>
                        </pic:blipFill>
                        <pic:spPr>
                          <a:xfrm>
                            <a:off x="0" y="1463040"/>
                            <a:ext cx="5335270" cy="10160"/>
                          </a:xfrm>
                          <a:prstGeom prst="rect">
                            <a:avLst/>
                          </a:prstGeom>
                        </pic:spPr>
                      </pic:pic>
                      <pic:pic xmlns:pic="http://schemas.openxmlformats.org/drawingml/2006/picture">
                        <pic:nvPicPr>
                          <pic:cNvPr id="16" name="Picture 16"/>
                          <pic:cNvPicPr>
                            <a:picLocks noChangeAspect="1"/>
                          </pic:cNvPicPr>
                        </pic:nvPicPr>
                        <pic:blipFill>
                          <a:blip r:embed="rId14"/>
                          <a:stretch>
                            <a:fillRect/>
                          </a:stretch>
                        </pic:blipFill>
                        <pic:spPr>
                          <a:xfrm>
                            <a:off x="0" y="1720215"/>
                            <a:ext cx="5335270" cy="10160"/>
                          </a:xfrm>
                          <a:prstGeom prst="rect">
                            <a:avLst/>
                          </a:prstGeom>
                        </pic:spPr>
                      </pic:pic>
                      <pic:pic xmlns:pic="http://schemas.openxmlformats.org/drawingml/2006/picture">
                        <pic:nvPicPr>
                          <pic:cNvPr id="17" name="Picture 17"/>
                          <pic:cNvPicPr>
                            <a:picLocks noChangeAspect="1"/>
                          </pic:cNvPicPr>
                        </pic:nvPicPr>
                        <pic:blipFill>
                          <a:blip r:embed="rId6"/>
                          <a:stretch>
                            <a:fillRect/>
                          </a:stretch>
                        </pic:blipFill>
                        <pic:spPr>
                          <a:xfrm>
                            <a:off x="0" y="1967865"/>
                            <a:ext cx="5335270" cy="10160"/>
                          </a:xfrm>
                          <a:prstGeom prst="rect">
                            <a:avLst/>
                          </a:prstGeom>
                        </pic:spPr>
                      </pic:pic>
                      <pic:pic xmlns:pic="http://schemas.openxmlformats.org/drawingml/2006/picture">
                        <pic:nvPicPr>
                          <pic:cNvPr id="18" name="Picture 18"/>
                          <pic:cNvPicPr>
                            <a:picLocks noChangeAspect="1"/>
                          </pic:cNvPicPr>
                        </pic:nvPicPr>
                        <pic:blipFill>
                          <a:blip r:embed="rId20"/>
                          <a:stretch>
                            <a:fillRect/>
                          </a:stretch>
                        </pic:blipFill>
                        <pic:spPr>
                          <a:xfrm>
                            <a:off x="0" y="2529840"/>
                            <a:ext cx="5335270" cy="10160"/>
                          </a:xfrm>
                          <a:prstGeom prst="rect">
                            <a:avLst/>
                          </a:prstGeom>
                        </pic:spPr>
                      </pic:pic>
                      <pic:pic xmlns:pic="http://schemas.openxmlformats.org/drawingml/2006/picture">
                        <pic:nvPicPr>
                          <pic:cNvPr id="19" name="Picture 19"/>
                          <pic:cNvPicPr>
                            <a:picLocks noChangeAspect="1"/>
                          </pic:cNvPicPr>
                        </pic:nvPicPr>
                        <pic:blipFill>
                          <a:blip r:embed="rId13"/>
                          <a:stretch>
                            <a:fillRect/>
                          </a:stretch>
                        </pic:blipFill>
                        <pic:spPr>
                          <a:xfrm>
                            <a:off x="0" y="4615815"/>
                            <a:ext cx="5335270" cy="10160"/>
                          </a:xfrm>
                          <a:prstGeom prst="rect">
                            <a:avLst/>
                          </a:prstGeom>
                        </pic:spPr>
                      </pic:pic>
                      <pic:pic xmlns:pic="http://schemas.openxmlformats.org/drawingml/2006/picture">
                        <pic:nvPicPr>
                          <pic:cNvPr id="20" name="Picture 20"/>
                          <pic:cNvPicPr>
                            <a:picLocks noChangeAspect="1"/>
                          </pic:cNvPicPr>
                        </pic:nvPicPr>
                        <pic:blipFill>
                          <a:blip r:embed="rId21"/>
                          <a:stretch>
                            <a:fillRect/>
                          </a:stretch>
                        </pic:blipFill>
                        <pic:spPr>
                          <a:xfrm>
                            <a:off x="0" y="4863465"/>
                            <a:ext cx="5335270" cy="10160"/>
                          </a:xfrm>
                          <a:prstGeom prst="rect">
                            <a:avLst/>
                          </a:prstGeom>
                        </pic:spPr>
                      </pic:pic>
                      <pic:pic xmlns:pic="http://schemas.openxmlformats.org/drawingml/2006/picture">
                        <pic:nvPicPr>
                          <pic:cNvPr id="21" name="Picture 21"/>
                          <pic:cNvPicPr>
                            <a:picLocks noChangeAspect="1"/>
                          </pic:cNvPicPr>
                        </pic:nvPicPr>
                        <pic:blipFill>
                          <a:blip r:embed="rId22"/>
                          <a:stretch>
                            <a:fillRect/>
                          </a:stretch>
                        </pic:blipFill>
                        <pic:spPr>
                          <a:xfrm>
                            <a:off x="0" y="5273040"/>
                            <a:ext cx="5335270" cy="10160"/>
                          </a:xfrm>
                          <a:prstGeom prst="rect">
                            <a:avLst/>
                          </a:prstGeom>
                        </pic:spPr>
                      </pic:pic>
                      <pic:pic xmlns:pic="http://schemas.openxmlformats.org/drawingml/2006/picture">
                        <pic:nvPicPr>
                          <pic:cNvPr id="22" name="Picture 22"/>
                          <pic:cNvPicPr>
                            <a:picLocks noChangeAspect="1"/>
                          </pic:cNvPicPr>
                        </pic:nvPicPr>
                        <pic:blipFill>
                          <a:blip r:embed="rId13"/>
                          <a:stretch>
                            <a:fillRect/>
                          </a:stretch>
                        </pic:blipFill>
                        <pic:spPr>
                          <a:xfrm>
                            <a:off x="0" y="6139815"/>
                            <a:ext cx="5335270" cy="10160"/>
                          </a:xfrm>
                          <a:prstGeom prst="rect">
                            <a:avLst/>
                          </a:prstGeom>
                        </pic:spPr>
                      </pic:pic>
                    </wpg:wgp>
                  </a:graphicData>
                </a:graphic>
                <wp14:sizeRelV relativeFrom="margin">
                  <wp14:pctHeight>0</wp14:pctHeight>
                </wp14:sizeRelV>
              </wp:anchor>
            </w:drawing>
          </mc:Choice>
          <mc:Fallback>
            <w:pict>
              <v:group w14:anchorId="7BF94110" id="グループ化 76" o:spid="_x0000_s1026" style="position:absolute;left:0;text-align:left;margin-left:12.6pt;margin-top:16.1pt;width:420.1pt;height:484.25pt;z-index:-251663360;mso-height-relative:margin" coordsize="53352,614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">
                  <v:imagedata r:id="rId23" o:title=""/>
                  <v:path arrowok="t"/>
                </v:shape>
                <v:shape id="Picture 13" o:spid="_x0000_s1028" type="#_x0000_t75" style="position:absolute;top:615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">
                  <v:imagedata r:id="rId24" o:title=""/>
                  <v:path arrowok="t"/>
                </v:shape>
                <v:shape id="Picture 14" o:spid="_x0000_s1029" type="#_x0000_t75" style="position:absolute;top:901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">
                  <v:imagedata r:id="rId25" o:title=""/>
                  <v:path arrowok="t"/>
                </v:shape>
                <v:shape id="Picture 15" o:spid="_x0000_s1030" type="#_x0000_t75" style="position:absolute;top:1463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">
                  <v:imagedata r:id="rId23" o:title=""/>
                  <v:path arrowok="t"/>
                </v:shape>
                <v:shape id="Picture 16" o:spid="_x0000_s1031" type="#_x0000_t75" style="position:absolute;top:17202;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">
                  <v:imagedata r:id="rId24" o:title=""/>
                  <v:path arrowok="t"/>
                </v:shape>
                <v:shape id="Picture 17" o:spid="_x0000_s1032" type="#_x0000_t75" style="position:absolute;top:19678;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">
                  <v:imagedata r:id="rId25" o:title=""/>
                  <v:path arrowok="t"/>
                </v:shape>
                <v:shape id="Picture 18" o:spid="_x0000_s1033" type="#_x0000_t75" style="position:absolute;top:25298;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">
                  <v:imagedata r:id="rId26" o:title=""/>
                  <v:path arrowok="t"/>
                </v:shape>
                <v:shape id="Picture 19" o:spid="_x0000_s1034" type="#_x0000_t75" style="position:absolute;top:4615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">
                  <v:imagedata r:id="rId27" o:title=""/>
                  <v:path arrowok="t"/>
                </v:shape>
                <v:shape id="Picture 20" o:spid="_x0000_s1035" type="#_x0000_t75" style="position:absolute;top:48634;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">
                  <v:imagedata r:id="rId28" o:title=""/>
                  <v:path arrowok="t"/>
                </v:shape>
                <v:shape id="Picture 21" o:spid="_x0000_s1036" type="#_x0000_t75" style="position:absolute;top:5273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">
                  <v:imagedata r:id="rId29" o:title=""/>
                  <v:path arrowok="t"/>
                </v:shape>
                <v:shape id="Picture 22" o:spid="_x0000_s1037" type="#_x0000_t75" style="position:absolute;top:6139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">
                  <v:imagedata r:id="rId27" o:title=""/>
                  <v:path arrowok="t"/>
                </v:shape>
              </v:group>
            </w:pict>
          </mc:Fallback>
        </mc:AlternateContent>
      </w:r>
      <w:r w:rsidR="00593264">
        <w:rPr>
          <w:rFonts w:ascii="ＭＳ 明朝" w:eastAsia="ＭＳ 明朝" w:hAnsi="ＭＳ 明朝"/>
          <w:color w:val="000000"/>
          <w:sz w:val="21"/>
          <w:lang w:eastAsia="zh-CN"/>
        </w:rPr>
        <w:t>建築物及びその敷地に関する事項</w:t>
      </w:r>
    </w:p>
    <w:p w:rsidR="00FE2144" w:rsidRPr="00573603" w:rsidRDefault="00593264" w:rsidP="00573603">
      <w:pPr>
        <w:pStyle w:val="ae"/>
        <w:numPr>
          <w:ilvl w:val="0"/>
          <w:numId w:val="10"/>
        </w:numPr>
        <w:wordWrap w:val="0"/>
        <w:autoSpaceDE w:val="0"/>
        <w:autoSpaceDN w:val="0"/>
        <w:spacing w:before="261" w:after="119" w:line="222" w:lineRule="exact"/>
        <w:rPr>
          <w:rFonts w:ascii="ＭＳ 明朝" w:eastAsia="SimSun" w:hAnsi="ＭＳ 明朝"/>
          <w:color w:val="000000"/>
          <w:spacing w:val="-1"/>
          <w:sz w:val="21"/>
          <w:lang w:eastAsia="zh-CN"/>
        </w:rPr>
      </w:pPr>
      <w:r w:rsidRPr="00573603">
        <w:rPr>
          <w:rFonts w:ascii="ＭＳ 明朝" w:eastAsia="ＭＳ 明朝" w:hAnsi="ＭＳ 明朝"/>
          <w:color w:val="000000"/>
          <w:sz w:val="21"/>
          <w:lang w:eastAsia="zh-CN"/>
        </w:rPr>
        <w:t>地名地番</w:t>
      </w:r>
      <w:r w:rsidRPr="00573603">
        <w:rPr>
          <w:rFonts w:ascii="ＭＳ 明朝" w:eastAsia="ＭＳ 明朝" w:hAnsi="ＭＳ 明朝"/>
          <w:color w:val="000000"/>
          <w:spacing w:val="-1"/>
          <w:sz w:val="21"/>
          <w:lang w:eastAsia="zh-CN"/>
        </w:rPr>
        <w:t>】</w:t>
      </w:r>
    </w:p>
    <w:p w:rsidR="00573603" w:rsidRPr="00573603" w:rsidRDefault="00573603" w:rsidP="00573603">
      <w:pPr>
        <w:wordWrap w:val="0"/>
        <w:autoSpaceDE w:val="0"/>
        <w:autoSpaceDN w:val="0"/>
        <w:spacing w:before="261" w:after="119" w:line="222" w:lineRule="exact"/>
        <w:ind w:left="262"/>
        <w:rPr>
          <w:rFonts w:eastAsia="SimSun" w:hint="eastAsia"/>
        </w:rPr>
      </w:pPr>
    </w:p>
    <w:p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FE2144">
      <w:pPr>
        <w:wordWrap w:val="0"/>
        <w:autoSpaceDE w:val="0"/>
        <w:autoSpaceDN w:val="0"/>
        <w:spacing w:before="50" w:after="0" w:line="211" w:lineRule="exact"/>
        <w:ind w:left="473"/>
        <w:rPr>
          <w:lang w:eastAsia="ja-JP"/>
        </w:rPr>
      </w:pPr>
    </w:p>
    <w:p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bookmarkStart w:id="0" w:name="_GoBack"/>
      <w:bookmarkEnd w:id="0"/>
    </w:p>
    <w:p w:rsidR="00FE2144" w:rsidRDefault="00FE2144">
      <w:pPr>
        <w:wordWrap w:val="0"/>
        <w:autoSpaceDE w:val="0"/>
        <w:autoSpaceDN w:val="0"/>
        <w:spacing w:after="421" w:line="14" w:lineRule="exact"/>
        <w:rPr>
          <w:lang w:eastAsia="ja-JP"/>
        </w:rPr>
      </w:pPr>
    </w:p>
    <w:p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3553BF" w:rsidP="00155D7B">
      <w:pPr>
        <w:wordWrap w:val="0"/>
        <w:autoSpaceDE w:val="0"/>
        <w:autoSpaceDN w:val="0"/>
        <w:spacing w:before="29" w:after="93" w:line="240" w:lineRule="auto"/>
        <w:ind w:left="473"/>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21376" behindDoc="1" locked="0" layoutInCell="1" allowOverlap="1">
                <wp:simplePos x="0" y="0"/>
                <wp:positionH relativeFrom="column">
                  <wp:posOffset>161925</wp:posOffset>
                </wp:positionH>
                <wp:positionV relativeFrom="paragraph">
                  <wp:posOffset>213360</wp:posOffset>
                </wp:positionV>
                <wp:extent cx="5430520" cy="6782435"/>
                <wp:effectExtent l="0" t="0" r="0" b="0"/>
                <wp:wrapNone/>
                <wp:docPr id="77" name="グループ化 77"/>
                <wp:cNvGraphicFramePr/>
                <a:graphic xmlns:a="http://schemas.openxmlformats.org/drawingml/2006/main">
                  <a:graphicData uri="http://schemas.microsoft.com/office/word/2010/wordprocessingGroup">
                    <wpg:wgp>
                      <wpg:cNvGrpSpPr/>
                      <wpg:grpSpPr>
                        <a:xfrm>
                          <a:off x="0" y="0"/>
                          <a:ext cx="5430520" cy="6782435"/>
                          <a:chOff x="0" y="0"/>
                          <a:chExt cx="5430520" cy="6782435"/>
                        </a:xfrm>
                      </wpg:grpSpPr>
                      <pic:pic xmlns:pic="http://schemas.openxmlformats.org/drawingml/2006/picture">
                        <pic:nvPicPr>
                          <pic:cNvPr id="23" name="Picture 23"/>
                          <pic:cNvPicPr>
                            <a:picLocks noChangeAspect="1"/>
                          </pic:cNvPicPr>
                        </pic:nvPicPr>
                        <pic:blipFill>
                          <a:blip r:embed="rId14"/>
                          <a:stretch>
                            <a:fillRect/>
                          </a:stretch>
                        </pic:blipFill>
                        <pic:spPr>
                          <a:xfrm>
                            <a:off x="0" y="0"/>
                            <a:ext cx="5335270" cy="10160"/>
                          </a:xfrm>
                          <a:prstGeom prst="rect">
                            <a:avLst/>
                          </a:prstGeom>
                        </pic:spPr>
                      </pic:pic>
                      <pic:pic xmlns:pic="http://schemas.openxmlformats.org/drawingml/2006/picture">
                        <pic:nvPicPr>
                          <pic:cNvPr id="24" name="Picture 24"/>
                          <pic:cNvPicPr>
                            <a:picLocks noChangeAspect="1"/>
                          </pic:cNvPicPr>
                        </pic:nvPicPr>
                        <pic:blipFill>
                          <a:blip r:embed="rId30"/>
                          <a:stretch>
                            <a:fillRect/>
                          </a:stretch>
                        </pic:blipFill>
                        <pic:spPr>
                          <a:xfrm>
                            <a:off x="38100" y="695325"/>
                            <a:ext cx="5335270" cy="10160"/>
                          </a:xfrm>
                          <a:prstGeom prst="rect">
                            <a:avLst/>
                          </a:prstGeom>
                        </pic:spPr>
                      </pic:pic>
                      <pic:pic xmlns:pic="http://schemas.openxmlformats.org/drawingml/2006/picture">
                        <pic:nvPicPr>
                          <pic:cNvPr id="25" name="Picture 25"/>
                          <pic:cNvPicPr>
                            <a:picLocks noChangeAspect="1"/>
                          </pic:cNvPicPr>
                        </pic:nvPicPr>
                        <pic:blipFill>
                          <a:blip r:embed="rId31"/>
                          <a:stretch>
                            <a:fillRect/>
                          </a:stretch>
                        </pic:blipFill>
                        <pic:spPr>
                          <a:xfrm>
                            <a:off x="38100" y="5753100"/>
                            <a:ext cx="5335270" cy="10160"/>
                          </a:xfrm>
                          <a:prstGeom prst="rect">
                            <a:avLst/>
                          </a:prstGeom>
                        </pic:spPr>
                      </pic:pic>
                      <pic:pic xmlns:pic="http://schemas.openxmlformats.org/drawingml/2006/picture">
                        <pic:nvPicPr>
                          <pic:cNvPr id="26" name="Picture 26"/>
                          <pic:cNvPicPr>
                            <a:picLocks noChangeAspect="1"/>
                          </pic:cNvPicPr>
                        </pic:nvPicPr>
                        <pic:blipFill>
                          <a:blip r:embed="rId32"/>
                          <a:stretch>
                            <a:fillRect/>
                          </a:stretch>
                        </pic:blipFill>
                        <pic:spPr>
                          <a:xfrm>
                            <a:off x="38100" y="3381375"/>
                            <a:ext cx="5335270" cy="10160"/>
                          </a:xfrm>
                          <a:prstGeom prst="rect">
                            <a:avLst/>
                          </a:prstGeom>
                        </pic:spPr>
                      </pic:pic>
                      <pic:pic xmlns:pic="http://schemas.openxmlformats.org/drawingml/2006/picture">
                        <pic:nvPicPr>
                          <pic:cNvPr id="27" name="Picture 27"/>
                          <pic:cNvPicPr>
                            <a:picLocks noChangeAspect="1"/>
                          </pic:cNvPicPr>
                        </pic:nvPicPr>
                        <pic:blipFill>
                          <a:blip r:embed="rId7"/>
                          <a:stretch>
                            <a:fillRect/>
                          </a:stretch>
                        </pic:blipFill>
                        <pic:spPr>
                          <a:xfrm>
                            <a:off x="0" y="2324100"/>
                            <a:ext cx="5335270" cy="10160"/>
                          </a:xfrm>
                          <a:prstGeom prst="rect">
                            <a:avLst/>
                          </a:prstGeom>
                        </pic:spPr>
                      </pic:pic>
                      <pic:pic xmlns:pic="http://schemas.openxmlformats.org/drawingml/2006/picture">
                        <pic:nvPicPr>
                          <pic:cNvPr id="28" name="Picture 28"/>
                          <pic:cNvPicPr>
                            <a:picLocks noChangeAspect="1"/>
                          </pic:cNvPicPr>
                        </pic:nvPicPr>
                        <pic:blipFill>
                          <a:blip r:embed="rId32"/>
                          <a:stretch>
                            <a:fillRect/>
                          </a:stretch>
                        </pic:blipFill>
                        <pic:spPr>
                          <a:xfrm>
                            <a:off x="0" y="2705100"/>
                            <a:ext cx="5335270" cy="10160"/>
                          </a:xfrm>
                          <a:prstGeom prst="rect">
                            <a:avLst/>
                          </a:prstGeom>
                        </pic:spPr>
                      </pic:pic>
                      <pic:pic xmlns:pic="http://schemas.openxmlformats.org/drawingml/2006/picture">
                        <pic:nvPicPr>
                          <pic:cNvPr id="29" name="Picture 29"/>
                          <pic:cNvPicPr>
                            <a:picLocks noChangeAspect="1"/>
                          </pic:cNvPicPr>
                        </pic:nvPicPr>
                        <pic:blipFill>
                          <a:blip r:embed="rId22"/>
                          <a:stretch>
                            <a:fillRect/>
                          </a:stretch>
                        </pic:blipFill>
                        <pic:spPr>
                          <a:xfrm>
                            <a:off x="0" y="3067050"/>
                            <a:ext cx="5335270" cy="10160"/>
                          </a:xfrm>
                          <a:prstGeom prst="rect">
                            <a:avLst/>
                          </a:prstGeom>
                        </pic:spPr>
                      </pic:pic>
                      <pic:pic xmlns:pic="http://schemas.openxmlformats.org/drawingml/2006/picture">
                        <pic:nvPicPr>
                          <pic:cNvPr id="30" name="Picture 30"/>
                          <pic:cNvPicPr>
                            <a:picLocks noChangeAspect="1"/>
                          </pic:cNvPicPr>
                        </pic:nvPicPr>
                        <pic:blipFill>
                          <a:blip r:embed="rId21"/>
                          <a:stretch>
                            <a:fillRect/>
                          </a:stretch>
                        </pic:blipFill>
                        <pic:spPr>
                          <a:xfrm>
                            <a:off x="9525" y="3695700"/>
                            <a:ext cx="5335270" cy="10160"/>
                          </a:xfrm>
                          <a:prstGeom prst="rect">
                            <a:avLst/>
                          </a:prstGeom>
                        </pic:spPr>
                      </pic:pic>
                      <pic:pic xmlns:pic="http://schemas.openxmlformats.org/drawingml/2006/picture">
                        <pic:nvPicPr>
                          <pic:cNvPr id="31" name="Picture 31"/>
                          <pic:cNvPicPr>
                            <a:picLocks noChangeAspect="1"/>
                          </pic:cNvPicPr>
                        </pic:nvPicPr>
                        <pic:blipFill>
                          <a:blip r:embed="rId12"/>
                          <a:stretch>
                            <a:fillRect/>
                          </a:stretch>
                        </pic:blipFill>
                        <pic:spPr>
                          <a:xfrm>
                            <a:off x="0" y="4591050"/>
                            <a:ext cx="5335270" cy="10160"/>
                          </a:xfrm>
                          <a:prstGeom prst="rect">
                            <a:avLst/>
                          </a:prstGeom>
                        </pic:spPr>
                      </pic:pic>
                      <pic:pic xmlns:pic="http://schemas.openxmlformats.org/drawingml/2006/picture">
                        <pic:nvPicPr>
                          <pic:cNvPr id="32" name="Picture 32"/>
                          <pic:cNvPicPr>
                            <a:picLocks noChangeAspect="1"/>
                          </pic:cNvPicPr>
                        </pic:nvPicPr>
                        <pic:blipFill>
                          <a:blip r:embed="rId19"/>
                          <a:stretch>
                            <a:fillRect/>
                          </a:stretch>
                        </pic:blipFill>
                        <pic:spPr>
                          <a:xfrm>
                            <a:off x="38100" y="6286500"/>
                            <a:ext cx="5335270" cy="10160"/>
                          </a:xfrm>
                          <a:prstGeom prst="rect">
                            <a:avLst/>
                          </a:prstGeom>
                        </pic:spPr>
                      </pic:pic>
                      <pic:pic xmlns:pic="http://schemas.openxmlformats.org/drawingml/2006/picture">
                        <pic:nvPicPr>
                          <pic:cNvPr id="33" name="Picture 33"/>
                          <pic:cNvPicPr>
                            <a:picLocks noChangeAspect="1"/>
                          </pic:cNvPicPr>
                        </pic:nvPicPr>
                        <pic:blipFill>
                          <a:blip r:embed="rId19"/>
                          <a:stretch>
                            <a:fillRect/>
                          </a:stretch>
                        </pic:blipFill>
                        <pic:spPr>
                          <a:xfrm>
                            <a:off x="95250" y="6772275"/>
                            <a:ext cx="5335270" cy="10160"/>
                          </a:xfrm>
                          <a:prstGeom prst="rect">
                            <a:avLst/>
                          </a:prstGeom>
                        </pic:spPr>
                      </pic:pic>
                    </wpg:wgp>
                  </a:graphicData>
                </a:graphic>
              </wp:anchor>
            </w:drawing>
          </mc:Choice>
          <mc:Fallback>
            <w:pict>
              <v:group w14:anchorId="761BA732" id="グループ化 77" o:spid="_x0000_s1026" style="position:absolute;left:0;text-align:left;margin-left:12.75pt;margin-top:16.8pt;width:427.6pt;height:534.05pt;z-index:-251695104" coordsize="54305,67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">
                <v:shape id="Picture 23"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">
                  <v:imagedata r:id="rId18" o:title=""/>
                  <v:path arrowok="t"/>
                </v:shape>
                <v:shape id="Picture 24" o:spid="_x0000_s1028" type="#_x0000_t75" style="position:absolute;left:381;top:695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">
                  <v:imagedata r:id="rId33" o:title=""/>
                  <v:path arrowok="t"/>
                </v:shape>
                <v:shape id="Picture 25" o:spid="_x0000_s1029" type="#_x0000_t75" style="position:absolute;left:381;top:5753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">
                  <v:imagedata r:id="rId34" o:title=""/>
                  <v:path arrowok="t"/>
                </v:shape>
                <v:shape id="Picture 26" o:spid="_x0000_s1030" type="#_x0000_t75" style="position:absolute;left:381;top:33813;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">
                  <v:imagedata r:id="rId35" o:title=""/>
                  <v:path arrowok="t"/>
                </v:shape>
                <v:shape id="Picture 27" o:spid="_x0000_s1031" type="#_x0000_t75" style="position:absolute;top:2324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">
                  <v:imagedata r:id="rId10" o:title=""/>
                  <v:path arrowok="t"/>
                </v:shape>
                <v:shape id="Picture 28" o:spid="_x0000_s1032" type="#_x0000_t75" style="position:absolute;top:2705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">
                  <v:imagedata r:id="rId35" o:title=""/>
                  <v:path arrowok="t"/>
                </v:shape>
                <v:shape id="Picture 29" o:spid="_x0000_s1033" type="#_x0000_t75" style="position:absolute;top:3067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">
                  <v:imagedata r:id="rId36" o:title=""/>
                  <v:path arrowok="t"/>
                </v:shape>
                <v:shape id="Picture 30" o:spid="_x0000_s1034" type="#_x0000_t75" style="position:absolute;left:95;top:36957;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">
                  <v:imagedata r:id="rId37" o:title=""/>
                  <v:path arrowok="t"/>
                </v:shape>
                <v:shape id="Picture 31" o:spid="_x0000_s1035" type="#_x0000_t75" style="position:absolute;top:4591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">
                  <v:imagedata r:id="rId15" o:title=""/>
                  <v:path arrowok="t"/>
                </v:shape>
                <v:shape id="Picture 32" o:spid="_x0000_s1036" type="#_x0000_t75" style="position:absolute;left:381;top:62865;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">
                  <v:imagedata r:id="rId38" o:title=""/>
                  <v:path arrowok="t"/>
                </v:shape>
                <v:shape id="Picture 33" o:spid="_x0000_s1037" type="#_x0000_t75" style="position:absolute;left:952;top:67722;width:5335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">
                  <v:imagedata r:id="rId38" o:title=""/>
                  <v:path arrowok="t"/>
                </v:shape>
              </v:group>
            </w:pict>
          </mc:Fallback>
        </mc:AlternateConten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95"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同一敷地内の他の建築物の数</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391" w:line="240" w:lineRule="auto"/>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道路高さ制限不適用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隣地高さ制限不適用</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北側高さ制限不適用</w:t>
      </w:r>
    </w:p>
    <w:p w:rsidR="00FE2144" w:rsidRDefault="00593264" w:rsidP="00155D7B">
      <w:pPr>
        <w:wordWrap w:val="0"/>
        <w:autoSpaceDE w:val="0"/>
        <w:autoSpaceDN w:val="0"/>
        <w:spacing w:before="782" w:after="212" w:line="240" w:lineRule="auto"/>
        <w:ind w:left="262"/>
        <w:rPr>
          <w:lang w:eastAsia="zh-CN"/>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許可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認定等】</w:t>
      </w:r>
    </w:p>
    <w:p w:rsidR="00FE2144" w:rsidRDefault="00593264" w:rsidP="00155D7B">
      <w:pPr>
        <w:wordWrap w:val="0"/>
        <w:autoSpaceDE w:val="0"/>
        <w:autoSpaceDN w:val="0"/>
        <w:spacing w:before="424" w:after="88" w:line="240" w:lineRule="auto"/>
        <w:ind w:left="262"/>
        <w:rPr>
          <w:lang w:eastAsia="zh-CN"/>
        </w:rPr>
      </w:pPr>
      <w:r>
        <w:rPr>
          <w:rFonts w:ascii="ＭＳ 明朝" w:eastAsia="ＭＳ 明朝" w:hAnsi="ＭＳ 明朝"/>
          <w:color w:val="000000"/>
          <w:spacing w:val="1"/>
          <w:sz w:val="21"/>
          <w:lang w:eastAsia="zh-CN"/>
        </w:rPr>
        <w:t>【</w:t>
      </w:r>
      <w:r>
        <w:rPr>
          <w:rFonts w:ascii="Cambria" w:eastAsia="Cambria" w:hAnsi="Cambria"/>
          <w:color w:val="000000"/>
          <w:sz w:val="21"/>
          <w:lang w:eastAsia="zh-CN"/>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工事着手予定年月日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zh-CN"/>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zh-CN"/>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zh-CN"/>
        </w:rPr>
        <w:t xml:space="preserve"> </w:t>
      </w:r>
      <w:r>
        <w:rPr>
          <w:rFonts w:ascii="ＭＳ 明朝" w:eastAsia="ＭＳ 明朝" w:hAnsi="ＭＳ 明朝"/>
          <w:color w:val="000000"/>
          <w:spacing w:val="-1"/>
          <w:sz w:val="21"/>
          <w:lang w:eastAsia="zh-CN"/>
        </w:rPr>
        <w:t>日</w:t>
      </w:r>
    </w:p>
    <w:p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FE2144" w:rsidRDefault="00593264" w:rsidP="00155D7B">
      <w:pPr>
        <w:wordWrap w:val="0"/>
        <w:autoSpaceDE w:val="0"/>
        <w:autoSpaceDN w:val="0"/>
        <w:spacing w:before="179" w:after="14"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特定工程工事終了予定年月日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628"/>
          <w:sz w:val="21"/>
        </w:rPr>
        <w:t xml:space="preserve"> </w:t>
      </w:r>
      <w:r>
        <w:rPr>
          <w:rFonts w:ascii="ＭＳ 明朝" w:eastAsia="ＭＳ 明朝" w:hAnsi="ＭＳ 明朝"/>
          <w:color w:val="000000"/>
          <w:w w:val="101"/>
          <w:sz w:val="21"/>
        </w:rPr>
        <w:t>(</w:t>
      </w:r>
      <w:r>
        <w:rPr>
          <w:rFonts w:ascii="ＭＳ 明朝" w:eastAsia="ＭＳ 明朝" w:hAnsi="ＭＳ 明朝"/>
          <w:color w:val="000000"/>
          <w:sz w:val="21"/>
          <w:lang w:eastAsia="zh-CN"/>
        </w:rPr>
        <w:t>特定工程</w:t>
      </w:r>
      <w:r>
        <w:rPr>
          <w:rFonts w:ascii="ＭＳ 明朝" w:eastAsia="ＭＳ 明朝" w:hAnsi="ＭＳ 明朝"/>
          <w:color w:val="000000"/>
          <w:spacing w:val="-2"/>
          <w:sz w:val="21"/>
        </w:rPr>
        <w:t>)</w:t>
      </w:r>
    </w:p>
    <w:p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rsidP="00155D7B">
      <w:pPr>
        <w:wordWrap w:val="0"/>
        <w:autoSpaceDE w:val="0"/>
        <w:autoSpaceDN w:val="0"/>
        <w:spacing w:before="221" w:after="284"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569" w:after="0" w:line="240" w:lineRule="auto"/>
        <w:ind w:left="262"/>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rPr>
        <w:t>20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rsidR="00FE2144" w:rsidRDefault="00FE2144">
      <w:pPr>
        <w:wordWrap w:val="0"/>
        <w:autoSpaceDE w:val="0"/>
        <w:autoSpaceDN w:val="0"/>
        <w:spacing w:after="352" w:line="14" w:lineRule="exact"/>
      </w:pPr>
    </w:p>
    <w:p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rsidR="00FE2144" w:rsidRDefault="003553BF">
      <w:pPr>
        <w:wordWrap w:val="0"/>
        <w:autoSpaceDE w:val="0"/>
        <w:autoSpaceDN w:val="0"/>
        <w:spacing w:before="201" w:after="89" w:line="222" w:lineRule="exact"/>
        <w:ind w:left="262"/>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68480" behindDoc="1" locked="0" layoutInCell="1" allowOverlap="1">
                <wp:simplePos x="0" y="0"/>
                <wp:positionH relativeFrom="column">
                  <wp:posOffset>161925</wp:posOffset>
                </wp:positionH>
                <wp:positionV relativeFrom="paragraph">
                  <wp:posOffset>22860</wp:posOffset>
                </wp:positionV>
                <wp:extent cx="5335270" cy="7934960"/>
                <wp:effectExtent l="0" t="0" r="0" b="8890"/>
                <wp:wrapNone/>
                <wp:docPr id="78" name="グループ化 78"/>
                <wp:cNvGraphicFramePr/>
                <a:graphic xmlns:a="http://schemas.openxmlformats.org/drawingml/2006/main">
                  <a:graphicData uri="http://schemas.microsoft.com/office/word/2010/wordprocessingGroup">
                    <wpg:wgp>
                      <wpg:cNvGrpSpPr/>
                      <wpg:grpSpPr>
                        <a:xfrm>
                          <a:off x="0" y="0"/>
                          <a:ext cx="5335270" cy="7934960"/>
                          <a:chOff x="0" y="0"/>
                          <a:chExt cx="5335270" cy="7934960"/>
                        </a:xfrm>
                      </wpg:grpSpPr>
                      <pic:pic xmlns:pic="http://schemas.openxmlformats.org/drawingml/2006/picture">
                        <pic:nvPicPr>
                          <pic:cNvPr id="34" name="Picture 34"/>
                          <pic:cNvPicPr>
                            <a:picLocks noChangeAspect="1"/>
                          </pic:cNvPicPr>
                        </pic:nvPicPr>
                        <pic:blipFill>
                          <a:blip r:embed="rId14"/>
                          <a:stretch>
                            <a:fillRect/>
                          </a:stretch>
                        </pic:blipFill>
                        <pic:spPr>
                          <a:xfrm>
                            <a:off x="0" y="0"/>
                            <a:ext cx="5335270" cy="10160"/>
                          </a:xfrm>
                          <a:prstGeom prst="rect">
                            <a:avLst/>
                          </a:prstGeom>
                        </pic:spPr>
                      </pic:pic>
                      <pic:pic xmlns:pic="http://schemas.openxmlformats.org/drawingml/2006/picture">
                        <pic:nvPicPr>
                          <pic:cNvPr id="35" name="Picture 35"/>
                          <pic:cNvPicPr>
                            <a:picLocks noChangeAspect="1"/>
                          </pic:cNvPicPr>
                        </pic:nvPicPr>
                        <pic:blipFill>
                          <a:blip r:embed="rId33"/>
                          <a:stretch>
                            <a:fillRect/>
                          </a:stretch>
                        </pic:blipFill>
                        <pic:spPr>
                          <a:xfrm>
                            <a:off x="0" y="257175"/>
                            <a:ext cx="5335270" cy="10160"/>
                          </a:xfrm>
                          <a:prstGeom prst="rect">
                            <a:avLst/>
                          </a:prstGeom>
                        </pic:spPr>
                      </pic:pic>
                      <pic:pic xmlns:pic="http://schemas.openxmlformats.org/drawingml/2006/picture">
                        <pic:nvPicPr>
                          <pic:cNvPr id="36" name="Picture 36"/>
                          <pic:cNvPicPr>
                            <a:picLocks noChangeAspect="1"/>
                          </pic:cNvPicPr>
                        </pic:nvPicPr>
                        <pic:blipFill>
                          <a:blip r:embed="rId19"/>
                          <a:stretch>
                            <a:fillRect/>
                          </a:stretch>
                        </pic:blipFill>
                        <pic:spPr>
                          <a:xfrm>
                            <a:off x="0" y="1123950"/>
                            <a:ext cx="5335270" cy="10160"/>
                          </a:xfrm>
                          <a:prstGeom prst="rect">
                            <a:avLst/>
                          </a:prstGeom>
                        </pic:spPr>
                      </pic:pic>
                      <pic:pic xmlns:pic="http://schemas.openxmlformats.org/drawingml/2006/picture">
                        <pic:nvPicPr>
                          <pic:cNvPr id="37" name="Picture 37"/>
                          <pic:cNvPicPr>
                            <a:picLocks noChangeAspect="1"/>
                          </pic:cNvPicPr>
                        </pic:nvPicPr>
                        <pic:blipFill>
                          <a:blip r:embed="rId14"/>
                          <a:stretch>
                            <a:fillRect/>
                          </a:stretch>
                        </pic:blipFill>
                        <pic:spPr>
                          <a:xfrm>
                            <a:off x="0" y="1524000"/>
                            <a:ext cx="5335270" cy="10160"/>
                          </a:xfrm>
                          <a:prstGeom prst="rect">
                            <a:avLst/>
                          </a:prstGeom>
                        </pic:spPr>
                      </pic:pic>
                      <pic:pic xmlns:pic="http://schemas.openxmlformats.org/drawingml/2006/picture">
                        <pic:nvPicPr>
                          <pic:cNvPr id="38" name="Picture 38"/>
                          <pic:cNvPicPr>
                            <a:picLocks noChangeAspect="1"/>
                          </pic:cNvPicPr>
                        </pic:nvPicPr>
                        <pic:blipFill>
                          <a:blip r:embed="rId19"/>
                          <a:stretch>
                            <a:fillRect/>
                          </a:stretch>
                        </pic:blipFill>
                        <pic:spPr>
                          <a:xfrm>
                            <a:off x="0" y="1809750"/>
                            <a:ext cx="5335270" cy="10160"/>
                          </a:xfrm>
                          <a:prstGeom prst="rect">
                            <a:avLst/>
                          </a:prstGeom>
                        </pic:spPr>
                      </pic:pic>
                      <pic:pic xmlns:pic="http://schemas.openxmlformats.org/drawingml/2006/picture">
                        <pic:nvPicPr>
                          <pic:cNvPr id="39" name="Picture 39"/>
                          <pic:cNvPicPr>
                            <a:picLocks noChangeAspect="1"/>
                          </pic:cNvPicPr>
                        </pic:nvPicPr>
                        <pic:blipFill>
                          <a:blip r:embed="rId7"/>
                          <a:stretch>
                            <a:fillRect/>
                          </a:stretch>
                        </pic:blipFill>
                        <pic:spPr>
                          <a:xfrm>
                            <a:off x="0" y="3390900"/>
                            <a:ext cx="5335270" cy="10160"/>
                          </a:xfrm>
                          <a:prstGeom prst="rect">
                            <a:avLst/>
                          </a:prstGeom>
                        </pic:spPr>
                      </pic:pic>
                      <pic:pic xmlns:pic="http://schemas.openxmlformats.org/drawingml/2006/picture">
                        <pic:nvPicPr>
                          <pic:cNvPr id="40" name="Picture 40"/>
                          <pic:cNvPicPr>
                            <a:picLocks noChangeAspect="1"/>
                          </pic:cNvPicPr>
                        </pic:nvPicPr>
                        <pic:blipFill>
                          <a:blip r:embed="rId39"/>
                          <a:stretch>
                            <a:fillRect/>
                          </a:stretch>
                        </pic:blipFill>
                        <pic:spPr>
                          <a:xfrm>
                            <a:off x="0" y="4791075"/>
                            <a:ext cx="5335270" cy="10160"/>
                          </a:xfrm>
                          <a:prstGeom prst="rect">
                            <a:avLst/>
                          </a:prstGeom>
                        </pic:spPr>
                      </pic:pic>
                      <pic:pic xmlns:pic="http://schemas.openxmlformats.org/drawingml/2006/picture">
                        <pic:nvPicPr>
                          <pic:cNvPr id="41" name="Picture 41"/>
                          <pic:cNvPicPr>
                            <a:picLocks noChangeAspect="1"/>
                          </pic:cNvPicPr>
                        </pic:nvPicPr>
                        <pic:blipFill>
                          <a:blip r:embed="rId22"/>
                          <a:stretch>
                            <a:fillRect/>
                          </a:stretch>
                        </pic:blipFill>
                        <pic:spPr>
                          <a:xfrm>
                            <a:off x="0" y="6191250"/>
                            <a:ext cx="5335270" cy="10160"/>
                          </a:xfrm>
                          <a:prstGeom prst="rect">
                            <a:avLst/>
                          </a:prstGeom>
                        </pic:spPr>
                      </pic:pic>
                      <pic:pic xmlns:pic="http://schemas.openxmlformats.org/drawingml/2006/picture">
                        <pic:nvPicPr>
                          <pic:cNvPr id="42" name="Picture 42"/>
                          <pic:cNvPicPr>
                            <a:picLocks noChangeAspect="1"/>
                          </pic:cNvPicPr>
                        </pic:nvPicPr>
                        <pic:blipFill>
                          <a:blip r:embed="rId6"/>
                          <a:stretch>
                            <a:fillRect/>
                          </a:stretch>
                        </pic:blipFill>
                        <pic:spPr>
                          <a:xfrm>
                            <a:off x="0" y="7115175"/>
                            <a:ext cx="5335270" cy="10160"/>
                          </a:xfrm>
                          <a:prstGeom prst="rect">
                            <a:avLst/>
                          </a:prstGeom>
                        </pic:spPr>
                      </pic:pic>
                      <pic:pic xmlns:pic="http://schemas.openxmlformats.org/drawingml/2006/picture">
                        <pic:nvPicPr>
                          <pic:cNvPr id="43" name="Picture 43"/>
                          <pic:cNvPicPr>
                            <a:picLocks noChangeAspect="1"/>
                          </pic:cNvPicPr>
                        </pic:nvPicPr>
                        <pic:blipFill>
                          <a:blip r:embed="rId33"/>
                          <a:stretch>
                            <a:fillRect/>
                          </a:stretch>
                        </pic:blipFill>
                        <pic:spPr>
                          <a:xfrm>
                            <a:off x="0" y="7677150"/>
                            <a:ext cx="5335270" cy="10160"/>
                          </a:xfrm>
                          <a:prstGeom prst="rect">
                            <a:avLst/>
                          </a:prstGeom>
                        </pic:spPr>
                      </pic:pic>
                      <pic:pic xmlns:pic="http://schemas.openxmlformats.org/drawingml/2006/picture">
                        <pic:nvPicPr>
                          <pic:cNvPr id="44" name="Picture 44"/>
                          <pic:cNvPicPr>
                            <a:picLocks noChangeAspect="1"/>
                          </pic:cNvPicPr>
                        </pic:nvPicPr>
                        <pic:blipFill>
                          <a:blip r:embed="rId8"/>
                          <a:stretch>
                            <a:fillRect/>
                          </a:stretch>
                        </pic:blipFill>
                        <pic:spPr>
                          <a:xfrm>
                            <a:off x="0" y="7924800"/>
                            <a:ext cx="5335270" cy="10160"/>
                          </a:xfrm>
                          <a:prstGeom prst="rect">
                            <a:avLst/>
                          </a:prstGeom>
                        </pic:spPr>
                      </pic:pic>
                    </wpg:wgp>
                  </a:graphicData>
                </a:graphic>
              </wp:anchor>
            </w:drawing>
          </mc:Choice>
          <mc:Fallback>
            <w:pict>
              <v:group w14:anchorId="3C9AD17F" id="グループ化 78" o:spid="_x0000_s1026" style="position:absolute;left:0;text-align:left;margin-left:12.75pt;margin-top:1.8pt;width:420.1pt;height:624.8pt;z-index:-251648000" coordsize="53352,79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">
                <v:shape id="Picture 34"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">
                  <v:imagedata r:id="rId18" o:title=""/>
                  <v:path arrowok="t"/>
                </v:shape>
                <v:shape id="Picture 35" o:spid="_x0000_s1028" type="#_x0000_t75" style="position:absolute;top:257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">
                  <v:imagedata r:id="rId33" o:title=""/>
                  <v:path arrowok="t"/>
                </v:shape>
                <v:shape id="Picture 36" o:spid="_x0000_s1029" type="#_x0000_t75" style="position:absolute;top:11239;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">
                  <v:imagedata r:id="rId38" o:title=""/>
                  <v:path arrowok="t"/>
                </v:shape>
                <v:shape id="Picture 37" o:spid="_x0000_s1030" type="#_x0000_t75" style="position:absolute;top:1524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">
                  <v:imagedata r:id="rId18" o:title=""/>
                  <v:path arrowok="t"/>
                </v:shape>
                <v:shape id="Picture 38" o:spid="_x0000_s1031" type="#_x0000_t75" style="position:absolute;top:18097;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">
                  <v:imagedata r:id="rId38" o:title=""/>
                  <v:path arrowok="t"/>
                </v:shape>
                <v:shape id="Picture 39" o:spid="_x0000_s1032" type="#_x0000_t75" style="position:absolute;top:33909;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">
                  <v:imagedata r:id="rId10" o:title=""/>
                  <v:path arrowok="t"/>
                </v:shape>
                <v:shape id="Picture 40" o:spid="_x0000_s1033" type="#_x0000_t75" style="position:absolute;top:47910;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">
                  <v:imagedata r:id="rId40" o:title=""/>
                  <v:path arrowok="t"/>
                </v:shape>
                <v:shape id="Picture 41" o:spid="_x0000_s1034" type="#_x0000_t75" style="position:absolute;top:61912;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">
                  <v:imagedata r:id="rId36" o:title=""/>
                  <v:path arrowok="t"/>
                </v:shape>
                <v:shape id="Picture 42" o:spid="_x0000_s1035" type="#_x0000_t75" style="position:absolute;top:7115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">
                  <v:imagedata r:id="rId11" o:title=""/>
                  <v:path arrowok="t"/>
                </v:shape>
                <v:shape id="Picture 43" o:spid="_x0000_s1036" type="#_x0000_t75" style="position:absolute;top:7677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">
                  <v:imagedata r:id="rId33" o:title=""/>
                  <v:path arrowok="t"/>
                </v:shape>
                <v:shape id="Picture 44" o:spid="_x0000_s1037" type="#_x0000_t75" style="position:absolute;top:7924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">
                  <v:imagedata r:id="rId17" o:title=""/>
                  <v:path arrowok="t"/>
                </v:shape>
              </v:group>
            </w:pict>
          </mc:Fallback>
        </mc:AlternateContent>
      </w:r>
      <w:r w:rsidR="00593264">
        <w:rPr>
          <w:rFonts w:ascii="ＭＳ 明朝" w:eastAsia="ＭＳ 明朝" w:hAnsi="ＭＳ 明朝"/>
          <w:color w:val="000000"/>
          <w:spacing w:val="1"/>
          <w:sz w:val="21"/>
          <w:lang w:eastAsia="zh-CN"/>
        </w:rPr>
        <w:t>【</w:t>
      </w:r>
      <w:r w:rsidR="00593264">
        <w:rPr>
          <w:rFonts w:ascii="Cambria" w:eastAsia="Cambria" w:hAnsi="Cambria"/>
          <w:color w:val="000000"/>
          <w:spacing w:val="-1"/>
          <w:sz w:val="21"/>
        </w:rPr>
        <w:t>1</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番号</w:t>
      </w:r>
      <w:r w:rsidR="00593264">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準延焼防止建築物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rsidR="00FE2144" w:rsidRDefault="00593264" w:rsidP="0027072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rsidR="00BA6EC5" w:rsidRDefault="00593264" w:rsidP="00155D7B">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sidR="007A0843">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rsidR="00155D7B" w:rsidRPr="00155D7B" w:rsidRDefault="00593264" w:rsidP="00BA6EC5">
      <w:pPr>
        <w:wordWrap w:val="0"/>
        <w:autoSpaceDE w:val="0"/>
        <w:autoSpaceDN w:val="0"/>
        <w:spacing w:before="29" w:after="14" w:line="211" w:lineRule="exact"/>
        <w:ind w:left="473" w:firstLineChars="200" w:firstLine="420"/>
        <w:rPr>
          <w:rFonts w:eastAsia="SimSun"/>
          <w:lang w:eastAsia="ja-JP"/>
        </w:rPr>
      </w:pPr>
      <w:r>
        <w:rPr>
          <w:rFonts w:ascii="ＭＳ 明朝" w:eastAsia="ＭＳ 明朝" w:hAnsi="ＭＳ 明朝"/>
          <w:color w:val="000000"/>
          <w:sz w:val="21"/>
          <w:lang w:eastAsia="zh-CN"/>
        </w:rPr>
        <w:t>特例の適用の有無】</w:t>
      </w:r>
      <w:r w:rsidR="00155D7B">
        <w:rPr>
          <w:rFonts w:ascii="ＭＳ 明朝" w:eastAsia="ＭＳ 明朝" w:hAnsi="ＭＳ 明朝" w:hint="eastAsia"/>
          <w:color w:val="000000"/>
          <w:sz w:val="21"/>
          <w:lang w:eastAsia="ja-JP"/>
        </w:rPr>
        <w:t xml:space="preserve">　</w:t>
      </w:r>
    </w:p>
    <w:p w:rsidR="00FE2144" w:rsidRDefault="00155D7B" w:rsidP="00F73806">
      <w:pPr>
        <w:wordWrap w:val="0"/>
        <w:autoSpaceDE w:val="0"/>
        <w:autoSpaceDN w:val="0"/>
        <w:spacing w:before="29" w:after="0" w:line="211" w:lineRule="exact"/>
        <w:rPr>
          <w:lang w:eastAsia="ja-JP"/>
        </w:rPr>
        <w:sectPr w:rsidR="00FE2144">
          <w:pgSz w:w="11906" w:h="16838"/>
          <w:pgMar w:top="705" w:right="1440" w:bottom="745" w:left="1440" w:header="720" w:footer="720" w:gutter="0"/>
          <w:cols w:space="720" w:equalWidth="0">
            <w:col w:w="9026" w:space="0"/>
          </w:cols>
          <w:docGrid w:linePitch="360"/>
        </w:sect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F73806">
      <w:pPr>
        <w:wordWrap w:val="0"/>
        <w:autoSpaceDE w:val="0"/>
        <w:autoSpaceDN w:val="0"/>
        <w:spacing w:before="29" w:after="14"/>
        <w:ind w:firstLineChars="150" w:firstLine="316"/>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rsidR="00FE2144" w:rsidRDefault="003553BF" w:rsidP="00155D7B">
      <w:pPr>
        <w:wordWrap w:val="0"/>
        <w:autoSpaceDE w:val="0"/>
        <w:autoSpaceDN w:val="0"/>
        <w:spacing w:before="29" w:after="104"/>
        <w:ind w:left="473"/>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92032" behindDoc="1" locked="0" layoutInCell="1" allowOverlap="1">
                <wp:simplePos x="0" y="0"/>
                <wp:positionH relativeFrom="column">
                  <wp:posOffset>200025</wp:posOffset>
                </wp:positionH>
                <wp:positionV relativeFrom="paragraph">
                  <wp:posOffset>229235</wp:posOffset>
                </wp:positionV>
                <wp:extent cx="5363845" cy="4077335"/>
                <wp:effectExtent l="0" t="0" r="0" b="0"/>
                <wp:wrapNone/>
                <wp:docPr id="79" name="グループ化 79"/>
                <wp:cNvGraphicFramePr/>
                <a:graphic xmlns:a="http://schemas.openxmlformats.org/drawingml/2006/main">
                  <a:graphicData uri="http://schemas.microsoft.com/office/word/2010/wordprocessingGroup">
                    <wpg:wgp>
                      <wpg:cNvGrpSpPr/>
                      <wpg:grpSpPr>
                        <a:xfrm>
                          <a:off x="0" y="0"/>
                          <a:ext cx="5363845" cy="4077335"/>
                          <a:chOff x="0" y="0"/>
                          <a:chExt cx="5363845" cy="4077335"/>
                        </a:xfrm>
                      </wpg:grpSpPr>
                      <pic:pic xmlns:pic="http://schemas.openxmlformats.org/drawingml/2006/picture">
                        <pic:nvPicPr>
                          <pic:cNvPr id="45" name="Picture 45"/>
                          <pic:cNvPicPr>
                            <a:picLocks noChangeAspect="1"/>
                          </pic:cNvPicPr>
                        </pic:nvPicPr>
                        <pic:blipFill>
                          <a:blip r:embed="rId31"/>
                          <a:stretch>
                            <a:fillRect/>
                          </a:stretch>
                        </pic:blipFill>
                        <pic:spPr>
                          <a:xfrm>
                            <a:off x="0" y="0"/>
                            <a:ext cx="5335270" cy="10160"/>
                          </a:xfrm>
                          <a:prstGeom prst="rect">
                            <a:avLst/>
                          </a:prstGeom>
                        </pic:spPr>
                      </pic:pic>
                      <pic:pic xmlns:pic="http://schemas.openxmlformats.org/drawingml/2006/picture">
                        <pic:nvPicPr>
                          <pic:cNvPr id="46" name="Picture 46"/>
                          <pic:cNvPicPr>
                            <a:picLocks noChangeAspect="1"/>
                          </pic:cNvPicPr>
                        </pic:nvPicPr>
                        <pic:blipFill>
                          <a:blip r:embed="rId9"/>
                          <a:stretch>
                            <a:fillRect/>
                          </a:stretch>
                        </pic:blipFill>
                        <pic:spPr>
                          <a:xfrm>
                            <a:off x="0" y="2143125"/>
                            <a:ext cx="5335270" cy="10160"/>
                          </a:xfrm>
                          <a:prstGeom prst="rect">
                            <a:avLst/>
                          </a:prstGeom>
                        </pic:spPr>
                      </pic:pic>
                      <pic:pic xmlns:pic="http://schemas.openxmlformats.org/drawingml/2006/picture">
                        <pic:nvPicPr>
                          <pic:cNvPr id="47" name="Picture 47"/>
                          <pic:cNvPicPr>
                            <a:picLocks noChangeAspect="1"/>
                          </pic:cNvPicPr>
                        </pic:nvPicPr>
                        <pic:blipFill>
                          <a:blip r:embed="rId31"/>
                          <a:stretch>
                            <a:fillRect/>
                          </a:stretch>
                        </pic:blipFill>
                        <pic:spPr>
                          <a:xfrm>
                            <a:off x="19050" y="2466975"/>
                            <a:ext cx="5335270" cy="10160"/>
                          </a:xfrm>
                          <a:prstGeom prst="rect">
                            <a:avLst/>
                          </a:prstGeom>
                        </pic:spPr>
                      </pic:pic>
                      <pic:pic xmlns:pic="http://schemas.openxmlformats.org/drawingml/2006/picture">
                        <pic:nvPicPr>
                          <pic:cNvPr id="48" name="Picture 48"/>
                          <pic:cNvPicPr>
                            <a:picLocks noChangeAspect="1"/>
                          </pic:cNvPicPr>
                        </pic:nvPicPr>
                        <pic:blipFill>
                          <a:blip r:embed="rId21"/>
                          <a:stretch>
                            <a:fillRect/>
                          </a:stretch>
                        </pic:blipFill>
                        <pic:spPr>
                          <a:xfrm>
                            <a:off x="19050" y="2771775"/>
                            <a:ext cx="5335270" cy="10160"/>
                          </a:xfrm>
                          <a:prstGeom prst="rect">
                            <a:avLst/>
                          </a:prstGeom>
                        </pic:spPr>
                      </pic:pic>
                      <pic:pic xmlns:pic="http://schemas.openxmlformats.org/drawingml/2006/picture">
                        <pic:nvPicPr>
                          <pic:cNvPr id="49" name="Picture 49"/>
                          <pic:cNvPicPr>
                            <a:picLocks noChangeAspect="1"/>
                          </pic:cNvPicPr>
                        </pic:nvPicPr>
                        <pic:blipFill>
                          <a:blip r:embed="rId39"/>
                          <a:stretch>
                            <a:fillRect/>
                          </a:stretch>
                        </pic:blipFill>
                        <pic:spPr>
                          <a:xfrm>
                            <a:off x="19050" y="3086100"/>
                            <a:ext cx="5335270" cy="10160"/>
                          </a:xfrm>
                          <a:prstGeom prst="rect">
                            <a:avLst/>
                          </a:prstGeom>
                        </pic:spPr>
                      </pic:pic>
                      <pic:pic xmlns:pic="http://schemas.openxmlformats.org/drawingml/2006/picture">
                        <pic:nvPicPr>
                          <pic:cNvPr id="50" name="Picture 50"/>
                          <pic:cNvPicPr>
                            <a:picLocks noChangeAspect="1"/>
                          </pic:cNvPicPr>
                        </pic:nvPicPr>
                        <pic:blipFill>
                          <a:blip r:embed="rId12"/>
                          <a:stretch>
                            <a:fillRect/>
                          </a:stretch>
                        </pic:blipFill>
                        <pic:spPr>
                          <a:xfrm>
                            <a:off x="0" y="3400425"/>
                            <a:ext cx="5335270" cy="10160"/>
                          </a:xfrm>
                          <a:prstGeom prst="rect">
                            <a:avLst/>
                          </a:prstGeom>
                        </pic:spPr>
                      </pic:pic>
                      <pic:pic xmlns:pic="http://schemas.openxmlformats.org/drawingml/2006/picture">
                        <pic:nvPicPr>
                          <pic:cNvPr id="51" name="Picture 51"/>
                          <pic:cNvPicPr>
                            <a:picLocks noChangeAspect="1"/>
                          </pic:cNvPicPr>
                        </pic:nvPicPr>
                        <pic:blipFill>
                          <a:blip r:embed="rId21"/>
                          <a:stretch>
                            <a:fillRect/>
                          </a:stretch>
                        </pic:blipFill>
                        <pic:spPr>
                          <a:xfrm>
                            <a:off x="19050" y="3714750"/>
                            <a:ext cx="5335270" cy="10160"/>
                          </a:xfrm>
                          <a:prstGeom prst="rect">
                            <a:avLst/>
                          </a:prstGeom>
                        </pic:spPr>
                      </pic:pic>
                      <pic:pic xmlns:pic="http://schemas.openxmlformats.org/drawingml/2006/picture">
                        <pic:nvPicPr>
                          <pic:cNvPr id="52" name="Picture 52"/>
                          <pic:cNvPicPr>
                            <a:picLocks noChangeAspect="1"/>
                          </pic:cNvPicPr>
                        </pic:nvPicPr>
                        <pic:blipFill>
                          <a:blip r:embed="rId39"/>
                          <a:stretch>
                            <a:fillRect/>
                          </a:stretch>
                        </pic:blipFill>
                        <pic:spPr>
                          <a:xfrm>
                            <a:off x="28575" y="4067175"/>
                            <a:ext cx="5335270" cy="10160"/>
                          </a:xfrm>
                          <a:prstGeom prst="rect">
                            <a:avLst/>
                          </a:prstGeom>
                        </pic:spPr>
                      </pic:pic>
                      <pic:pic xmlns:pic="http://schemas.openxmlformats.org/drawingml/2006/picture">
                        <pic:nvPicPr>
                          <pic:cNvPr id="53" name="Picture 53"/>
                          <pic:cNvPicPr>
                            <a:picLocks noChangeAspect="1"/>
                          </pic:cNvPicPr>
                        </pic:nvPicPr>
                        <pic:blipFill>
                          <a:blip r:embed="rId12"/>
                          <a:stretch>
                            <a:fillRect/>
                          </a:stretch>
                        </pic:blipFill>
                        <pic:spPr>
                          <a:xfrm>
                            <a:off x="0" y="1838325"/>
                            <a:ext cx="5335270" cy="10160"/>
                          </a:xfrm>
                          <a:prstGeom prst="rect">
                            <a:avLst/>
                          </a:prstGeom>
                        </pic:spPr>
                      </pic:pic>
                    </wpg:wgp>
                  </a:graphicData>
                </a:graphic>
              </wp:anchor>
            </w:drawing>
          </mc:Choice>
          <mc:Fallback>
            <w:pict>
              <v:group w14:anchorId="2641D1DD" id="グループ化 79" o:spid="_x0000_s1026" style="position:absolute;left:0;text-align:left;margin-left:15.75pt;margin-top:18.05pt;width:422.35pt;height:321.05pt;z-index:-251624448" coordsize="53638,40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">
                <v:shape id="Picture 45"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">
                  <v:imagedata r:id="rId34" o:title=""/>
                  <v:path arrowok="t"/>
                </v:shape>
                <v:shape id="Picture 46" o:spid="_x0000_s1028" type="#_x0000_t75" style="position:absolute;top:21431;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">
                  <v:imagedata r:id="rId41" o:title=""/>
                  <v:path arrowok="t"/>
                </v:shape>
                <v:shape id="Picture 47" o:spid="_x0000_s1029" type="#_x0000_t75" style="position:absolute;left:190;top:24669;width:5335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">
                  <v:imagedata r:id="rId34" o:title=""/>
                  <v:path arrowok="t"/>
                </v:shape>
                <v:shape id="Picture 48" o:spid="_x0000_s1030" type="#_x0000_t75" style="position:absolute;left:190;top:27717;width:5335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">
                  <v:imagedata r:id="rId37" o:title=""/>
                  <v:path arrowok="t"/>
                </v:shape>
                <v:shape id="Picture 49" o:spid="_x0000_s1031" type="#_x0000_t75" style="position:absolute;left:190;top:30861;width:53353;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">
                  <v:imagedata r:id="rId40" o:title=""/>
                  <v:path arrowok="t"/>
                </v:shape>
                <v:shape id="Picture 50" o:spid="_x0000_s1032" type="#_x0000_t75" style="position:absolute;top:34004;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">
                  <v:imagedata r:id="rId15" o:title=""/>
                  <v:path arrowok="t"/>
                </v:shape>
                <v:shape id="Picture 51" o:spid="_x0000_s1033" type="#_x0000_t75" style="position:absolute;left:190;top:37147;width:5335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">
                  <v:imagedata r:id="rId37" o:title=""/>
                  <v:path arrowok="t"/>
                </v:shape>
                <v:shape id="Picture 52" o:spid="_x0000_s1034" type="#_x0000_t75" style="position:absolute;left:285;top:40671;width:53353;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">
                  <v:imagedata r:id="rId40" o:title=""/>
                  <v:path arrowok="t"/>
                </v:shape>
                <v:shape id="Picture 53" o:spid="_x0000_s1035" type="#_x0000_t75" style="position:absolute;top:1838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">
                  <v:imagedata r:id="rId15" o:title=""/>
                  <v:path arrowok="t"/>
                </v:shape>
              </v:group>
            </w:pict>
          </mc:Fallback>
        </mc:AlternateConten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88"/>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77" w:after="90"/>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屋根</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9" w:after="88"/>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軒裏</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7"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居室の床の高さ】</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9" w:after="88"/>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7" w:after="0"/>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rsidR="00FE2144" w:rsidRDefault="003553BF">
      <w:pPr>
        <w:wordWrap w:val="0"/>
        <w:autoSpaceDE w:val="0"/>
        <w:autoSpaceDN w:val="0"/>
        <w:spacing w:before="201" w:after="89" w:line="222" w:lineRule="exact"/>
        <w:ind w:left="262"/>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81792" behindDoc="1" locked="0" layoutInCell="1" allowOverlap="1">
                <wp:simplePos x="0" y="0"/>
                <wp:positionH relativeFrom="column">
                  <wp:posOffset>161925</wp:posOffset>
                </wp:positionH>
                <wp:positionV relativeFrom="paragraph">
                  <wp:posOffset>23495</wp:posOffset>
                </wp:positionV>
                <wp:extent cx="5335270" cy="4029710"/>
                <wp:effectExtent l="0" t="0" r="0" b="8890"/>
                <wp:wrapNone/>
                <wp:docPr id="80" name="グループ化 80"/>
                <wp:cNvGraphicFramePr/>
                <a:graphic xmlns:a="http://schemas.openxmlformats.org/drawingml/2006/main">
                  <a:graphicData uri="http://schemas.microsoft.com/office/word/2010/wordprocessingGroup">
                    <wpg:wgp>
                      <wpg:cNvGrpSpPr/>
                      <wpg:grpSpPr>
                        <a:xfrm>
                          <a:off x="0" y="0"/>
                          <a:ext cx="5335270" cy="4029710"/>
                          <a:chOff x="0" y="0"/>
                          <a:chExt cx="5335270" cy="4029710"/>
                        </a:xfrm>
                      </wpg:grpSpPr>
                      <pic:pic xmlns:pic="http://schemas.openxmlformats.org/drawingml/2006/picture">
                        <pic:nvPicPr>
                          <pic:cNvPr id="54" name="Picture 54"/>
                          <pic:cNvPicPr>
                            <a:picLocks noChangeAspect="1"/>
                          </pic:cNvPicPr>
                        </pic:nvPicPr>
                        <pic:blipFill>
                          <a:blip r:embed="rId19"/>
                          <a:stretch>
                            <a:fillRect/>
                          </a:stretch>
                        </pic:blipFill>
                        <pic:spPr>
                          <a:xfrm>
                            <a:off x="0" y="0"/>
                            <a:ext cx="5335270" cy="10160"/>
                          </a:xfrm>
                          <a:prstGeom prst="rect">
                            <a:avLst/>
                          </a:prstGeom>
                        </pic:spPr>
                      </pic:pic>
                      <pic:pic xmlns:pic="http://schemas.openxmlformats.org/drawingml/2006/picture">
                        <pic:nvPicPr>
                          <pic:cNvPr id="55" name="Picture 55"/>
                          <pic:cNvPicPr>
                            <a:picLocks noChangeAspect="1"/>
                          </pic:cNvPicPr>
                        </pic:nvPicPr>
                        <pic:blipFill>
                          <a:blip r:embed="rId14"/>
                          <a:stretch>
                            <a:fillRect/>
                          </a:stretch>
                        </pic:blipFill>
                        <pic:spPr>
                          <a:xfrm>
                            <a:off x="0" y="257175"/>
                            <a:ext cx="5335270" cy="10160"/>
                          </a:xfrm>
                          <a:prstGeom prst="rect">
                            <a:avLst/>
                          </a:prstGeom>
                        </pic:spPr>
                      </pic:pic>
                      <pic:pic xmlns:pic="http://schemas.openxmlformats.org/drawingml/2006/picture">
                        <pic:nvPicPr>
                          <pic:cNvPr id="56" name="Picture 56"/>
                          <pic:cNvPicPr>
                            <a:picLocks noChangeAspect="1"/>
                          </pic:cNvPicPr>
                        </pic:nvPicPr>
                        <pic:blipFill>
                          <a:blip r:embed="rId6"/>
                          <a:stretch>
                            <a:fillRect/>
                          </a:stretch>
                        </pic:blipFill>
                        <pic:spPr>
                          <a:xfrm>
                            <a:off x="0" y="504825"/>
                            <a:ext cx="5335270" cy="10160"/>
                          </a:xfrm>
                          <a:prstGeom prst="rect">
                            <a:avLst/>
                          </a:prstGeom>
                        </pic:spPr>
                      </pic:pic>
                      <pic:pic xmlns:pic="http://schemas.openxmlformats.org/drawingml/2006/picture">
                        <pic:nvPicPr>
                          <pic:cNvPr id="57" name="Picture 57"/>
                          <pic:cNvPicPr>
                            <a:picLocks noChangeAspect="1"/>
                          </pic:cNvPicPr>
                        </pic:nvPicPr>
                        <pic:blipFill>
                          <a:blip r:embed="rId19"/>
                          <a:stretch>
                            <a:fillRect/>
                          </a:stretch>
                        </pic:blipFill>
                        <pic:spPr>
                          <a:xfrm>
                            <a:off x="0" y="762000"/>
                            <a:ext cx="5335270" cy="10160"/>
                          </a:xfrm>
                          <a:prstGeom prst="rect">
                            <a:avLst/>
                          </a:prstGeom>
                        </pic:spPr>
                      </pic:pic>
                      <pic:pic xmlns:pic="http://schemas.openxmlformats.org/drawingml/2006/picture">
                        <pic:nvPicPr>
                          <pic:cNvPr id="58" name="Picture 58"/>
                          <pic:cNvPicPr>
                            <a:picLocks noChangeAspect="1"/>
                          </pic:cNvPicPr>
                        </pic:nvPicPr>
                        <pic:blipFill>
                          <a:blip r:embed="rId14"/>
                          <a:stretch>
                            <a:fillRect/>
                          </a:stretch>
                        </pic:blipFill>
                        <pic:spPr>
                          <a:xfrm>
                            <a:off x="0" y="1019175"/>
                            <a:ext cx="5335270" cy="10160"/>
                          </a:xfrm>
                          <a:prstGeom prst="rect">
                            <a:avLst/>
                          </a:prstGeom>
                        </pic:spPr>
                      </pic:pic>
                      <pic:pic xmlns:pic="http://schemas.openxmlformats.org/drawingml/2006/picture">
                        <pic:nvPicPr>
                          <pic:cNvPr id="59" name="Picture 59"/>
                          <pic:cNvPicPr>
                            <a:picLocks noChangeAspect="1"/>
                          </pic:cNvPicPr>
                        </pic:nvPicPr>
                        <pic:blipFill>
                          <a:blip r:embed="rId6"/>
                          <a:stretch>
                            <a:fillRect/>
                          </a:stretch>
                        </pic:blipFill>
                        <pic:spPr>
                          <a:xfrm>
                            <a:off x="0" y="1266825"/>
                            <a:ext cx="5335270" cy="10160"/>
                          </a:xfrm>
                          <a:prstGeom prst="rect">
                            <a:avLst/>
                          </a:prstGeom>
                        </pic:spPr>
                      </pic:pic>
                      <pic:pic xmlns:pic="http://schemas.openxmlformats.org/drawingml/2006/picture">
                        <pic:nvPicPr>
                          <pic:cNvPr id="60" name="Picture 60"/>
                          <pic:cNvPicPr>
                            <a:picLocks noChangeAspect="1"/>
                          </pic:cNvPicPr>
                        </pic:nvPicPr>
                        <pic:blipFill>
                          <a:blip r:embed="rId20"/>
                          <a:stretch>
                            <a:fillRect/>
                          </a:stretch>
                        </pic:blipFill>
                        <pic:spPr>
                          <a:xfrm>
                            <a:off x="0" y="1905000"/>
                            <a:ext cx="5335270" cy="10160"/>
                          </a:xfrm>
                          <a:prstGeom prst="rect">
                            <a:avLst/>
                          </a:prstGeom>
                        </pic:spPr>
                      </pic:pic>
                      <pic:pic xmlns:pic="http://schemas.openxmlformats.org/drawingml/2006/picture">
                        <pic:nvPicPr>
                          <pic:cNvPr id="61" name="Picture 61"/>
                          <pic:cNvPicPr>
                            <a:picLocks noChangeAspect="1"/>
                          </pic:cNvPicPr>
                        </pic:nvPicPr>
                        <pic:blipFill>
                          <a:blip r:embed="rId7"/>
                          <a:stretch>
                            <a:fillRect/>
                          </a:stretch>
                        </pic:blipFill>
                        <pic:spPr>
                          <a:xfrm>
                            <a:off x="0" y="3228975"/>
                            <a:ext cx="5335270" cy="10160"/>
                          </a:xfrm>
                          <a:prstGeom prst="rect">
                            <a:avLst/>
                          </a:prstGeom>
                        </pic:spPr>
                      </pic:pic>
                      <pic:pic xmlns:pic="http://schemas.openxmlformats.org/drawingml/2006/picture">
                        <pic:nvPicPr>
                          <pic:cNvPr id="62" name="Picture 62"/>
                          <pic:cNvPicPr>
                            <a:picLocks noChangeAspect="1"/>
                          </pic:cNvPicPr>
                        </pic:nvPicPr>
                        <pic:blipFill>
                          <a:blip r:embed="rId7"/>
                          <a:stretch>
                            <a:fillRect/>
                          </a:stretch>
                        </pic:blipFill>
                        <pic:spPr>
                          <a:xfrm>
                            <a:off x="0" y="3619500"/>
                            <a:ext cx="5335270" cy="10160"/>
                          </a:xfrm>
                          <a:prstGeom prst="rect">
                            <a:avLst/>
                          </a:prstGeom>
                        </pic:spPr>
                      </pic:pic>
                      <pic:pic xmlns:pic="http://schemas.openxmlformats.org/drawingml/2006/picture">
                        <pic:nvPicPr>
                          <pic:cNvPr id="63" name="Picture 63"/>
                          <pic:cNvPicPr>
                            <a:picLocks noChangeAspect="1"/>
                          </pic:cNvPicPr>
                        </pic:nvPicPr>
                        <pic:blipFill>
                          <a:blip r:embed="rId9"/>
                          <a:stretch>
                            <a:fillRect/>
                          </a:stretch>
                        </pic:blipFill>
                        <pic:spPr>
                          <a:xfrm>
                            <a:off x="0" y="4019550"/>
                            <a:ext cx="5335270" cy="10160"/>
                          </a:xfrm>
                          <a:prstGeom prst="rect">
                            <a:avLst/>
                          </a:prstGeom>
                        </pic:spPr>
                      </pic:pic>
                    </wpg:wgp>
                  </a:graphicData>
                </a:graphic>
              </wp:anchor>
            </w:drawing>
          </mc:Choice>
          <mc:Fallback>
            <w:pict>
              <v:group w14:anchorId="7C06C209" id="グループ化 80" o:spid="_x0000_s1026" style="position:absolute;left:0;text-align:left;margin-left:12.75pt;margin-top:1.85pt;width:420.1pt;height:317.3pt;z-index:-251634688" coordsize="53352,40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">
                <v:shape id="Picture 54" o:spid="_x0000_s1027"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">
                  <v:imagedata r:id="rId38" o:title=""/>
                  <v:path arrowok="t"/>
                </v:shape>
                <v:shape id="Picture 55" o:spid="_x0000_s1028" type="#_x0000_t75" style="position:absolute;top:257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">
                  <v:imagedata r:id="rId18" o:title=""/>
                  <v:path arrowok="t"/>
                </v:shape>
                <v:shape id="Picture 56" o:spid="_x0000_s1029" type="#_x0000_t75" style="position:absolute;top:504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">
                  <v:imagedata r:id="rId11" o:title=""/>
                  <v:path arrowok="t"/>
                </v:shape>
                <v:shape id="Picture 57" o:spid="_x0000_s1030" type="#_x0000_t75" style="position:absolute;top:762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">
                  <v:imagedata r:id="rId38" o:title=""/>
                  <v:path arrowok="t"/>
                </v:shape>
                <v:shape id="Picture 58" o:spid="_x0000_s1031" type="#_x0000_t75" style="position:absolute;top:1019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">
                  <v:imagedata r:id="rId18" o:title=""/>
                  <v:path arrowok="t"/>
                </v:shape>
                <v:shape id="Picture 59" o:spid="_x0000_s1032" type="#_x0000_t75" style="position:absolute;top:1266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">
                  <v:imagedata r:id="rId11" o:title=""/>
                  <v:path arrowok="t"/>
                </v:shape>
                <v:shape id="Picture 60" o:spid="_x0000_s1033" type="#_x0000_t75" style="position:absolute;top:19050;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">
                  <v:imagedata r:id="rId42" o:title=""/>
                  <v:path arrowok="t"/>
                </v:shape>
                <v:shape id="Picture 61" o:spid="_x0000_s1034" type="#_x0000_t75" style="position:absolute;top:32289;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">
                  <v:imagedata r:id="rId10" o:title=""/>
                  <v:path arrowok="t"/>
                </v:shape>
                <v:shape id="Picture 62" o:spid="_x0000_s1035" type="#_x0000_t75" style="position:absolute;top:36195;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">
                  <v:imagedata r:id="rId10" o:title=""/>
                  <v:path arrowok="t"/>
                </v:shape>
                <v:shape id="Picture 63" o:spid="_x0000_s1036" type="#_x0000_t75" style="position:absolute;top:40195;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">
                  <v:imagedata r:id="rId41" o:title=""/>
                  <v:path arrowok="t"/>
                </v:shape>
              </v:group>
            </w:pict>
          </mc:Fallback>
        </mc:AlternateContent>
      </w:r>
      <w:r w:rsidR="00593264">
        <w:rPr>
          <w:rFonts w:ascii="ＭＳ 明朝" w:eastAsia="ＭＳ 明朝" w:hAnsi="ＭＳ 明朝"/>
          <w:color w:val="000000"/>
          <w:spacing w:val="1"/>
          <w:sz w:val="21"/>
          <w:lang w:eastAsia="zh-CN"/>
        </w:rPr>
        <w:t>【</w:t>
      </w:r>
      <w:r w:rsidR="00593264">
        <w:rPr>
          <w:rFonts w:ascii="Cambria" w:eastAsia="Cambria" w:hAnsi="Cambria"/>
          <w:color w:val="000000"/>
          <w:spacing w:val="-1"/>
          <w:sz w:val="21"/>
          <w:lang w:eastAsia="ja-JP"/>
        </w:rPr>
        <w:t>1</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番号</w:t>
      </w:r>
      <w:r w:rsidR="00593264">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rsidR="00FE2144" w:rsidRDefault="00FE2144">
      <w:pPr>
        <w:wordWrap w:val="0"/>
        <w:autoSpaceDE w:val="0"/>
        <w:autoSpaceDN w:val="0"/>
        <w:spacing w:after="430" w:line="14" w:lineRule="exact"/>
      </w:pPr>
    </w:p>
    <w:p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rsidR="00FE2144" w:rsidRDefault="00F73806">
      <w:pPr>
        <w:wordWrap w:val="0"/>
        <w:autoSpaceDE w:val="0"/>
        <w:autoSpaceDN w:val="0"/>
        <w:spacing w:before="307" w:after="152" w:line="211" w:lineRule="exact"/>
        <w:ind w:left="473"/>
        <w:rPr>
          <w:lang w:eastAsia="ja-JP"/>
        </w:rPr>
      </w:pPr>
      <w:r>
        <w:rPr>
          <w:rFonts w:ascii="ＭＳ 明朝" w:eastAsia="ＭＳ 明朝" w:hAnsi="ＭＳ 明朝"/>
          <w:noProof/>
          <w:color w:val="000000"/>
          <w:spacing w:val="1"/>
          <w:sz w:val="21"/>
          <w:lang w:eastAsia="ja-JP"/>
        </w:rPr>
        <mc:AlternateContent>
          <mc:Choice Requires="wpg">
            <w:drawing>
              <wp:anchor distT="0" distB="0" distL="114300" distR="114300" simplePos="0" relativeHeight="251696128" behindDoc="1" locked="0" layoutInCell="1" allowOverlap="1">
                <wp:simplePos x="0" y="0"/>
                <wp:positionH relativeFrom="column">
                  <wp:posOffset>161925</wp:posOffset>
                </wp:positionH>
                <wp:positionV relativeFrom="paragraph">
                  <wp:posOffset>8255</wp:posOffset>
                </wp:positionV>
                <wp:extent cx="5335270" cy="6258560"/>
                <wp:effectExtent l="0" t="0" r="0" b="8890"/>
                <wp:wrapNone/>
                <wp:docPr id="83" name="グループ化 83"/>
                <wp:cNvGraphicFramePr/>
                <a:graphic xmlns:a="http://schemas.openxmlformats.org/drawingml/2006/main">
                  <a:graphicData uri="http://schemas.microsoft.com/office/word/2010/wordprocessingGroup">
                    <wpg:wgp>
                      <wpg:cNvGrpSpPr/>
                      <wpg:grpSpPr>
                        <a:xfrm>
                          <a:off x="0" y="0"/>
                          <a:ext cx="5335270" cy="6258560"/>
                          <a:chOff x="0" y="0"/>
                          <a:chExt cx="5335270" cy="6258560"/>
                        </a:xfrm>
                      </wpg:grpSpPr>
                      <wpg:grpSp>
                        <wpg:cNvPr id="81" name="グループ化 81"/>
                        <wpg:cNvGrpSpPr/>
                        <wpg:grpSpPr>
                          <a:xfrm>
                            <a:off x="0" y="0"/>
                            <a:ext cx="5335270" cy="1848485"/>
                            <a:chOff x="0" y="0"/>
                            <a:chExt cx="5335270" cy="1848485"/>
                          </a:xfrm>
                        </wpg:grpSpPr>
                        <pic:pic xmlns:pic="http://schemas.openxmlformats.org/drawingml/2006/picture">
                          <pic:nvPicPr>
                            <pic:cNvPr id="64" name="Picture 64"/>
                            <pic:cNvPicPr>
                              <a:picLocks noChangeAspect="1"/>
                            </pic:cNvPicPr>
                          </pic:nvPicPr>
                          <pic:blipFill>
                            <a:blip r:embed="rId14"/>
                            <a:stretch>
                              <a:fillRect/>
                            </a:stretch>
                          </pic:blipFill>
                          <pic:spPr>
                            <a:xfrm>
                              <a:off x="0" y="0"/>
                              <a:ext cx="5335270" cy="10160"/>
                            </a:xfrm>
                            <a:prstGeom prst="rect">
                              <a:avLst/>
                            </a:prstGeom>
                          </pic:spPr>
                        </pic:pic>
                        <pic:pic xmlns:pic="http://schemas.openxmlformats.org/drawingml/2006/picture">
                          <pic:nvPicPr>
                            <pic:cNvPr id="65" name="Picture 65"/>
                            <pic:cNvPicPr>
                              <a:picLocks noChangeAspect="1"/>
                            </pic:cNvPicPr>
                          </pic:nvPicPr>
                          <pic:blipFill>
                            <a:blip r:embed="rId14"/>
                            <a:stretch>
                              <a:fillRect/>
                            </a:stretch>
                          </pic:blipFill>
                          <pic:spPr>
                            <a:xfrm>
                              <a:off x="0" y="333375"/>
                              <a:ext cx="5335270" cy="10160"/>
                            </a:xfrm>
                            <a:prstGeom prst="rect">
                              <a:avLst/>
                            </a:prstGeom>
                          </pic:spPr>
                        </pic:pic>
                        <pic:pic xmlns:pic="http://schemas.openxmlformats.org/drawingml/2006/picture">
                          <pic:nvPicPr>
                            <pic:cNvPr id="66" name="Picture 66"/>
                            <pic:cNvPicPr>
                              <a:picLocks noChangeAspect="1"/>
                            </pic:cNvPicPr>
                          </pic:nvPicPr>
                          <pic:blipFill>
                            <a:blip r:embed="rId6"/>
                            <a:stretch>
                              <a:fillRect/>
                            </a:stretch>
                          </pic:blipFill>
                          <pic:spPr>
                            <a:xfrm>
                              <a:off x="0" y="657225"/>
                              <a:ext cx="5335270" cy="10160"/>
                            </a:xfrm>
                            <a:prstGeom prst="rect">
                              <a:avLst/>
                            </a:prstGeom>
                          </pic:spPr>
                        </pic:pic>
                        <pic:pic xmlns:pic="http://schemas.openxmlformats.org/drawingml/2006/picture">
                          <pic:nvPicPr>
                            <pic:cNvPr id="67" name="Picture 67"/>
                            <pic:cNvPicPr>
                              <a:picLocks noChangeAspect="1"/>
                            </pic:cNvPicPr>
                          </pic:nvPicPr>
                          <pic:blipFill>
                            <a:blip r:embed="rId7"/>
                            <a:stretch>
                              <a:fillRect/>
                            </a:stretch>
                          </pic:blipFill>
                          <pic:spPr>
                            <a:xfrm>
                              <a:off x="0" y="1838325"/>
                              <a:ext cx="5335270" cy="10160"/>
                            </a:xfrm>
                            <a:prstGeom prst="rect">
                              <a:avLst/>
                            </a:prstGeom>
                          </pic:spPr>
                        </pic:pic>
                      </wpg:grpSp>
                      <wpg:grpSp>
                        <wpg:cNvPr id="82" name="グループ化 82"/>
                        <wpg:cNvGrpSpPr/>
                        <wpg:grpSpPr>
                          <a:xfrm>
                            <a:off x="0" y="2590800"/>
                            <a:ext cx="5335270" cy="3667760"/>
                            <a:chOff x="0" y="0"/>
                            <a:chExt cx="5335270" cy="3667760"/>
                          </a:xfrm>
                        </wpg:grpSpPr>
                        <pic:pic xmlns:pic="http://schemas.openxmlformats.org/drawingml/2006/picture">
                          <pic:nvPicPr>
                            <pic:cNvPr id="68" name="Picture 68"/>
                            <pic:cNvPicPr>
                              <a:picLocks noChangeAspect="1"/>
                            </pic:cNvPicPr>
                          </pic:nvPicPr>
                          <pic:blipFill>
                            <a:blip r:embed="rId7"/>
                            <a:stretch>
                              <a:fillRect/>
                            </a:stretch>
                          </pic:blipFill>
                          <pic:spPr>
                            <a:xfrm>
                              <a:off x="0" y="0"/>
                              <a:ext cx="5335270" cy="10160"/>
                            </a:xfrm>
                            <a:prstGeom prst="rect">
                              <a:avLst/>
                            </a:prstGeom>
                          </pic:spPr>
                        </pic:pic>
                        <pic:pic xmlns:pic="http://schemas.openxmlformats.org/drawingml/2006/picture">
                          <pic:nvPicPr>
                            <pic:cNvPr id="69" name="Picture 69"/>
                            <pic:cNvPicPr>
                              <a:picLocks noChangeAspect="1"/>
                            </pic:cNvPicPr>
                          </pic:nvPicPr>
                          <pic:blipFill>
                            <a:blip r:embed="rId34"/>
                            <a:stretch>
                              <a:fillRect/>
                            </a:stretch>
                          </pic:blipFill>
                          <pic:spPr>
                            <a:xfrm>
                              <a:off x="0" y="1400175"/>
                              <a:ext cx="5335270" cy="10160"/>
                            </a:xfrm>
                            <a:prstGeom prst="rect">
                              <a:avLst/>
                            </a:prstGeom>
                          </pic:spPr>
                        </pic:pic>
                        <pic:pic xmlns:pic="http://schemas.openxmlformats.org/drawingml/2006/picture">
                          <pic:nvPicPr>
                            <pic:cNvPr id="70" name="Picture 70"/>
                            <pic:cNvPicPr>
                              <a:picLocks noChangeAspect="1"/>
                            </pic:cNvPicPr>
                          </pic:nvPicPr>
                          <pic:blipFill>
                            <a:blip r:embed="rId22"/>
                            <a:stretch>
                              <a:fillRect/>
                            </a:stretch>
                          </pic:blipFill>
                          <pic:spPr>
                            <a:xfrm>
                              <a:off x="0" y="2790825"/>
                              <a:ext cx="5335270" cy="10160"/>
                            </a:xfrm>
                            <a:prstGeom prst="rect">
                              <a:avLst/>
                            </a:prstGeom>
                          </pic:spPr>
                        </pic:pic>
                        <pic:pic xmlns:pic="http://schemas.openxmlformats.org/drawingml/2006/picture">
                          <pic:nvPicPr>
                            <pic:cNvPr id="71" name="Picture 71"/>
                            <pic:cNvPicPr>
                              <a:picLocks noChangeAspect="1"/>
                            </pic:cNvPicPr>
                          </pic:nvPicPr>
                          <pic:blipFill>
                            <a:blip r:embed="rId22"/>
                            <a:stretch>
                              <a:fillRect/>
                            </a:stretch>
                          </pic:blipFill>
                          <pic:spPr>
                            <a:xfrm>
                              <a:off x="0" y="3333750"/>
                              <a:ext cx="5335270" cy="10160"/>
                            </a:xfrm>
                            <a:prstGeom prst="rect">
                              <a:avLst/>
                            </a:prstGeom>
                          </pic:spPr>
                        </pic:pic>
                        <pic:pic xmlns:pic="http://schemas.openxmlformats.org/drawingml/2006/picture">
                          <pic:nvPicPr>
                            <pic:cNvPr id="72" name="Picture 72"/>
                            <pic:cNvPicPr>
                              <a:picLocks noChangeAspect="1"/>
                            </pic:cNvPicPr>
                          </pic:nvPicPr>
                          <pic:blipFill>
                            <a:blip r:embed="rId12"/>
                            <a:stretch>
                              <a:fillRect/>
                            </a:stretch>
                          </pic:blipFill>
                          <pic:spPr>
                            <a:xfrm>
                              <a:off x="0" y="3657600"/>
                              <a:ext cx="5335270" cy="10160"/>
                            </a:xfrm>
                            <a:prstGeom prst="rect">
                              <a:avLst/>
                            </a:prstGeom>
                          </pic:spPr>
                        </pic:pic>
                      </wpg:grpSp>
                    </wpg:wgp>
                  </a:graphicData>
                </a:graphic>
              </wp:anchor>
            </w:drawing>
          </mc:Choice>
          <mc:Fallback>
            <w:pict>
              <v:group w14:anchorId="32E8FDD7" id="グループ化 83" o:spid="_x0000_s1026" style="position:absolute;left:0;text-align:left;margin-left:12.75pt;margin-top:.65pt;width:420.1pt;height:492.8pt;z-index:-251620352" coordsize="53352,625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">
                <v:group id="グループ化 81" o:spid="_x0000_s1027" style="position:absolute;width:53352;height:18484" coordsize="53352,18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Picture 64" o:spid="_x0000_s1028"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">
                    <v:imagedata r:id="rId18" o:title=""/>
                    <v:path arrowok="t"/>
                  </v:shape>
                  <v:shape id="Picture 65" o:spid="_x0000_s1029" type="#_x0000_t75" style="position:absolute;top:3333;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">
                    <v:imagedata r:id="rId18" o:title=""/>
                    <v:path arrowok="t"/>
                  </v:shape>
                  <v:shape id="Picture 66" o:spid="_x0000_s1030" type="#_x0000_t75" style="position:absolute;top:6572;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">
                    <v:imagedata r:id="rId11" o:title=""/>
                    <v:path arrowok="t"/>
                  </v:shape>
                  <v:shape id="Picture 67" o:spid="_x0000_s1031" type="#_x0000_t75" style="position:absolute;top:18383;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">
                    <v:imagedata r:id="rId10" o:title=""/>
                    <v:path arrowok="t"/>
                  </v:shape>
                </v:group>
                <v:group id="グループ化 82" o:spid="_x0000_s1032" style="position:absolute;top:25908;width:53352;height:36677" coordsize="53352,3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Picture 68" o:spid="_x0000_s1033" type="#_x0000_t75" style="position:absolute;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">
                    <v:imagedata r:id="rId10" o:title=""/>
                    <v:path arrowok="t"/>
                  </v:shape>
                  <v:shape id="Picture 69" o:spid="_x0000_s1034" type="#_x0000_t75" style="position:absolute;top:14001;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">
                    <v:imagedata r:id="rId34" o:title=""/>
                    <v:path arrowok="t"/>
                  </v:shape>
                  <v:shape id="Picture 70" o:spid="_x0000_s1035" type="#_x0000_t75" style="position:absolute;top:27908;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">
                    <v:imagedata r:id="rId36" o:title=""/>
                    <v:path arrowok="t"/>
                  </v:shape>
                  <v:shape id="Picture 71" o:spid="_x0000_s1036" type="#_x0000_t75" style="position:absolute;top:33337;width:53352;height: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">
                    <v:imagedata r:id="rId36" o:title=""/>
                    <v:path arrowok="t"/>
                  </v:shape>
                  <v:shape id="Picture 72" o:spid="_x0000_s1037" type="#_x0000_t75" style="position:absolute;top:36576;width:53352;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">
                    <v:imagedata r:id="rId15" o:title=""/>
                    <v:path arrowok="t"/>
                  </v:shape>
                </v:group>
              </v:group>
            </w:pict>
          </mc:Fallback>
        </mc:AlternateConten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番号</w:t>
      </w:r>
      <w:r w:rsidR="00593264">
        <w:rPr>
          <w:rFonts w:ascii="ＭＳ 明朝" w:eastAsia="ＭＳ 明朝" w:hAnsi="ＭＳ 明朝"/>
          <w:color w:val="000000"/>
          <w:spacing w:val="-1"/>
          <w:sz w:val="21"/>
          <w:lang w:eastAsia="zh-CN"/>
        </w:rPr>
        <w:t>】</w:t>
      </w:r>
    </w:p>
    <w:p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rsidR="00FE2144" w:rsidRDefault="00FE2144">
      <w:pPr>
        <w:wordWrap w:val="0"/>
        <w:autoSpaceDE w:val="0"/>
        <w:autoSpaceDN w:val="0"/>
        <w:spacing w:after="422" w:line="14" w:lineRule="exact"/>
      </w:pPr>
    </w:p>
    <w:p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FBA0AC93-21F0-485D-82E4-F57A59B1F17F}"/>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2" w:subsetted="1" w:fontKey="{74016095-3D41-4F2E-8ECF-D744BAE27A5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62E250DB"/>
    <w:multiLevelType w:val="hybridMultilevel"/>
    <w:tmpl w:val="65422AC6"/>
    <w:lvl w:ilvl="0" w:tplc="A130308A">
      <w:start w:val="1"/>
      <w:numFmt w:val="decimal"/>
      <w:lvlText w:val="【%1．"/>
      <w:lvlJc w:val="left"/>
      <w:pPr>
        <w:ind w:left="982" w:hanging="720"/>
      </w:pPr>
      <w:rPr>
        <w:rFonts w:ascii="Cambria" w:eastAsia="Cambria" w:hAnsi="Cambria"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ja-JP" w:vendorID="64" w:dllVersion="131078" w:nlCheck="1" w:checkStyle="1"/>
  <w:proofState w:grammar="dirty"/>
  <w:defaultTabStop w:val="720"/>
  <w:noPunctuationKerning/>
  <w:characterSpacingControl w:val="compressPunctuationAndJapaneseKana"/>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A2BCF"/>
    <w:rsid w:val="000D4950"/>
    <w:rsid w:val="00102B98"/>
    <w:rsid w:val="00114FC7"/>
    <w:rsid w:val="0015074B"/>
    <w:rsid w:val="00155D7B"/>
    <w:rsid w:val="00270726"/>
    <w:rsid w:val="0029639D"/>
    <w:rsid w:val="00325AAC"/>
    <w:rsid w:val="00326F90"/>
    <w:rsid w:val="003553BF"/>
    <w:rsid w:val="003605A4"/>
    <w:rsid w:val="004B34CC"/>
    <w:rsid w:val="0054346A"/>
    <w:rsid w:val="00573603"/>
    <w:rsid w:val="00593264"/>
    <w:rsid w:val="00610EAB"/>
    <w:rsid w:val="006974E9"/>
    <w:rsid w:val="00754D01"/>
    <w:rsid w:val="007A0843"/>
    <w:rsid w:val="007B1A74"/>
    <w:rsid w:val="007C1FA2"/>
    <w:rsid w:val="007F6514"/>
    <w:rsid w:val="008E5022"/>
    <w:rsid w:val="0090056A"/>
    <w:rsid w:val="00966A34"/>
    <w:rsid w:val="00A00DC0"/>
    <w:rsid w:val="00AA1D8D"/>
    <w:rsid w:val="00AA246C"/>
    <w:rsid w:val="00AA391C"/>
    <w:rsid w:val="00AB7849"/>
    <w:rsid w:val="00AE3F59"/>
    <w:rsid w:val="00B47730"/>
    <w:rsid w:val="00BA6EC5"/>
    <w:rsid w:val="00BD6E0A"/>
    <w:rsid w:val="00C409D8"/>
    <w:rsid w:val="00C72A29"/>
    <w:rsid w:val="00CB0664"/>
    <w:rsid w:val="00DA5AEC"/>
    <w:rsid w:val="00E6361B"/>
    <w:rsid w:val="00F110D8"/>
    <w:rsid w:val="00F73806"/>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3E6590D"/>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60.png"/><Relationship Id="rId42" Type="http://schemas.openxmlformats.org/officeDocument/2006/relationships/image" Target="media/image190.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50.png"/><Relationship Id="rId38" Type="http://schemas.openxmlformats.org/officeDocument/2006/relationships/image" Target="media/image180.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200.png"/><Relationship Id="rId40"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21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270.png"/><Relationship Id="rId43"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D3193-FAE0-4443-8C1E-A7808378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2423</Words>
  <Characters>13816</Characters>
  <Application>Microsoft Office Word</Application>
  <DocSecurity>0</DocSecurity>
  <Lines>115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Windows ユーザー</cp:lastModifiedBy>
  <cp:revision>5</cp:revision>
  <dcterms:created xsi:type="dcterms:W3CDTF">2025-04-08T06:17:00Z</dcterms:created>
  <dcterms:modified xsi:type="dcterms:W3CDTF">2025-04-08T07:32:00Z</dcterms:modified>
  <cp:category/>
</cp:coreProperties>
</file>