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44" w:rsidRDefault="00FE2144">
      <w:pPr>
        <w:wordWrap w:val="0"/>
        <w:autoSpaceDE w:val="0"/>
        <w:autoSpaceDN w:val="0"/>
        <w:spacing w:after="422" w:line="14" w:lineRule="exact"/>
      </w:pPr>
    </w:p>
    <w:p w:rsidR="00FE2144" w:rsidRDefault="00593264">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第二号様式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rsidR="00593264" w:rsidRPr="00270726"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rsidR="00FE2144" w:rsidRPr="00270726" w:rsidRDefault="00593264" w:rsidP="00593264">
      <w:pPr>
        <w:autoSpaceDE w:val="0"/>
        <w:autoSpaceDN w:val="0"/>
        <w:spacing w:before="299" w:after="26" w:line="260" w:lineRule="exact"/>
        <w:ind w:left="3541"/>
        <w:rPr>
          <w:lang w:eastAsia="ja-JP"/>
        </w:rPr>
      </w:pPr>
      <w:r w:rsidRPr="00270726">
        <w:rPr>
          <w:rFonts w:ascii="ＭＳ 明朝" w:eastAsia="ＭＳ 明朝" w:hAnsi="ＭＳ 明朝"/>
          <w:sz w:val="21"/>
          <w:lang w:eastAsia="zh-CN"/>
        </w:rPr>
        <w:t>確認申請書</w:t>
      </w:r>
      <w:r w:rsidRPr="00270726">
        <w:rPr>
          <w:rFonts w:ascii="Cambria" w:eastAsia="Cambria" w:hAnsi="Cambria"/>
          <w:w w:val="99"/>
          <w:sz w:val="21"/>
          <w:lang w:eastAsia="ja-JP"/>
        </w:rPr>
        <w:t>(</w:t>
      </w:r>
      <w:r w:rsidRPr="00270726">
        <w:rPr>
          <w:rFonts w:ascii="ＭＳ 明朝" w:eastAsia="ＭＳ 明朝" w:hAnsi="ＭＳ 明朝"/>
          <w:sz w:val="21"/>
          <w:lang w:eastAsia="zh-CN"/>
        </w:rPr>
        <w:t>建築物</w:t>
      </w:r>
      <w:r w:rsidRPr="00270726">
        <w:rPr>
          <w:rFonts w:ascii="Cambria" w:eastAsia="Cambria" w:hAnsi="Cambria"/>
          <w:w w:val="99"/>
          <w:sz w:val="21"/>
          <w:lang w:eastAsia="ja-JP"/>
        </w:rPr>
        <w:t>)</w:t>
      </w:r>
    </w:p>
    <w:p w:rsidR="00FE2144" w:rsidRDefault="00593264" w:rsidP="00593264">
      <w:pPr>
        <w:autoSpaceDE w:val="0"/>
        <w:autoSpaceDN w:val="0"/>
        <w:spacing w:before="52" w:after="148" w:line="260"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FE2144" w:rsidRDefault="00593264" w:rsidP="00593264">
      <w:pPr>
        <w:autoSpaceDE w:val="0"/>
        <w:autoSpaceDN w:val="0"/>
        <w:spacing w:before="297" w:after="26" w:line="260" w:lineRule="exact"/>
        <w:ind w:left="684"/>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項の規定による確認を申請します。</w:t>
      </w:r>
      <w:r>
        <w:rPr>
          <w:rFonts w:ascii="ＭＳ 明朝" w:eastAsia="ＭＳ 明朝" w:hAnsi="ＭＳ 明朝"/>
          <w:color w:val="000000"/>
          <w:spacing w:val="2"/>
          <w:sz w:val="21"/>
          <w:lang w:eastAsia="zh-CN"/>
        </w:rPr>
        <w:t>この申請</w:t>
      </w:r>
    </w:p>
    <w:p w:rsidR="00FE2144" w:rsidRDefault="00593264" w:rsidP="00593264">
      <w:pPr>
        <w:autoSpaceDE w:val="0"/>
        <w:autoSpaceDN w:val="0"/>
        <w:spacing w:before="52" w:after="153" w:line="260" w:lineRule="exact"/>
        <w:ind w:left="473"/>
        <w:rPr>
          <w:lang w:eastAsia="ja-JP"/>
        </w:rPr>
      </w:pPr>
      <w:r>
        <w:rPr>
          <w:rFonts w:ascii="ＭＳ 明朝" w:eastAsia="ＭＳ 明朝" w:hAnsi="ＭＳ 明朝"/>
          <w:color w:val="000000"/>
          <w:sz w:val="21"/>
          <w:lang w:eastAsia="zh-CN"/>
        </w:rPr>
        <w:t>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rsidR="00FE2144" w:rsidRDefault="00593264" w:rsidP="00593264">
      <w:pPr>
        <w:autoSpaceDE w:val="0"/>
        <w:autoSpaceDN w:val="0"/>
        <w:spacing w:before="307" w:after="153" w:line="260" w:lineRule="exact"/>
        <w:ind w:left="684"/>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様</w:t>
      </w:r>
    </w:p>
    <w:p w:rsidR="00FE2144" w:rsidRDefault="00593264" w:rsidP="00593264">
      <w:pPr>
        <w:autoSpaceDE w:val="0"/>
        <w:autoSpaceDN w:val="0"/>
        <w:spacing w:before="307" w:after="31" w:line="360" w:lineRule="auto"/>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FE2144" w:rsidRDefault="00593264" w:rsidP="00593264">
      <w:pPr>
        <w:autoSpaceDE w:val="0"/>
        <w:autoSpaceDN w:val="0"/>
        <w:spacing w:before="62" w:after="140" w:line="360" w:lineRule="auto"/>
        <w:ind w:left="5092"/>
      </w:pPr>
      <w:r>
        <w:rPr>
          <w:noProof/>
          <w:lang w:eastAsia="ja-JP"/>
        </w:rPr>
        <w:drawing>
          <wp:anchor distT="0" distB="0" distL="0" distR="0" simplePos="0" relativeHeight="251656704" behindDoc="1" locked="0" layoutInCell="1" allowOverlap="1">
            <wp:simplePos x="0" y="0"/>
            <wp:positionH relativeFrom="page">
              <wp:posOffset>1150620</wp:posOffset>
            </wp:positionH>
            <wp:positionV relativeFrom="page">
              <wp:posOffset>4178300</wp:posOffset>
            </wp:positionV>
            <wp:extent cx="520382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203825" cy="10160"/>
                    </a:xfrm>
                    <a:prstGeom prst="rect">
                      <a:avLst/>
                    </a:prstGeom>
                  </pic:spPr>
                </pic:pic>
              </a:graphicData>
            </a:graphic>
          </wp:anchor>
        </w:drawing>
      </w:r>
      <w:r>
        <w:rPr>
          <w:rFonts w:ascii="ＭＳ 明朝" w:eastAsia="ＭＳ 明朝" w:hAnsi="ＭＳ 明朝"/>
          <w:color w:val="000000"/>
          <w:sz w:val="21"/>
          <w:lang w:eastAsia="zh-CN"/>
        </w:rPr>
        <w:t>申請者氏名</w:t>
      </w:r>
    </w:p>
    <w:p w:rsidR="00FE2144" w:rsidRDefault="00593264" w:rsidP="00593264">
      <w:pPr>
        <w:autoSpaceDE w:val="0"/>
        <w:autoSpaceDN w:val="0"/>
        <w:spacing w:before="281" w:after="261" w:line="360" w:lineRule="auto"/>
        <w:ind w:left="5092"/>
      </w:pPr>
      <w:r>
        <w:rPr>
          <w:rFonts w:ascii="ＭＳ 明朝" w:eastAsia="ＭＳ 明朝" w:hAnsi="ＭＳ 明朝"/>
          <w:color w:val="000000"/>
          <w:sz w:val="21"/>
          <w:lang w:eastAsia="zh-CN"/>
        </w:rPr>
        <w:t>設計者氏名</w:t>
      </w:r>
    </w:p>
    <w:p w:rsidR="00FE2144" w:rsidRDefault="00FE2144" w:rsidP="00593264">
      <w:pPr>
        <w:autoSpaceDE w:val="0"/>
        <w:autoSpaceDN w:val="0"/>
        <w:spacing w:before="508" w:after="0" w:line="360" w:lineRule="auto"/>
      </w:pPr>
    </w:p>
    <w:tbl>
      <w:tblPr>
        <w:tblW w:w="0" w:type="auto"/>
        <w:tblInd w:w="272" w:type="dxa"/>
        <w:tblLayout w:type="fixed"/>
        <w:tblLook w:val="04A0" w:firstRow="1" w:lastRow="0" w:firstColumn="1" w:lastColumn="0" w:noHBand="0" w:noVBand="1"/>
      </w:tblPr>
      <w:tblGrid>
        <w:gridCol w:w="2206"/>
        <w:gridCol w:w="2206"/>
        <w:gridCol w:w="1901"/>
        <w:gridCol w:w="2199"/>
      </w:tblGrid>
      <w:tr w:rsidR="00FE2144">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92"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FE2144">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r>
    </w:tbl>
    <w:p w:rsidR="00FE2144" w:rsidRDefault="00FE2144" w:rsidP="00593264">
      <w:pPr>
        <w:autoSpaceDE w:val="0"/>
        <w:autoSpaceDN w:val="0"/>
        <w:spacing w:after="0" w:line="720" w:lineRule="auto"/>
      </w:pPr>
    </w:p>
    <w:p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rsidR="00FE2144" w:rsidRDefault="00FE2144">
      <w:pPr>
        <w:wordWrap w:val="0"/>
        <w:autoSpaceDE w:val="0"/>
        <w:autoSpaceDN w:val="0"/>
        <w:spacing w:after="422" w:line="14" w:lineRule="exact"/>
      </w:pPr>
    </w:p>
    <w:p w:rsidR="00FE2144" w:rsidRDefault="00593264" w:rsidP="002D146E">
      <w:pPr>
        <w:wordWrap w:val="0"/>
        <w:autoSpaceDE w:val="0"/>
        <w:autoSpaceDN w:val="0"/>
        <w:spacing w:before="200" w:after="1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rsidR="002D146E" w:rsidRDefault="002D146E">
      <w:pPr>
        <w:wordWrap w:val="0"/>
        <w:autoSpaceDE w:val="0"/>
        <w:autoSpaceDN w:val="0"/>
        <w:spacing w:before="30" w:after="125" w:line="211" w:lineRule="exact"/>
        <w:ind w:left="473"/>
        <w:rPr>
          <w:rFonts w:ascii="ＭＳ 明朝" w:eastAsia="SimSun" w:hAnsi="ＭＳ 明朝"/>
          <w:color w:val="000000"/>
          <w:sz w:val="21"/>
          <w:lang w:eastAsia="zh-CN"/>
        </w:rPr>
      </w:pPr>
    </w:p>
    <w:p w:rsidR="00FE2144" w:rsidRDefault="002D146E">
      <w:pPr>
        <w:wordWrap w:val="0"/>
        <w:autoSpaceDE w:val="0"/>
        <w:autoSpaceDN w:val="0"/>
        <w:spacing w:before="30" w:after="125" w:line="211" w:lineRule="exact"/>
        <w:ind w:left="473"/>
        <w:rPr>
          <w:lang w:eastAsia="ja-JP"/>
        </w:rPr>
      </w:pPr>
      <w:r>
        <w:rPr>
          <w:noProof/>
          <w:lang w:eastAsia="ja-JP"/>
        </w:rPr>
        <w:drawing>
          <wp:anchor distT="0" distB="0" distL="0" distR="0" simplePos="0" relativeHeight="251651584" behindDoc="1" locked="0" layoutInCell="1" allowOverlap="1">
            <wp:simplePos x="0" y="0"/>
            <wp:positionH relativeFrom="page">
              <wp:posOffset>1080770</wp:posOffset>
            </wp:positionH>
            <wp:positionV relativeFrom="page">
              <wp:posOffset>1373505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z w:val="21"/>
          <w:lang w:eastAsia="zh-CN"/>
        </w:rPr>
        <w:t>建築主等の概要</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AD0563" w:rsidRPr="00AD0563" w:rsidRDefault="00AD0563">
      <w:pPr>
        <w:wordWrap w:val="0"/>
        <w:autoSpaceDE w:val="0"/>
        <w:autoSpaceDN w:val="0"/>
        <w:spacing w:before="29" w:after="14" w:line="211" w:lineRule="exact"/>
        <w:ind w:left="473"/>
        <w:rPr>
          <w:rFonts w:eastAsia="SimSun"/>
          <w:lang w:eastAsia="ja-JP"/>
        </w:rPr>
      </w:pPr>
    </w:p>
    <w:p w:rsidR="00FE2144" w:rsidRDefault="00AD0563">
      <w:pPr>
        <w:wordWrap w:val="0"/>
        <w:autoSpaceDE w:val="0"/>
        <w:autoSpaceDN w:val="0"/>
        <w:spacing w:before="29" w:after="125" w:line="211" w:lineRule="exact"/>
        <w:ind w:left="473"/>
        <w:rPr>
          <w:lang w:eastAsia="ja-JP"/>
        </w:rPr>
      </w:pPr>
      <w:r>
        <w:rPr>
          <w:noProof/>
          <w:lang w:eastAsia="ja-JP"/>
        </w:rPr>
        <w:drawing>
          <wp:anchor distT="0" distB="0" distL="0" distR="0" simplePos="0" relativeHeight="251658752" behindDoc="1" locked="0" layoutInCell="1" allowOverlap="1">
            <wp:simplePos x="0" y="0"/>
            <wp:positionH relativeFrom="page">
              <wp:posOffset>1080770</wp:posOffset>
            </wp:positionH>
            <wp:positionV relativeFrom="page">
              <wp:posOffset>2644140</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ホ</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電話番号</w:t>
      </w:r>
      <w:r w:rsidR="00593264">
        <w:rPr>
          <w:rFonts w:ascii="ＭＳ 明朝" w:eastAsia="ＭＳ 明朝" w:hAnsi="ＭＳ 明朝"/>
          <w:color w:val="000000"/>
          <w:spacing w:val="-2"/>
          <w:sz w:val="21"/>
          <w:lang w:eastAsia="zh-CN"/>
        </w:rPr>
        <w:t>】</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200308" w:rsidRPr="00200308" w:rsidRDefault="00593264" w:rsidP="00200308">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380968" w:rsidRPr="00380968" w:rsidRDefault="00380968">
      <w:pPr>
        <w:wordWrap w:val="0"/>
        <w:autoSpaceDE w:val="0"/>
        <w:autoSpaceDN w:val="0"/>
        <w:spacing w:before="29" w:after="14" w:line="211" w:lineRule="exact"/>
        <w:ind w:left="473"/>
        <w:rPr>
          <w:rFonts w:eastAsia="SimSun"/>
          <w:lang w:eastAsia="ja-JP"/>
        </w:rPr>
      </w:pPr>
    </w:p>
    <w:p w:rsidR="00FE2144" w:rsidRDefault="00200308">
      <w:pPr>
        <w:wordWrap w:val="0"/>
        <w:autoSpaceDE w:val="0"/>
        <w:autoSpaceDN w:val="0"/>
        <w:spacing w:before="29" w:after="123" w:line="211" w:lineRule="exact"/>
        <w:ind w:left="473"/>
        <w:rPr>
          <w:lang w:eastAsia="ja-JP"/>
        </w:rPr>
      </w:pPr>
      <w:r>
        <w:rPr>
          <w:noProof/>
          <w:lang w:eastAsia="ja-JP"/>
        </w:rPr>
        <w:drawing>
          <wp:anchor distT="0" distB="0" distL="0" distR="0" simplePos="0" relativeHeight="251638272" behindDoc="1" locked="0" layoutInCell="1" allowOverlap="1">
            <wp:simplePos x="0" y="0"/>
            <wp:positionH relativeFrom="page">
              <wp:posOffset>1061720</wp:posOffset>
            </wp:positionH>
            <wp:positionV relativeFrom="page">
              <wp:posOffset>4116705</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ヘ</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電話番号</w:t>
      </w:r>
      <w:r w:rsidR="00593264">
        <w:rPr>
          <w:rFonts w:ascii="ＭＳ 明朝" w:eastAsia="ＭＳ 明朝" w:hAnsi="ＭＳ 明朝"/>
          <w:color w:val="000000"/>
          <w:spacing w:val="-2"/>
          <w:sz w:val="21"/>
          <w:lang w:eastAsia="zh-CN"/>
        </w:rPr>
        <w:t>】</w:t>
      </w:r>
    </w:p>
    <w:p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380968" w:rsidRPr="00380968" w:rsidRDefault="00380968">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380968" w:rsidRPr="00380968" w:rsidRDefault="00380968">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380968" w:rsidRPr="00380968" w:rsidRDefault="00380968">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380968" w:rsidRPr="00380968" w:rsidRDefault="00380968">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200308" w:rsidRDefault="00593264"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200308" w:rsidRPr="00200308" w:rsidRDefault="00200308" w:rsidP="00200308">
      <w:pPr>
        <w:wordWrap w:val="0"/>
        <w:autoSpaceDE w:val="0"/>
        <w:autoSpaceDN w:val="0"/>
        <w:spacing w:before="29" w:after="74" w:line="211" w:lineRule="exact"/>
        <w:ind w:left="684"/>
        <w:rPr>
          <w:lang w:eastAsia="ja-JP"/>
        </w:rPr>
      </w:pPr>
    </w:p>
    <w:p w:rsidR="00FE2144" w:rsidRDefault="00593264" w:rsidP="002D146E">
      <w:pPr>
        <w:wordWrap w:val="0"/>
        <w:autoSpaceDE w:val="0"/>
        <w:autoSpaceDN w:val="0"/>
        <w:spacing w:before="20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380968" w:rsidRDefault="00593264" w:rsidP="00380968">
      <w:pPr>
        <w:wordWrap w:val="0"/>
        <w:autoSpaceDE w:val="0"/>
        <w:autoSpaceDN w:val="0"/>
        <w:spacing w:before="18" w:after="0"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380968" w:rsidRPr="00380968" w:rsidRDefault="00380968" w:rsidP="00380968">
      <w:pPr>
        <w:wordWrap w:val="0"/>
        <w:autoSpaceDE w:val="0"/>
        <w:autoSpaceDN w:val="0"/>
        <w:spacing w:before="150" w:after="9" w:line="222" w:lineRule="exact"/>
        <w:ind w:firstLineChars="400" w:firstLine="844"/>
        <w:rPr>
          <w:lang w:eastAsia="ja-JP"/>
        </w:rPr>
      </w:pPr>
      <w:r w:rsidRPr="00380968">
        <w:rPr>
          <w:rFonts w:ascii="ＭＳ 明朝" w:eastAsia="ＭＳ 明朝" w:hAnsi="ＭＳ 明朝"/>
          <w:color w:val="000000"/>
          <w:spacing w:val="1"/>
          <w:sz w:val="21"/>
          <w:lang w:eastAsia="ja-JP"/>
        </w:rPr>
        <w:t>□</w:t>
      </w:r>
      <w:r w:rsidRPr="00380968">
        <w:rPr>
          <w:rFonts w:ascii="ＭＳ 明朝" w:eastAsia="ＭＳ 明朝" w:hAnsi="ＭＳ 明朝"/>
          <w:color w:val="000000"/>
          <w:sz w:val="21"/>
          <w:lang w:eastAsia="zh-CN"/>
        </w:rPr>
        <w:t>建築士法第</w:t>
      </w:r>
      <w:r w:rsidRPr="00380968">
        <w:rPr>
          <w:rFonts w:ascii="Cambria" w:eastAsia="Cambria" w:hAnsi="Cambria"/>
          <w:color w:val="000000"/>
          <w:sz w:val="21"/>
          <w:lang w:eastAsia="ja-JP"/>
        </w:rPr>
        <w:t>20</w:t>
      </w:r>
      <w:r w:rsidRPr="00380968">
        <w:rPr>
          <w:rFonts w:ascii="ＭＳ 明朝" w:eastAsia="ＭＳ 明朝" w:hAnsi="ＭＳ 明朝"/>
          <w:color w:val="000000"/>
          <w:sz w:val="21"/>
          <w:lang w:eastAsia="zh-CN"/>
        </w:rPr>
        <w:t>条の</w:t>
      </w:r>
      <w:r w:rsidRPr="00380968">
        <w:rPr>
          <w:rFonts w:ascii="Cambria" w:eastAsia="Cambria" w:hAnsi="Cambria"/>
          <w:color w:val="000000"/>
          <w:spacing w:val="-1"/>
          <w:sz w:val="21"/>
          <w:lang w:eastAsia="ja-JP"/>
        </w:rPr>
        <w:t>2</w:t>
      </w:r>
      <w:r w:rsidRPr="00380968">
        <w:rPr>
          <w:rFonts w:ascii="ＭＳ 明朝" w:eastAsia="ＭＳ 明朝" w:hAnsi="ＭＳ 明朝"/>
          <w:color w:val="000000"/>
          <w:spacing w:val="1"/>
          <w:sz w:val="21"/>
          <w:lang w:eastAsia="zh-CN"/>
        </w:rPr>
        <w:t>第</w:t>
      </w:r>
      <w:r w:rsidRPr="00380968">
        <w:rPr>
          <w:rFonts w:ascii="Cambria" w:eastAsia="Cambria" w:hAnsi="Cambria"/>
          <w:color w:val="000000"/>
          <w:spacing w:val="-1"/>
          <w:sz w:val="21"/>
          <w:lang w:eastAsia="ja-JP"/>
        </w:rPr>
        <w:t>1</w:t>
      </w:r>
      <w:r w:rsidRPr="00380968">
        <w:rPr>
          <w:rFonts w:ascii="ＭＳ 明朝" w:eastAsia="ＭＳ 明朝" w:hAnsi="ＭＳ 明朝"/>
          <w:color w:val="000000"/>
          <w:sz w:val="21"/>
          <w:lang w:eastAsia="zh-CN"/>
        </w:rPr>
        <w:t>項の表示をした者</w:t>
      </w:r>
    </w:p>
    <w:p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380968" w:rsidRDefault="00380968" w:rsidP="0038096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2D146E" w:rsidP="00380968">
      <w:pPr>
        <w:wordWrap w:val="0"/>
        <w:autoSpaceDE w:val="0"/>
        <w:autoSpaceDN w:val="0"/>
        <w:spacing w:before="29" w:after="93" w:line="211" w:lineRule="exact"/>
        <w:ind w:left="893"/>
        <w:rPr>
          <w:lang w:eastAsia="ja-JP"/>
        </w:rPr>
      </w:pPr>
      <w:r>
        <w:rPr>
          <w:noProof/>
          <w:lang w:eastAsia="ja-JP"/>
        </w:rPr>
        <w:drawing>
          <wp:anchor distT="0" distB="0" distL="0" distR="0" simplePos="0" relativeHeight="251641344" behindDoc="1" locked="0" layoutInCell="1" allowOverlap="1" wp14:anchorId="429CE9F8" wp14:editId="18C8B4A0">
            <wp:simplePos x="0" y="0"/>
            <wp:positionH relativeFrom="page">
              <wp:posOffset>1111250</wp:posOffset>
            </wp:positionH>
            <wp:positionV relativeFrom="page">
              <wp:posOffset>4490720</wp:posOffset>
            </wp:positionV>
            <wp:extent cx="5335270" cy="10160"/>
            <wp:effectExtent l="0" t="0" r="0" b="0"/>
            <wp:wrapNone/>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380968">
        <w:rPr>
          <w:rFonts w:ascii="ＭＳ 明朝" w:eastAsia="ＭＳ 明朝" w:hAnsi="ＭＳ 明朝"/>
          <w:color w:val="000000"/>
          <w:spacing w:val="1"/>
          <w:sz w:val="21"/>
          <w:lang w:eastAsia="zh-CN"/>
        </w:rPr>
        <w:t>【</w:t>
      </w:r>
      <w:r w:rsidR="00380968">
        <w:rPr>
          <w:rFonts w:ascii="ＭＳ 明朝" w:eastAsia="ＭＳ 明朝" w:hAnsi="ＭＳ 明朝"/>
          <w:color w:val="000000"/>
          <w:spacing w:val="-1"/>
          <w:sz w:val="21"/>
          <w:lang w:eastAsia="zh-CN"/>
        </w:rPr>
        <w:t>ロ</w:t>
      </w:r>
      <w:r w:rsidR="00380968">
        <w:rPr>
          <w:rFonts w:ascii="ＭＳ 明朝" w:eastAsia="ＭＳ 明朝" w:hAnsi="ＭＳ 明朝"/>
          <w:color w:val="000000"/>
          <w:spacing w:val="1"/>
          <w:sz w:val="21"/>
          <w:lang w:eastAsia="zh-CN"/>
        </w:rPr>
        <w:t>．</w:t>
      </w:r>
      <w:r w:rsidR="00380968">
        <w:rPr>
          <w:rFonts w:ascii="ＭＳ 明朝" w:eastAsia="ＭＳ 明朝" w:hAnsi="ＭＳ 明朝"/>
          <w:color w:val="000000"/>
          <w:sz w:val="21"/>
          <w:lang w:eastAsia="zh-CN"/>
        </w:rPr>
        <w:t>資格</w:t>
      </w:r>
      <w:r w:rsidR="00380968">
        <w:rPr>
          <w:rFonts w:ascii="ＭＳ 明朝" w:eastAsia="ＭＳ 明朝" w:hAnsi="ＭＳ 明朝"/>
          <w:color w:val="000000"/>
          <w:spacing w:val="-1"/>
          <w:sz w:val="21"/>
          <w:lang w:eastAsia="zh-CN"/>
        </w:rPr>
        <w:t>】</w:t>
      </w:r>
      <w:r w:rsidR="00380968">
        <w:rPr>
          <w:rFonts w:ascii="ＭＳ 明朝" w:eastAsia="ＭＳ 明朝" w:hAnsi="ＭＳ 明朝"/>
          <w:color w:val="000000"/>
          <w:sz w:val="21"/>
          <w:lang w:eastAsia="zh-CN"/>
        </w:rPr>
        <w:t>設備設計一級建築士交付第</w:t>
      </w:r>
      <w:r w:rsidR="00380968">
        <w:rPr>
          <w:rFonts w:ascii="Times New Roman" w:eastAsia="Times New Roman" w:hAnsi="Times New Roman"/>
          <w:color w:val="000000"/>
          <w:spacing w:val="788"/>
          <w:sz w:val="21"/>
          <w:lang w:eastAsia="ja-JP"/>
        </w:rPr>
        <w:t xml:space="preserve"> </w:t>
      </w:r>
      <w:r w:rsidR="00380968">
        <w:rPr>
          <w:rFonts w:ascii="ＭＳ 明朝" w:eastAsia="ＭＳ 明朝" w:hAnsi="ＭＳ 明朝"/>
          <w:color w:val="000000"/>
          <w:spacing w:val="-1"/>
          <w:sz w:val="21"/>
          <w:lang w:eastAsia="zh-CN"/>
        </w:rPr>
        <w:t>号</w:t>
      </w:r>
    </w:p>
    <w:p w:rsidR="00380968" w:rsidRDefault="00380968" w:rsidP="00380968">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380968" w:rsidRDefault="00380968" w:rsidP="0038096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380968">
      <w:pPr>
        <w:wordWrap w:val="0"/>
        <w:autoSpaceDE w:val="0"/>
        <w:autoSpaceDN w:val="0"/>
        <w:spacing w:before="29" w:after="14" w:line="211" w:lineRule="exact"/>
        <w:ind w:left="684"/>
        <w:rPr>
          <w:rFonts w:eastAsia="SimSun"/>
          <w:lang w:eastAsia="ja-JP"/>
        </w:rPr>
      </w:pP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380968" w:rsidRDefault="00380968" w:rsidP="0038096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380968">
      <w:pPr>
        <w:wordWrap w:val="0"/>
        <w:autoSpaceDE w:val="0"/>
        <w:autoSpaceDN w:val="0"/>
        <w:spacing w:before="29" w:after="14" w:line="211" w:lineRule="exact"/>
        <w:ind w:left="684"/>
        <w:rPr>
          <w:rFonts w:eastAsia="SimSun"/>
          <w:lang w:eastAsia="ja-JP"/>
        </w:rPr>
      </w:pP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380968" w:rsidRDefault="00380968" w:rsidP="00380968">
      <w:pPr>
        <w:wordWrap w:val="0"/>
        <w:autoSpaceDE w:val="0"/>
        <w:autoSpaceDN w:val="0"/>
        <w:spacing w:before="29" w:after="15"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380968">
      <w:pPr>
        <w:wordWrap w:val="0"/>
        <w:autoSpaceDE w:val="0"/>
        <w:autoSpaceDN w:val="0"/>
        <w:spacing w:before="29" w:after="15" w:line="211" w:lineRule="exact"/>
        <w:ind w:left="684"/>
        <w:rPr>
          <w:rFonts w:eastAsia="SimSun"/>
          <w:lang w:eastAsia="ja-JP"/>
        </w:rPr>
      </w:pP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380968" w:rsidRDefault="00380968" w:rsidP="0038096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380968" w:rsidRDefault="00380968" w:rsidP="0038096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380968" w:rsidRDefault="00380968" w:rsidP="0038096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0F658F" w:rsidRDefault="000F658F" w:rsidP="000F658F">
      <w:pPr>
        <w:wordWrap w:val="0"/>
        <w:autoSpaceDE w:val="0"/>
        <w:autoSpaceDN w:val="0"/>
        <w:spacing w:before="200"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0F658F" w:rsidRDefault="000F658F" w:rsidP="000F658F">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200308" w:rsidRPr="00200308" w:rsidRDefault="000F658F" w:rsidP="000F658F">
      <w:pPr>
        <w:wordWrap w:val="0"/>
        <w:autoSpaceDE w:val="0"/>
        <w:autoSpaceDN w:val="0"/>
        <w:spacing w:before="29" w:after="14" w:line="211" w:lineRule="exact"/>
        <w:ind w:left="684"/>
        <w:rPr>
          <w:rFonts w:eastAsia="SimSun"/>
          <w:lang w:eastAsia="ja-JP"/>
        </w:rPr>
      </w:pPr>
      <w:r>
        <w:rPr>
          <w:noProof/>
          <w:lang w:eastAsia="ja-JP"/>
        </w:rPr>
        <w:drawing>
          <wp:anchor distT="0" distB="0" distL="0" distR="0" simplePos="0" relativeHeight="251666944" behindDoc="1" locked="0" layoutInCell="1" allowOverlap="1" wp14:anchorId="5D12E876" wp14:editId="396CEEE7">
            <wp:simplePos x="0" y="0"/>
            <wp:positionH relativeFrom="page">
              <wp:posOffset>1111250</wp:posOffset>
            </wp:positionH>
            <wp:positionV relativeFrom="page">
              <wp:posOffset>10129520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188" w:after="15" w:line="222" w:lineRule="exact"/>
        <w:ind w:left="262"/>
        <w:rPr>
          <w:lang w:eastAsia="ja-JP"/>
        </w:rPr>
      </w:pPr>
      <w:r>
        <w:rPr>
          <w:rFonts w:ascii="ＭＳ 明朝" w:eastAsia="ＭＳ 明朝" w:hAnsi="ＭＳ 明朝"/>
          <w:color w:val="000000"/>
          <w:spacing w:val="1"/>
          <w:sz w:val="21"/>
          <w:lang w:eastAsia="zh-CN"/>
        </w:rPr>
        <w:lastRenderedPageBreak/>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200308" w:rsidRDefault="00200308" w:rsidP="0020030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200308">
      <w:pPr>
        <w:wordWrap w:val="0"/>
        <w:autoSpaceDE w:val="0"/>
        <w:autoSpaceDN w:val="0"/>
        <w:spacing w:before="29" w:after="14" w:line="211" w:lineRule="exact"/>
        <w:ind w:left="684"/>
        <w:rPr>
          <w:rFonts w:eastAsia="SimSun"/>
          <w:lang w:eastAsia="ja-JP"/>
        </w:rPr>
      </w:pPr>
    </w:p>
    <w:p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200308" w:rsidRDefault="00200308" w:rsidP="0020030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200308">
      <w:pPr>
        <w:wordWrap w:val="0"/>
        <w:autoSpaceDE w:val="0"/>
        <w:autoSpaceDN w:val="0"/>
        <w:spacing w:before="29" w:after="14" w:line="211" w:lineRule="exact"/>
        <w:ind w:left="684"/>
        <w:rPr>
          <w:rFonts w:eastAsia="SimSun"/>
          <w:lang w:eastAsia="ja-JP"/>
        </w:rPr>
      </w:pPr>
    </w:p>
    <w:p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rsidR="00200308" w:rsidRDefault="00200308" w:rsidP="0020030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200308" w:rsidRDefault="00200308" w:rsidP="0020030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200308">
      <w:pPr>
        <w:wordWrap w:val="0"/>
        <w:autoSpaceDE w:val="0"/>
        <w:autoSpaceDN w:val="0"/>
        <w:spacing w:before="29" w:after="14" w:line="211" w:lineRule="exact"/>
        <w:ind w:left="684"/>
        <w:rPr>
          <w:rFonts w:eastAsia="SimSun"/>
          <w:lang w:eastAsia="ja-JP"/>
        </w:rPr>
      </w:pPr>
    </w:p>
    <w:p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200308" w:rsidRDefault="00200308" w:rsidP="0020030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200308" w:rsidRDefault="00200308" w:rsidP="00200308">
      <w:pPr>
        <w:wordWrap w:val="0"/>
        <w:autoSpaceDE w:val="0"/>
        <w:autoSpaceDN w:val="0"/>
        <w:spacing w:before="14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200308" w:rsidRPr="00200308" w:rsidRDefault="00200308" w:rsidP="00200308">
      <w:pPr>
        <w:wordWrap w:val="0"/>
        <w:autoSpaceDE w:val="0"/>
        <w:autoSpaceDN w:val="0"/>
        <w:spacing w:before="149" w:after="14" w:line="211" w:lineRule="exact"/>
        <w:ind w:left="684"/>
        <w:rPr>
          <w:rFonts w:eastAsia="SimSun"/>
          <w:lang w:eastAsia="ja-JP"/>
        </w:rPr>
      </w:pPr>
    </w:p>
    <w:p w:rsidR="00200308" w:rsidRDefault="00200308" w:rsidP="0020030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200308" w:rsidRDefault="000F658F" w:rsidP="00200308">
      <w:pPr>
        <w:wordWrap w:val="0"/>
        <w:autoSpaceDE w:val="0"/>
        <w:autoSpaceDN w:val="0"/>
        <w:spacing w:before="29" w:after="105" w:line="211" w:lineRule="exact"/>
        <w:ind w:left="684"/>
        <w:rPr>
          <w:lang w:eastAsia="ja-JP"/>
        </w:rPr>
      </w:pPr>
      <w:r>
        <w:rPr>
          <w:noProof/>
          <w:lang w:eastAsia="ja-JP"/>
        </w:rPr>
        <w:drawing>
          <wp:anchor distT="0" distB="0" distL="0" distR="0" simplePos="0" relativeHeight="251661824" behindDoc="1" locked="0" layoutInCell="1" allowOverlap="1" wp14:anchorId="4694EB4B" wp14:editId="5A1384EB">
            <wp:simplePos x="0" y="0"/>
            <wp:positionH relativeFrom="page">
              <wp:posOffset>1111250</wp:posOffset>
            </wp:positionH>
            <wp:positionV relativeFrom="page">
              <wp:posOffset>6527800</wp:posOffset>
            </wp:positionV>
            <wp:extent cx="5335270" cy="10160"/>
            <wp:effectExtent l="0" t="0" r="0" b="0"/>
            <wp:wrapNone/>
            <wp:docPr id="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200308">
        <w:rPr>
          <w:rFonts w:ascii="ＭＳ 明朝" w:eastAsia="ＭＳ 明朝" w:hAnsi="ＭＳ 明朝"/>
          <w:color w:val="000000"/>
          <w:spacing w:val="-1"/>
          <w:sz w:val="21"/>
          <w:lang w:eastAsia="zh-CN"/>
        </w:rPr>
        <w:t>【</w:t>
      </w:r>
      <w:r w:rsidR="00200308">
        <w:rPr>
          <w:rFonts w:ascii="ＭＳ 明朝" w:eastAsia="ＭＳ 明朝" w:hAnsi="ＭＳ 明朝"/>
          <w:color w:val="000000"/>
          <w:spacing w:val="1"/>
          <w:sz w:val="21"/>
          <w:lang w:eastAsia="zh-CN"/>
        </w:rPr>
        <w:t>ト</w:t>
      </w:r>
      <w:r w:rsidR="00200308">
        <w:rPr>
          <w:rFonts w:ascii="ＭＳ 明朝" w:eastAsia="ＭＳ 明朝" w:hAnsi="ＭＳ 明朝"/>
          <w:color w:val="000000"/>
          <w:spacing w:val="-1"/>
          <w:sz w:val="21"/>
          <w:lang w:eastAsia="zh-CN"/>
        </w:rPr>
        <w:t>．</w:t>
      </w:r>
      <w:r w:rsidR="00200308">
        <w:rPr>
          <w:rFonts w:ascii="ＭＳ 明朝" w:eastAsia="ＭＳ 明朝" w:hAnsi="ＭＳ 明朝"/>
          <w:color w:val="000000"/>
          <w:sz w:val="21"/>
          <w:lang w:eastAsia="zh-CN"/>
        </w:rPr>
        <w:t>工事と照合する設計図書</w:t>
      </w:r>
      <w:r w:rsidR="00200308">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200308" w:rsidRDefault="00200308" w:rsidP="00200308">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200308" w:rsidRDefault="00200308" w:rsidP="00200308">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200308" w:rsidRPr="00200308" w:rsidRDefault="00200308" w:rsidP="00200308">
      <w:pPr>
        <w:wordWrap w:val="0"/>
        <w:autoSpaceDE w:val="0"/>
        <w:autoSpaceDN w:val="0"/>
        <w:spacing w:before="29" w:after="14" w:line="211" w:lineRule="exact"/>
        <w:ind w:left="473"/>
        <w:rPr>
          <w:rFonts w:eastAsia="SimSun"/>
          <w:lang w:eastAsia="ja-JP"/>
        </w:rPr>
      </w:pPr>
    </w:p>
    <w:p w:rsidR="00200308" w:rsidRDefault="00200308" w:rsidP="00200308">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200308" w:rsidRDefault="000F658F" w:rsidP="00200308">
      <w:pPr>
        <w:wordWrap w:val="0"/>
        <w:autoSpaceDE w:val="0"/>
        <w:autoSpaceDN w:val="0"/>
        <w:spacing w:before="209" w:after="15" w:line="222" w:lineRule="exact"/>
        <w:ind w:left="262"/>
        <w:rPr>
          <w:lang w:eastAsia="ja-JP"/>
        </w:rPr>
      </w:pPr>
      <w:r>
        <w:rPr>
          <w:noProof/>
          <w:lang w:eastAsia="ja-JP"/>
        </w:rPr>
        <w:drawing>
          <wp:anchor distT="0" distB="0" distL="0" distR="0" simplePos="0" relativeHeight="251648512" behindDoc="1" locked="0" layoutInCell="1" allowOverlap="1" wp14:anchorId="57B804D7" wp14:editId="499E9B4C">
            <wp:simplePos x="0" y="0"/>
            <wp:positionH relativeFrom="page">
              <wp:posOffset>1111250</wp:posOffset>
            </wp:positionH>
            <wp:positionV relativeFrom="page">
              <wp:posOffset>8496300</wp:posOffset>
            </wp:positionV>
            <wp:extent cx="5335270" cy="10160"/>
            <wp:effectExtent l="0" t="0" r="0" b="0"/>
            <wp:wrapNone/>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464" behindDoc="1" locked="0" layoutInCell="1" allowOverlap="1" wp14:anchorId="1A6FF69B" wp14:editId="545450CE">
            <wp:simplePos x="0" y="0"/>
            <wp:positionH relativeFrom="page">
              <wp:posOffset>1111250</wp:posOffset>
            </wp:positionH>
            <wp:positionV relativeFrom="page">
              <wp:posOffset>7810500</wp:posOffset>
            </wp:positionV>
            <wp:extent cx="5335270" cy="10160"/>
            <wp:effectExtent l="0" t="0" r="0" b="0"/>
            <wp:wrapNone/>
            <wp:docPr id="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200308">
        <w:rPr>
          <w:rFonts w:ascii="ＭＳ 明朝" w:eastAsia="ＭＳ 明朝" w:hAnsi="ＭＳ 明朝"/>
          <w:color w:val="000000"/>
          <w:spacing w:val="1"/>
          <w:sz w:val="21"/>
          <w:lang w:eastAsia="zh-CN"/>
        </w:rPr>
        <w:t>【</w:t>
      </w:r>
      <w:r w:rsidR="00200308">
        <w:rPr>
          <w:rFonts w:ascii="Cambria" w:eastAsia="Cambria" w:hAnsi="Cambria"/>
          <w:color w:val="000000"/>
          <w:spacing w:val="-1"/>
          <w:sz w:val="21"/>
          <w:lang w:eastAsia="ja-JP"/>
        </w:rPr>
        <w:t>7</w:t>
      </w:r>
      <w:r w:rsidR="00200308">
        <w:rPr>
          <w:rFonts w:ascii="ＭＳ 明朝" w:eastAsia="ＭＳ 明朝" w:hAnsi="ＭＳ 明朝"/>
          <w:color w:val="000000"/>
          <w:spacing w:val="1"/>
          <w:sz w:val="21"/>
          <w:lang w:eastAsia="zh-CN"/>
        </w:rPr>
        <w:t>．</w:t>
      </w:r>
      <w:r w:rsidR="00200308">
        <w:rPr>
          <w:rFonts w:ascii="ＭＳ 明朝" w:eastAsia="ＭＳ 明朝" w:hAnsi="ＭＳ 明朝"/>
          <w:color w:val="000000"/>
          <w:sz w:val="21"/>
          <w:lang w:eastAsia="zh-CN"/>
        </w:rPr>
        <w:t>構造計算適合性判定の申請</w:t>
      </w:r>
      <w:r w:rsidR="00200308">
        <w:rPr>
          <w:rFonts w:ascii="ＭＳ 明朝" w:eastAsia="ＭＳ 明朝" w:hAnsi="ＭＳ 明朝"/>
          <w:color w:val="000000"/>
          <w:spacing w:val="-1"/>
          <w:sz w:val="21"/>
          <w:lang w:eastAsia="zh-CN"/>
        </w:rPr>
        <w:t>】</w:t>
      </w:r>
    </w:p>
    <w:p w:rsidR="00200308" w:rsidRDefault="00200308" w:rsidP="00200308">
      <w:pPr>
        <w:wordWrap w:val="0"/>
        <w:autoSpaceDE w:val="0"/>
        <w:autoSpaceDN w:val="0"/>
        <w:spacing w:before="31" w:after="9" w:line="222"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200308" w:rsidRDefault="00200308" w:rsidP="00200308">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DC44F1" w:rsidRPr="002D146E" w:rsidRDefault="00200308" w:rsidP="002D146E">
      <w:pPr>
        <w:wordWrap w:val="0"/>
        <w:autoSpaceDE w:val="0"/>
        <w:autoSpaceDN w:val="0"/>
        <w:spacing w:before="18" w:after="105"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申請不要</w:t>
      </w:r>
    </w:p>
    <w:p w:rsidR="00DC44F1" w:rsidRPr="00DC44F1" w:rsidRDefault="00200308" w:rsidP="002D146E">
      <w:pPr>
        <w:wordWrap w:val="0"/>
        <w:autoSpaceDE w:val="0"/>
        <w:autoSpaceDN w:val="0"/>
        <w:spacing w:before="120"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rsidR="00200308" w:rsidRDefault="00200308" w:rsidP="002D146E">
      <w:pPr>
        <w:wordWrap w:val="0"/>
        <w:autoSpaceDE w:val="0"/>
        <w:autoSpaceDN w:val="0"/>
        <w:spacing w:after="15" w:line="222" w:lineRule="exact"/>
        <w:ind w:left="262" w:firstLineChars="300" w:firstLine="633"/>
        <w:rPr>
          <w:lang w:eastAsia="ja-JP"/>
        </w:rPr>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200308" w:rsidRDefault="00200308" w:rsidP="00200308">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200308" w:rsidRDefault="000F658F" w:rsidP="00200308">
      <w:pPr>
        <w:wordWrap w:val="0"/>
        <w:autoSpaceDE w:val="0"/>
        <w:autoSpaceDN w:val="0"/>
        <w:spacing w:before="18" w:after="99" w:line="222" w:lineRule="exact"/>
        <w:ind w:left="893"/>
      </w:pPr>
      <w:r>
        <w:rPr>
          <w:noProof/>
          <w:lang w:eastAsia="ja-JP"/>
        </w:rPr>
        <w:drawing>
          <wp:anchor distT="0" distB="0" distL="0" distR="0" simplePos="0" relativeHeight="251657728" behindDoc="1" locked="0" layoutInCell="1" allowOverlap="1" wp14:anchorId="1234BC18" wp14:editId="0C209593">
            <wp:simplePos x="0" y="0"/>
            <wp:positionH relativeFrom="page">
              <wp:posOffset>1130300</wp:posOffset>
            </wp:positionH>
            <wp:positionV relativeFrom="page">
              <wp:posOffset>9194800</wp:posOffset>
            </wp:positionV>
            <wp:extent cx="5335270" cy="10160"/>
            <wp:effectExtent l="0" t="0" r="0" b="0"/>
            <wp:wrapNone/>
            <wp:docPr id="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200308">
        <w:rPr>
          <w:rFonts w:ascii="ＭＳ 明朝" w:eastAsia="ＭＳ 明朝" w:hAnsi="ＭＳ 明朝"/>
          <w:color w:val="000000"/>
          <w:spacing w:val="1"/>
          <w:sz w:val="21"/>
        </w:rPr>
        <w:t>□</w:t>
      </w:r>
      <w:r w:rsidR="00200308">
        <w:rPr>
          <w:rFonts w:ascii="ＭＳ 明朝" w:eastAsia="ＭＳ 明朝" w:hAnsi="ＭＳ 明朝"/>
          <w:color w:val="000000"/>
          <w:sz w:val="21"/>
          <w:lang w:eastAsia="zh-CN"/>
        </w:rPr>
        <w:t>提出不要</w:t>
      </w:r>
      <w:r w:rsidR="00200308">
        <w:rPr>
          <w:rFonts w:ascii="Cambria" w:eastAsia="Cambria" w:hAnsi="Cambria"/>
          <w:color w:val="000000"/>
          <w:spacing w:val="1"/>
          <w:sz w:val="21"/>
        </w:rPr>
        <w:t>(</w:t>
      </w:r>
      <w:r w:rsidR="00200308">
        <w:rPr>
          <w:rFonts w:ascii="Times New Roman" w:eastAsia="Times New Roman" w:hAnsi="Times New Roman"/>
          <w:color w:val="000000"/>
          <w:spacing w:val="997"/>
          <w:sz w:val="21"/>
        </w:rPr>
        <w:t xml:space="preserve"> </w:t>
      </w:r>
      <w:r w:rsidR="00200308">
        <w:rPr>
          <w:rFonts w:ascii="Cambria" w:eastAsia="Cambria" w:hAnsi="Cambria"/>
          <w:color w:val="000000"/>
          <w:w w:val="99"/>
          <w:sz w:val="21"/>
        </w:rPr>
        <w:t>)</w:t>
      </w:r>
    </w:p>
    <w:p w:rsidR="007F107D" w:rsidRDefault="00200308" w:rsidP="007F107D">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0F658F" w:rsidRDefault="007F107D" w:rsidP="007F107D">
      <w:pPr>
        <w:wordWrap w:val="0"/>
        <w:autoSpaceDE w:val="0"/>
        <w:autoSpaceDN w:val="0"/>
        <w:spacing w:before="198" w:after="0" w:line="211" w:lineRule="exact"/>
        <w:ind w:left="262"/>
        <w:rPr>
          <w:lang w:eastAsia="ja-JP"/>
        </w:rPr>
      </w:pPr>
      <w:r>
        <w:rPr>
          <w:noProof/>
          <w:lang w:eastAsia="ja-JP"/>
        </w:rPr>
        <w:drawing>
          <wp:anchor distT="0" distB="0" distL="0" distR="0" simplePos="0" relativeHeight="251668992" behindDoc="1" locked="0" layoutInCell="1" allowOverlap="1" wp14:anchorId="0BCB2003" wp14:editId="0A97DCBF">
            <wp:simplePos x="0" y="0"/>
            <wp:positionH relativeFrom="page">
              <wp:posOffset>1111250</wp:posOffset>
            </wp:positionH>
            <wp:positionV relativeFrom="page">
              <wp:posOffset>9474200</wp:posOffset>
            </wp:positionV>
            <wp:extent cx="5335270" cy="1016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p>
    <w:p w:rsidR="007F107D" w:rsidRPr="007F107D" w:rsidRDefault="007F107D" w:rsidP="007F107D">
      <w:pPr>
        <w:wordWrap w:val="0"/>
        <w:autoSpaceDE w:val="0"/>
        <w:autoSpaceDN w:val="0"/>
        <w:spacing w:before="198" w:after="0" w:line="211" w:lineRule="exact"/>
        <w:ind w:left="262"/>
        <w:rPr>
          <w:lang w:eastAsia="ja-JP"/>
        </w:rPr>
      </w:pPr>
    </w:p>
    <w:p w:rsidR="00F91186" w:rsidRDefault="00F91186" w:rsidP="002D146E">
      <w:pPr>
        <w:wordWrap w:val="0"/>
        <w:autoSpaceDE w:val="0"/>
        <w:autoSpaceDN w:val="0"/>
        <w:spacing w:before="200" w:after="26" w:line="222" w:lineRule="exact"/>
        <w:ind w:left="4067"/>
        <w:rPr>
          <w:rFonts w:ascii="Cambria" w:eastAsia="Cambria" w:hAnsi="Cambria"/>
          <w:color w:val="000000"/>
          <w:spacing w:val="1"/>
          <w:sz w:val="21"/>
          <w:lang w:eastAsia="ja-JP"/>
        </w:rPr>
      </w:pPr>
    </w:p>
    <w:p w:rsidR="0075004A" w:rsidRDefault="0075004A" w:rsidP="002D146E">
      <w:pPr>
        <w:wordWrap w:val="0"/>
        <w:autoSpaceDE w:val="0"/>
        <w:autoSpaceDN w:val="0"/>
        <w:spacing w:before="200"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rsidR="0075004A" w:rsidRDefault="002D146E" w:rsidP="0075004A">
      <w:pPr>
        <w:wordWrap w:val="0"/>
        <w:autoSpaceDE w:val="0"/>
        <w:autoSpaceDN w:val="0"/>
        <w:spacing w:before="52" w:after="131" w:line="211" w:lineRule="exact"/>
        <w:ind w:left="473"/>
        <w:rPr>
          <w:lang w:eastAsia="ja-JP"/>
        </w:rPr>
      </w:pPr>
      <w:r>
        <w:rPr>
          <w:noProof/>
          <w:lang w:eastAsia="ja-JP"/>
        </w:rPr>
        <w:drawing>
          <wp:anchor distT="0" distB="0" distL="0" distR="0" simplePos="0" relativeHeight="251655680" behindDoc="1" locked="0" layoutInCell="1" allowOverlap="1" wp14:anchorId="4040C76F" wp14:editId="102FC897">
            <wp:simplePos x="0" y="0"/>
            <wp:positionH relativeFrom="page">
              <wp:posOffset>1112520</wp:posOffset>
            </wp:positionH>
            <wp:positionV relativeFrom="page">
              <wp:posOffset>1174115</wp:posOffset>
            </wp:positionV>
            <wp:extent cx="5335270" cy="10160"/>
            <wp:effectExtent l="0" t="0" r="0" b="0"/>
            <wp:wrapNone/>
            <wp:docPr id="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z w:val="21"/>
          <w:lang w:eastAsia="zh-CN"/>
        </w:rPr>
        <w:t>建築物及びその敷地に関する事項</w:t>
      </w:r>
    </w:p>
    <w:p w:rsidR="0075004A" w:rsidRPr="00E12EFB" w:rsidRDefault="0075004A" w:rsidP="00E12EFB">
      <w:pPr>
        <w:pStyle w:val="ae"/>
        <w:numPr>
          <w:ilvl w:val="0"/>
          <w:numId w:val="10"/>
        </w:numPr>
        <w:wordWrap w:val="0"/>
        <w:autoSpaceDE w:val="0"/>
        <w:autoSpaceDN w:val="0"/>
        <w:spacing w:before="261" w:after="119" w:line="222" w:lineRule="exact"/>
        <w:rPr>
          <w:rFonts w:ascii="ＭＳ 明朝" w:eastAsia="SimSun" w:hAnsi="ＭＳ 明朝"/>
          <w:color w:val="000000"/>
          <w:spacing w:val="-1"/>
          <w:sz w:val="21"/>
          <w:lang w:eastAsia="zh-CN"/>
        </w:rPr>
      </w:pPr>
      <w:r w:rsidRPr="00E12EFB">
        <w:rPr>
          <w:rFonts w:ascii="ＭＳ 明朝" w:eastAsia="ＭＳ 明朝" w:hAnsi="ＭＳ 明朝"/>
          <w:color w:val="000000"/>
          <w:sz w:val="21"/>
          <w:lang w:eastAsia="zh-CN"/>
        </w:rPr>
        <w:t>地名地番</w:t>
      </w:r>
      <w:r w:rsidRPr="00E12EFB">
        <w:rPr>
          <w:rFonts w:ascii="ＭＳ 明朝" w:eastAsia="ＭＳ 明朝" w:hAnsi="ＭＳ 明朝"/>
          <w:color w:val="000000"/>
          <w:spacing w:val="-1"/>
          <w:sz w:val="21"/>
          <w:lang w:eastAsia="zh-CN"/>
        </w:rPr>
        <w:t>】</w:t>
      </w:r>
    </w:p>
    <w:p w:rsidR="00E12EFB" w:rsidRPr="00E12EFB" w:rsidRDefault="00E12EFB" w:rsidP="00E12EFB">
      <w:pPr>
        <w:wordWrap w:val="0"/>
        <w:autoSpaceDE w:val="0"/>
        <w:autoSpaceDN w:val="0"/>
        <w:spacing w:before="261" w:after="119" w:line="222" w:lineRule="exact"/>
        <w:ind w:left="262"/>
        <w:rPr>
          <w:rFonts w:hint="eastAsia"/>
          <w:lang w:eastAsia="ja-JP"/>
        </w:rPr>
      </w:pPr>
    </w:p>
    <w:p w:rsidR="0075004A" w:rsidRDefault="00E12EFB" w:rsidP="0075004A">
      <w:pPr>
        <w:wordWrap w:val="0"/>
        <w:autoSpaceDE w:val="0"/>
        <w:autoSpaceDN w:val="0"/>
        <w:spacing w:before="239" w:after="88" w:line="222" w:lineRule="exact"/>
        <w:ind w:left="262"/>
        <w:rPr>
          <w:lang w:eastAsia="ja-JP"/>
        </w:rPr>
      </w:pPr>
      <w:r>
        <w:rPr>
          <w:noProof/>
          <w:lang w:eastAsia="ja-JP"/>
        </w:rPr>
        <w:drawing>
          <wp:anchor distT="0" distB="0" distL="0" distR="0" simplePos="0" relativeHeight="251660288" behindDoc="1" locked="0" layoutInCell="1" allowOverlap="1" wp14:anchorId="05CEEE9E" wp14:editId="6EA4D12D">
            <wp:simplePos x="0" y="0"/>
            <wp:positionH relativeFrom="page">
              <wp:posOffset>1111250</wp:posOffset>
            </wp:positionH>
            <wp:positionV relativeFrom="page">
              <wp:posOffset>2057400</wp:posOffset>
            </wp:positionV>
            <wp:extent cx="5335270" cy="10160"/>
            <wp:effectExtent l="0" t="0" r="0" b="0"/>
            <wp:wrapNone/>
            <wp:docPr id="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2D146E">
        <w:rPr>
          <w:noProof/>
          <w:lang w:eastAsia="ja-JP"/>
        </w:rPr>
        <w:drawing>
          <wp:anchor distT="0" distB="0" distL="0" distR="0" simplePos="0" relativeHeight="251658240" behindDoc="1" locked="0" layoutInCell="1" allowOverlap="1" wp14:anchorId="05CEEE9E" wp14:editId="6EA4D12D">
            <wp:simplePos x="0" y="0"/>
            <wp:positionH relativeFrom="page">
              <wp:posOffset>1092200</wp:posOffset>
            </wp:positionH>
            <wp:positionV relativeFrom="page">
              <wp:posOffset>1752600</wp:posOffset>
            </wp:positionV>
            <wp:extent cx="5335270" cy="10160"/>
            <wp:effectExtent l="0" t="0" r="0" b="0"/>
            <wp:wrapNone/>
            <wp:docPr id="9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pacing w:val="-1"/>
          <w:sz w:val="21"/>
          <w:lang w:eastAsia="ja-JP"/>
        </w:rPr>
        <w:t>2</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住居表示</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75004A" w:rsidRDefault="0075004A" w:rsidP="0075004A">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75004A" w:rsidRDefault="00E12EFB" w:rsidP="0075004A">
      <w:pPr>
        <w:wordWrap w:val="0"/>
        <w:autoSpaceDE w:val="0"/>
        <w:autoSpaceDN w:val="0"/>
        <w:spacing w:before="18" w:after="95" w:line="211" w:lineRule="exact"/>
        <w:ind w:left="996"/>
        <w:rPr>
          <w:lang w:eastAsia="ja-JP"/>
        </w:rPr>
      </w:pPr>
      <w:r>
        <w:rPr>
          <w:noProof/>
          <w:lang w:eastAsia="ja-JP"/>
        </w:rPr>
        <w:drawing>
          <wp:anchor distT="0" distB="0" distL="0" distR="0" simplePos="0" relativeHeight="251654656" behindDoc="1" locked="0" layoutInCell="1" allowOverlap="1" wp14:anchorId="73FC9A63" wp14:editId="3CBBC8C4">
            <wp:simplePos x="0" y="0"/>
            <wp:positionH relativeFrom="page">
              <wp:posOffset>1112520</wp:posOffset>
            </wp:positionH>
            <wp:positionV relativeFrom="page">
              <wp:posOffset>2606040</wp:posOffset>
            </wp:positionV>
            <wp:extent cx="5335270" cy="10160"/>
            <wp:effectExtent l="0" t="0" r="0" b="0"/>
            <wp:wrapNone/>
            <wp:docPr id="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632" behindDoc="1" locked="0" layoutInCell="1" allowOverlap="1" wp14:anchorId="74A1A746" wp14:editId="789B2C3A">
            <wp:simplePos x="0" y="0"/>
            <wp:positionH relativeFrom="page">
              <wp:posOffset>1112520</wp:posOffset>
            </wp:positionH>
            <wp:positionV relativeFrom="page">
              <wp:posOffset>2855595</wp:posOffset>
            </wp:positionV>
            <wp:extent cx="5335270" cy="10160"/>
            <wp:effectExtent l="0" t="0" r="0" b="0"/>
            <wp:wrapNone/>
            <wp:docPr id="8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ja-JP"/>
        </w:rPr>
        <w:t>□</w:t>
      </w:r>
      <w:r w:rsidR="0075004A">
        <w:rPr>
          <w:rFonts w:ascii="ＭＳ 明朝" w:eastAsia="ＭＳ 明朝" w:hAnsi="ＭＳ 明朝"/>
          <w:color w:val="000000"/>
          <w:sz w:val="21"/>
          <w:lang w:eastAsia="zh-CN"/>
        </w:rPr>
        <w:t>準都市計画区域内</w:t>
      </w:r>
      <w:r w:rsidR="0075004A">
        <w:rPr>
          <w:rFonts w:ascii="Times New Roman" w:eastAsia="Times New Roman" w:hAnsi="Times New Roman"/>
          <w:color w:val="000000"/>
          <w:spacing w:val="579"/>
          <w:sz w:val="21"/>
          <w:lang w:eastAsia="ja-JP"/>
        </w:rPr>
        <w:t xml:space="preserve"> </w:t>
      </w:r>
      <w:r w:rsidR="0075004A">
        <w:rPr>
          <w:rFonts w:ascii="ＭＳ 明朝" w:eastAsia="ＭＳ 明朝" w:hAnsi="ＭＳ 明朝"/>
          <w:color w:val="000000"/>
          <w:spacing w:val="-1"/>
          <w:sz w:val="21"/>
          <w:lang w:eastAsia="ja-JP"/>
        </w:rPr>
        <w:t>□</w:t>
      </w:r>
      <w:r w:rsidR="0075004A">
        <w:rPr>
          <w:rFonts w:ascii="ＭＳ 明朝" w:eastAsia="ＭＳ 明朝" w:hAnsi="ＭＳ 明朝"/>
          <w:color w:val="000000"/>
          <w:sz w:val="21"/>
          <w:lang w:eastAsia="zh-CN"/>
        </w:rPr>
        <w:t>都市計画区域及び準都市計画区域外</w:t>
      </w:r>
    </w:p>
    <w:p w:rsidR="0075004A" w:rsidRDefault="0075004A" w:rsidP="0075004A">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rsidR="0075004A" w:rsidRDefault="0075004A" w:rsidP="0075004A">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rsidR="0075004A" w:rsidRDefault="00E12EFB" w:rsidP="0075004A">
      <w:pPr>
        <w:wordWrap w:val="0"/>
        <w:autoSpaceDE w:val="0"/>
        <w:autoSpaceDN w:val="0"/>
        <w:spacing w:before="177" w:after="9" w:line="222" w:lineRule="exact"/>
        <w:ind w:left="262"/>
        <w:rPr>
          <w:lang w:eastAsia="ja-JP"/>
        </w:rPr>
      </w:pPr>
      <w:r>
        <w:rPr>
          <w:noProof/>
          <w:lang w:eastAsia="ja-JP"/>
        </w:rPr>
        <w:drawing>
          <wp:anchor distT="0" distB="0" distL="0" distR="0" simplePos="0" relativeHeight="251662336" behindDoc="1" locked="0" layoutInCell="1" allowOverlap="1" wp14:anchorId="317EDE79" wp14:editId="6B29A8E9">
            <wp:simplePos x="0" y="0"/>
            <wp:positionH relativeFrom="page">
              <wp:posOffset>1092200</wp:posOffset>
            </wp:positionH>
            <wp:positionV relativeFrom="page">
              <wp:posOffset>3175000</wp:posOffset>
            </wp:positionV>
            <wp:extent cx="5335270" cy="10160"/>
            <wp:effectExtent l="0" t="0" r="0" b="0"/>
            <wp:wrapNone/>
            <wp:docPr id="9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pacing w:val="-1"/>
          <w:sz w:val="21"/>
          <w:lang w:eastAsia="ja-JP"/>
        </w:rPr>
        <w:t>6</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道路</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rsidR="0075004A" w:rsidRDefault="00E12EFB" w:rsidP="0075004A">
      <w:pPr>
        <w:wordWrap w:val="0"/>
        <w:autoSpaceDE w:val="0"/>
        <w:autoSpaceDN w:val="0"/>
        <w:spacing w:before="189" w:after="9" w:line="222" w:lineRule="exact"/>
        <w:ind w:left="262"/>
        <w:rPr>
          <w:lang w:eastAsia="ja-JP"/>
        </w:rPr>
      </w:pPr>
      <w:r>
        <w:rPr>
          <w:noProof/>
          <w:lang w:eastAsia="ja-JP"/>
        </w:rPr>
        <w:drawing>
          <wp:anchor distT="0" distB="0" distL="0" distR="0" simplePos="0" relativeHeight="251663360" behindDoc="1" locked="0" layoutInCell="1" allowOverlap="1" wp14:anchorId="6B16482F" wp14:editId="50DC292A">
            <wp:simplePos x="0" y="0"/>
            <wp:positionH relativeFrom="page">
              <wp:posOffset>1111250</wp:posOffset>
            </wp:positionH>
            <wp:positionV relativeFrom="page">
              <wp:posOffset>3721100</wp:posOffset>
            </wp:positionV>
            <wp:extent cx="5335270" cy="10160"/>
            <wp:effectExtent l="0" t="0" r="0" b="0"/>
            <wp:wrapNone/>
            <wp:docPr id="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pacing w:val="-1"/>
          <w:sz w:val="21"/>
          <w:lang w:eastAsia="ja-JP"/>
        </w:rPr>
        <w:t>7</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敷地面積</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75004A" w:rsidRDefault="0075004A" w:rsidP="0075004A">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75004A" w:rsidRDefault="00E12EFB" w:rsidP="0075004A">
      <w:pPr>
        <w:wordWrap w:val="0"/>
        <w:autoSpaceDE w:val="0"/>
        <w:autoSpaceDN w:val="0"/>
        <w:spacing w:before="29" w:after="95" w:line="211" w:lineRule="exact"/>
        <w:ind w:left="473"/>
        <w:rPr>
          <w:lang w:eastAsia="ja-JP"/>
        </w:rPr>
      </w:pPr>
      <w:r>
        <w:rPr>
          <w:noProof/>
          <w:lang w:eastAsia="ja-JP"/>
        </w:rPr>
        <w:drawing>
          <wp:anchor distT="0" distB="0" distL="0" distR="0" simplePos="0" relativeHeight="251664384" behindDoc="1" locked="0" layoutInCell="1" allowOverlap="1" wp14:anchorId="5E3A54D3" wp14:editId="7ED51CEF">
            <wp:simplePos x="0" y="0"/>
            <wp:positionH relativeFrom="page">
              <wp:posOffset>1111250</wp:posOffset>
            </wp:positionH>
            <wp:positionV relativeFrom="page">
              <wp:posOffset>5772150</wp:posOffset>
            </wp:positionV>
            <wp:extent cx="5335270" cy="10160"/>
            <wp:effectExtent l="0" t="0" r="0" b="0"/>
            <wp:wrapNone/>
            <wp:docPr id="9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pacing w:val="-1"/>
          <w:sz w:val="21"/>
          <w:lang w:eastAsia="zh-CN"/>
        </w:rPr>
        <w:t>チ</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備考</w:t>
      </w:r>
      <w:r w:rsidR="0075004A">
        <w:rPr>
          <w:rFonts w:ascii="ＭＳ 明朝" w:eastAsia="ＭＳ 明朝" w:hAnsi="ＭＳ 明朝"/>
          <w:color w:val="000000"/>
          <w:spacing w:val="-1"/>
          <w:sz w:val="21"/>
          <w:lang w:eastAsia="zh-CN"/>
        </w:rPr>
        <w:t>】</w:t>
      </w:r>
    </w:p>
    <w:p w:rsidR="0075004A" w:rsidRDefault="00E12EFB" w:rsidP="0075004A">
      <w:pPr>
        <w:wordWrap w:val="0"/>
        <w:autoSpaceDE w:val="0"/>
        <w:autoSpaceDN w:val="0"/>
        <w:spacing w:before="189" w:after="88" w:line="222" w:lineRule="exact"/>
        <w:ind w:left="262"/>
        <w:rPr>
          <w:lang w:eastAsia="ja-JP"/>
        </w:rPr>
      </w:pPr>
      <w:r>
        <w:rPr>
          <w:noProof/>
          <w:lang w:eastAsia="ja-JP"/>
        </w:rPr>
        <w:drawing>
          <wp:anchor distT="0" distB="0" distL="0" distR="0" simplePos="0" relativeHeight="251665408" behindDoc="1" locked="0" layoutInCell="1" allowOverlap="1" wp14:anchorId="0C23011F" wp14:editId="35EEAF72">
            <wp:simplePos x="0" y="0"/>
            <wp:positionH relativeFrom="page">
              <wp:posOffset>1111250</wp:posOffset>
            </wp:positionH>
            <wp:positionV relativeFrom="page">
              <wp:posOffset>6038850</wp:posOffset>
            </wp:positionV>
            <wp:extent cx="5335270" cy="10160"/>
            <wp:effectExtent l="0" t="0" r="0" b="0"/>
            <wp:wrapNone/>
            <wp:docPr id="9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pacing w:val="-1"/>
          <w:sz w:val="21"/>
          <w:lang w:eastAsia="ja-JP"/>
        </w:rPr>
        <w:t>8</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主要用途</w:t>
      </w:r>
      <w:r w:rsidR="0075004A">
        <w:rPr>
          <w:rFonts w:ascii="ＭＳ 明朝" w:eastAsia="ＭＳ 明朝" w:hAnsi="ＭＳ 明朝"/>
          <w:color w:val="000000"/>
          <w:spacing w:val="-1"/>
          <w:sz w:val="21"/>
          <w:lang w:eastAsia="zh-CN"/>
        </w:rPr>
        <w:t>】</w:t>
      </w:r>
      <w:r w:rsidR="0075004A">
        <w:rPr>
          <w:rFonts w:ascii="Cambria" w:eastAsia="Cambria" w:hAnsi="Cambria"/>
          <w:color w:val="000000"/>
          <w:spacing w:val="1"/>
          <w:sz w:val="21"/>
          <w:lang w:eastAsia="ja-JP"/>
        </w:rPr>
        <w:t>(</w:t>
      </w:r>
      <w:r w:rsidR="0075004A">
        <w:rPr>
          <w:rFonts w:ascii="ＭＳ 明朝" w:eastAsia="ＭＳ 明朝" w:hAnsi="ＭＳ 明朝"/>
          <w:color w:val="000000"/>
          <w:sz w:val="21"/>
          <w:lang w:eastAsia="zh-CN"/>
        </w:rPr>
        <w:t>区分</w:t>
      </w:r>
      <w:r w:rsidR="0075004A">
        <w:rPr>
          <w:rFonts w:ascii="Times New Roman" w:eastAsia="Times New Roman" w:hAnsi="Times New Roman"/>
          <w:color w:val="000000"/>
          <w:spacing w:val="576"/>
          <w:sz w:val="21"/>
          <w:lang w:eastAsia="ja-JP"/>
        </w:rPr>
        <w:t xml:space="preserve"> </w:t>
      </w:r>
      <w:r w:rsidR="0075004A">
        <w:rPr>
          <w:rFonts w:ascii="Cambria" w:eastAsia="Cambria" w:hAnsi="Cambria"/>
          <w:color w:val="000000"/>
          <w:w w:val="99"/>
          <w:sz w:val="21"/>
          <w:lang w:eastAsia="ja-JP"/>
        </w:rPr>
        <w:t>)</w:t>
      </w:r>
    </w:p>
    <w:p w:rsidR="0075004A" w:rsidRDefault="0075004A" w:rsidP="0075004A">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75004A" w:rsidRDefault="0075004A" w:rsidP="0075004A">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75004A" w:rsidRPr="00C72A29" w:rsidRDefault="0075004A" w:rsidP="0075004A">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rsidR="0075004A" w:rsidRDefault="0075004A" w:rsidP="0075004A">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2D146E" w:rsidP="0075004A">
      <w:pPr>
        <w:wordWrap w:val="0"/>
        <w:autoSpaceDE w:val="0"/>
        <w:autoSpaceDN w:val="0"/>
        <w:spacing w:before="18" w:after="102" w:line="211" w:lineRule="exact"/>
        <w:ind w:left="473"/>
        <w:rPr>
          <w:lang w:eastAsia="ja-JP"/>
        </w:rPr>
      </w:pPr>
      <w:r>
        <w:rPr>
          <w:noProof/>
          <w:lang w:eastAsia="ja-JP"/>
        </w:rPr>
        <w:drawing>
          <wp:anchor distT="0" distB="0" distL="0" distR="0" simplePos="0" relativeHeight="251674112" behindDoc="1" locked="0" layoutInCell="1" allowOverlap="1" wp14:anchorId="7BBE29B1" wp14:editId="49525C84">
            <wp:simplePos x="0" y="0"/>
            <wp:positionH relativeFrom="page">
              <wp:posOffset>1111250</wp:posOffset>
            </wp:positionH>
            <wp:positionV relativeFrom="page">
              <wp:posOffset>7004050</wp:posOffset>
            </wp:positionV>
            <wp:extent cx="5335270" cy="10160"/>
            <wp:effectExtent l="0" t="0" r="0" b="0"/>
            <wp:wrapNone/>
            <wp:docPr id="10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pacing w:val="-1"/>
          <w:sz w:val="21"/>
          <w:lang w:eastAsia="zh-CN"/>
        </w:rPr>
        <w:t>ハ</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建蔽率</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75004A" w:rsidRPr="00593264" w:rsidRDefault="0075004A" w:rsidP="0075004A">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75004A" w:rsidRDefault="0075004A" w:rsidP="0075004A">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75004A" w:rsidRDefault="0075004A" w:rsidP="0075004A">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75004A" w:rsidRPr="00593264" w:rsidRDefault="00C30F3F" w:rsidP="002D146E">
      <w:pPr>
        <w:wordWrap w:val="0"/>
        <w:autoSpaceDE w:val="0"/>
        <w:autoSpaceDN w:val="0"/>
        <w:spacing w:before="50" w:after="0" w:line="211" w:lineRule="exact"/>
        <w:ind w:leftChars="236" w:left="565" w:hangingChars="22" w:hanging="46"/>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E80FB8" w:rsidRPr="00C30F3F" w:rsidRDefault="00C30F3F" w:rsidP="002D146E">
      <w:pPr>
        <w:wordWrap w:val="0"/>
        <w:autoSpaceDE w:val="0"/>
        <w:autoSpaceDN w:val="0"/>
        <w:spacing w:before="18" w:after="0" w:line="211" w:lineRule="exact"/>
        <w:ind w:leftChars="236" w:left="565" w:hangingChars="22" w:hanging="46"/>
        <w:rPr>
          <w:rFonts w:ascii="ＭＳ 明朝" w:hAnsi="ＭＳ 明朝"/>
          <w:color w:val="000000"/>
          <w:spacing w:val="-1"/>
          <w:sz w:val="21"/>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2D146E" w:rsidRDefault="002D146E" w:rsidP="002D146E">
      <w:pPr>
        <w:wordWrap w:val="0"/>
        <w:autoSpaceDE w:val="0"/>
        <w:autoSpaceDN w:val="0"/>
        <w:spacing w:after="22" w:line="240" w:lineRule="auto"/>
        <w:ind w:leftChars="236" w:left="565" w:hangingChars="22" w:hanging="46"/>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rsidR="002D146E" w:rsidRDefault="002D146E" w:rsidP="002D146E">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Default="002D146E" w:rsidP="002D146E">
      <w:pPr>
        <w:wordWrap w:val="0"/>
        <w:autoSpaceDE w:val="0"/>
        <w:autoSpaceDN w:val="0"/>
        <w:spacing w:before="18" w:after="0" w:line="211" w:lineRule="exact"/>
        <w:ind w:firstLineChars="250" w:firstLine="528"/>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E12EFB" w:rsidRDefault="00E12EFB" w:rsidP="00F3469C">
      <w:pPr>
        <w:wordWrap w:val="0"/>
        <w:autoSpaceDE w:val="0"/>
        <w:autoSpaceDN w:val="0"/>
        <w:spacing w:before="18" w:after="0" w:line="211" w:lineRule="exact"/>
        <w:ind w:firstLineChars="250" w:firstLine="528"/>
        <w:rPr>
          <w:rFonts w:ascii="ＭＳ 明朝" w:eastAsia="SimSun" w:hAnsi="ＭＳ 明朝"/>
          <w:color w:val="000000"/>
          <w:spacing w:val="1"/>
          <w:sz w:val="21"/>
          <w:lang w:eastAsia="zh-CN"/>
        </w:rPr>
      </w:pPr>
    </w:p>
    <w:p w:rsidR="0075004A" w:rsidRDefault="00F3469C" w:rsidP="00E12EFB">
      <w:pPr>
        <w:wordWrap w:val="0"/>
        <w:autoSpaceDE w:val="0"/>
        <w:autoSpaceDN w:val="0"/>
        <w:spacing w:before="200" w:after="0" w:line="211" w:lineRule="exact"/>
        <w:ind w:firstLineChars="250" w:firstLine="528"/>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75004A" w:rsidRPr="00E12EFB" w:rsidRDefault="00F3469C" w:rsidP="00E12EFB">
      <w:pPr>
        <w:wordWrap w:val="0"/>
        <w:autoSpaceDE w:val="0"/>
        <w:autoSpaceDN w:val="0"/>
        <w:spacing w:before="18" w:after="0" w:line="211" w:lineRule="exact"/>
        <w:ind w:firstLineChars="250" w:firstLine="528"/>
        <w:rPr>
          <w:rFonts w:ascii="ＭＳ 明朝" w:eastAsia="SimSun" w:hAnsi="ＭＳ 明朝" w:hint="eastAsia"/>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75004A" w:rsidRDefault="0075004A" w:rsidP="00E12EFB">
      <w:pPr>
        <w:wordWrap w:val="0"/>
        <w:autoSpaceDE w:val="0"/>
        <w:autoSpaceDN w:val="0"/>
        <w:spacing w:after="14" w:line="240" w:lineRule="auto"/>
        <w:ind w:left="473" w:firstLineChars="50" w:firstLine="105"/>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75004A" w:rsidRDefault="0075004A" w:rsidP="00E12EFB">
      <w:pPr>
        <w:wordWrap w:val="0"/>
        <w:autoSpaceDE w:val="0"/>
        <w:autoSpaceDN w:val="0"/>
        <w:spacing w:before="29" w:after="93" w:line="240" w:lineRule="auto"/>
        <w:ind w:left="473" w:firstLineChars="50" w:firstLine="105"/>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タ</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w:t>
      </w:r>
      <w:r>
        <w:rPr>
          <w:rFonts w:ascii="ＭＳ 明朝" w:eastAsia="ＭＳ 明朝" w:hAnsi="ＭＳ 明朝"/>
          <w:color w:val="000000"/>
          <w:spacing w:val="-1"/>
          <w:sz w:val="21"/>
          <w:lang w:eastAsia="zh-CN"/>
        </w:rPr>
        <w:t>】</w:t>
      </w:r>
    </w:p>
    <w:p w:rsidR="0075004A" w:rsidRDefault="00E12EFB" w:rsidP="0075004A">
      <w:pPr>
        <w:wordWrap w:val="0"/>
        <w:autoSpaceDE w:val="0"/>
        <w:autoSpaceDN w:val="0"/>
        <w:spacing w:before="187" w:after="9" w:line="240" w:lineRule="auto"/>
        <w:ind w:left="262"/>
        <w:rPr>
          <w:lang w:eastAsia="ja-JP"/>
        </w:rPr>
      </w:pPr>
      <w:r>
        <w:rPr>
          <w:noProof/>
          <w:lang w:eastAsia="ja-JP"/>
        </w:rPr>
        <w:drawing>
          <wp:anchor distT="0" distB="0" distL="0" distR="0" simplePos="0" relativeHeight="251677184" behindDoc="1" locked="0" layoutInCell="1" allowOverlap="1" wp14:anchorId="157CDC3D" wp14:editId="7219C881">
            <wp:simplePos x="0" y="0"/>
            <wp:positionH relativeFrom="page">
              <wp:posOffset>1111250</wp:posOffset>
            </wp:positionH>
            <wp:positionV relativeFrom="page">
              <wp:posOffset>1533525</wp:posOffset>
            </wp:positionV>
            <wp:extent cx="5335270" cy="10160"/>
            <wp:effectExtent l="0" t="0" r="0" b="0"/>
            <wp:wrapNone/>
            <wp:docPr id="12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z w:val="21"/>
          <w:lang w:eastAsia="ja-JP"/>
        </w:rPr>
        <w:t>12</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建築物の数</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75004A" w:rsidRDefault="00F3469C" w:rsidP="0075004A">
      <w:pPr>
        <w:wordWrap w:val="0"/>
        <w:autoSpaceDE w:val="0"/>
        <w:autoSpaceDN w:val="0"/>
        <w:spacing w:before="29" w:after="95" w:line="240" w:lineRule="auto"/>
        <w:ind w:left="473"/>
        <w:rPr>
          <w:lang w:eastAsia="ja-JP"/>
        </w:rPr>
      </w:pPr>
      <w:r>
        <w:rPr>
          <w:noProof/>
          <w:lang w:eastAsia="ja-JP"/>
        </w:rPr>
        <w:drawing>
          <wp:anchor distT="0" distB="0" distL="0" distR="0" simplePos="0" relativeHeight="251644416" behindDoc="1" locked="0" layoutInCell="1" allowOverlap="1">
            <wp:simplePos x="0" y="0"/>
            <wp:positionH relativeFrom="page">
              <wp:posOffset>1049020</wp:posOffset>
            </wp:positionH>
            <wp:positionV relativeFrom="page">
              <wp:posOffset>2131695</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pacing w:val="-1"/>
          <w:sz w:val="21"/>
          <w:lang w:eastAsia="zh-CN"/>
        </w:rPr>
        <w:t>ロ</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同一敷地内の他の建築物の数</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75004A" w:rsidRDefault="0075004A" w:rsidP="0075004A">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75004A" w:rsidRDefault="0075004A" w:rsidP="0075004A">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29" w:after="391" w:line="240" w:lineRule="auto"/>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rsidR="00F3469C" w:rsidRPr="00F3469C" w:rsidRDefault="002123E6" w:rsidP="00F3469C">
      <w:pPr>
        <w:wordWrap w:val="0"/>
        <w:autoSpaceDE w:val="0"/>
        <w:autoSpaceDN w:val="0"/>
        <w:spacing w:before="190" w:after="212" w:line="240" w:lineRule="auto"/>
        <w:ind w:left="262"/>
        <w:rPr>
          <w:rFonts w:ascii="ＭＳ 明朝" w:eastAsia="SimSun" w:hAnsi="ＭＳ 明朝"/>
          <w:color w:val="000000"/>
          <w:sz w:val="21"/>
          <w:lang w:eastAsia="zh-CN"/>
        </w:rPr>
      </w:pPr>
      <w:r>
        <w:rPr>
          <w:noProof/>
          <w:lang w:eastAsia="ja-JP"/>
        </w:rPr>
        <w:drawing>
          <wp:anchor distT="0" distB="0" distL="0" distR="0" simplePos="0" relativeHeight="251650048" behindDoc="1" locked="0" layoutInCell="1" allowOverlap="1" wp14:anchorId="5565E4F4" wp14:editId="410D3DCE">
            <wp:simplePos x="0" y="0"/>
            <wp:positionH relativeFrom="page">
              <wp:posOffset>1112520</wp:posOffset>
            </wp:positionH>
            <wp:positionV relativeFrom="page">
              <wp:posOffset>4212590</wp:posOffset>
            </wp:positionV>
            <wp:extent cx="5335270" cy="10160"/>
            <wp:effectExtent l="0" t="0" r="0" b="0"/>
            <wp:wrapNone/>
            <wp:docPr id="1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F3469C">
        <w:rPr>
          <w:noProof/>
          <w:lang w:eastAsia="ja-JP"/>
        </w:rPr>
        <w:drawing>
          <wp:anchor distT="0" distB="0" distL="0" distR="0" simplePos="0" relativeHeight="251652096" behindDoc="1" locked="0" layoutInCell="1" allowOverlap="1" wp14:anchorId="55047759" wp14:editId="27638360">
            <wp:simplePos x="0" y="0"/>
            <wp:positionH relativeFrom="page">
              <wp:posOffset>1112520</wp:posOffset>
            </wp:positionH>
            <wp:positionV relativeFrom="page">
              <wp:posOffset>3930015</wp:posOffset>
            </wp:positionV>
            <wp:extent cx="5335270" cy="10160"/>
            <wp:effectExtent l="0" t="0" r="0" b="0"/>
            <wp:wrapNone/>
            <wp:docPr id="10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z w:val="21"/>
          <w:lang w:eastAsia="ja-JP"/>
        </w:rPr>
        <w:t>14</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許可</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認定等】</w:t>
      </w:r>
    </w:p>
    <w:p w:rsidR="0075004A" w:rsidRDefault="002123E6" w:rsidP="00F3469C">
      <w:pPr>
        <w:wordWrap w:val="0"/>
        <w:autoSpaceDE w:val="0"/>
        <w:autoSpaceDN w:val="0"/>
        <w:spacing w:before="240" w:after="88" w:line="240" w:lineRule="auto"/>
        <w:ind w:left="262"/>
        <w:rPr>
          <w:lang w:eastAsia="zh-CN"/>
        </w:rPr>
      </w:pPr>
      <w:r>
        <w:rPr>
          <w:noProof/>
          <w:lang w:eastAsia="ja-JP"/>
        </w:rPr>
        <w:drawing>
          <wp:anchor distT="0" distB="0" distL="0" distR="0" simplePos="0" relativeHeight="251666432" behindDoc="1" locked="0" layoutInCell="1" allowOverlap="1" wp14:anchorId="3408E785" wp14:editId="54A6B16E">
            <wp:simplePos x="0" y="0"/>
            <wp:positionH relativeFrom="page">
              <wp:posOffset>1087120</wp:posOffset>
            </wp:positionH>
            <wp:positionV relativeFrom="page">
              <wp:posOffset>4488180</wp:posOffset>
            </wp:positionV>
            <wp:extent cx="5335270" cy="10160"/>
            <wp:effectExtent l="0" t="0" r="0" b="0"/>
            <wp:wrapNone/>
            <wp:docPr id="1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z w:val="21"/>
          <w:lang w:eastAsia="zh-CN"/>
        </w:rPr>
        <w:t>15</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工事着手予定年月日</w:t>
      </w:r>
      <w:r w:rsidR="0075004A">
        <w:rPr>
          <w:rFonts w:ascii="ＭＳ 明朝" w:eastAsia="ＭＳ 明朝" w:hAnsi="ＭＳ 明朝"/>
          <w:color w:val="000000"/>
          <w:spacing w:val="1"/>
          <w:sz w:val="21"/>
          <w:lang w:eastAsia="zh-CN"/>
        </w:rPr>
        <w:t>】</w:t>
      </w:r>
      <w:r w:rsidR="0075004A">
        <w:rPr>
          <w:rFonts w:ascii="Times New Roman" w:eastAsia="Times New Roman" w:hAnsi="Times New Roman"/>
          <w:color w:val="000000"/>
          <w:spacing w:val="1208"/>
          <w:sz w:val="21"/>
          <w:lang w:eastAsia="zh-CN"/>
        </w:rPr>
        <w:t xml:space="preserve"> </w:t>
      </w:r>
      <w:r w:rsidR="0075004A">
        <w:rPr>
          <w:rFonts w:ascii="ＭＳ 明朝" w:eastAsia="ＭＳ 明朝" w:hAnsi="ＭＳ 明朝"/>
          <w:color w:val="000000"/>
          <w:spacing w:val="-1"/>
          <w:sz w:val="21"/>
          <w:lang w:eastAsia="zh-CN"/>
        </w:rPr>
        <w:t>年</w:t>
      </w:r>
      <w:r w:rsidR="0075004A">
        <w:rPr>
          <w:rFonts w:ascii="Times New Roman" w:eastAsia="Times New Roman" w:hAnsi="Times New Roman"/>
          <w:color w:val="000000"/>
          <w:spacing w:val="368"/>
          <w:sz w:val="21"/>
          <w:lang w:eastAsia="zh-CN"/>
        </w:rPr>
        <w:t xml:space="preserve"> </w:t>
      </w:r>
      <w:r w:rsidR="0075004A">
        <w:rPr>
          <w:rFonts w:ascii="ＭＳ 明朝" w:eastAsia="ＭＳ 明朝" w:hAnsi="ＭＳ 明朝"/>
          <w:color w:val="000000"/>
          <w:spacing w:val="1"/>
          <w:sz w:val="21"/>
          <w:lang w:eastAsia="zh-CN"/>
        </w:rPr>
        <w:t>月</w:t>
      </w:r>
      <w:r w:rsidR="0075004A">
        <w:rPr>
          <w:rFonts w:ascii="Times New Roman" w:eastAsia="Times New Roman" w:hAnsi="Times New Roman"/>
          <w:color w:val="000000"/>
          <w:spacing w:val="368"/>
          <w:sz w:val="21"/>
          <w:lang w:eastAsia="zh-CN"/>
        </w:rPr>
        <w:t xml:space="preserve"> </w:t>
      </w:r>
      <w:r w:rsidR="0075004A">
        <w:rPr>
          <w:rFonts w:ascii="ＭＳ 明朝" w:eastAsia="ＭＳ 明朝" w:hAnsi="ＭＳ 明朝"/>
          <w:color w:val="000000"/>
          <w:spacing w:val="-1"/>
          <w:sz w:val="21"/>
          <w:lang w:eastAsia="zh-CN"/>
        </w:rPr>
        <w:t>日</w:t>
      </w:r>
    </w:p>
    <w:p w:rsidR="0075004A" w:rsidRDefault="002123E6" w:rsidP="0075004A">
      <w:pPr>
        <w:wordWrap w:val="0"/>
        <w:autoSpaceDE w:val="0"/>
        <w:autoSpaceDN w:val="0"/>
        <w:spacing w:before="177" w:after="89" w:line="240" w:lineRule="auto"/>
        <w:ind w:left="262"/>
      </w:pPr>
      <w:r>
        <w:rPr>
          <w:noProof/>
          <w:lang w:eastAsia="ja-JP"/>
        </w:rPr>
        <w:drawing>
          <wp:anchor distT="0" distB="0" distL="0" distR="0" simplePos="0" relativeHeight="251648000" behindDoc="1" locked="0" layoutInCell="1" allowOverlap="1" wp14:anchorId="2FB3BEE3" wp14:editId="1DAEC91B">
            <wp:simplePos x="0" y="0"/>
            <wp:positionH relativeFrom="page">
              <wp:posOffset>1112520</wp:posOffset>
            </wp:positionH>
            <wp:positionV relativeFrom="page">
              <wp:posOffset>4787900</wp:posOffset>
            </wp:positionV>
            <wp:extent cx="5335270" cy="10160"/>
            <wp:effectExtent l="0" t="0" r="0" b="0"/>
            <wp:wrapNone/>
            <wp:docPr id="10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Cambria" w:eastAsia="Cambria" w:hAnsi="Cambria"/>
          <w:color w:val="000000"/>
          <w:sz w:val="21"/>
        </w:rPr>
        <w:t>16</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工事完了予定年月日</w:t>
      </w:r>
      <w:r w:rsidR="0075004A">
        <w:rPr>
          <w:rFonts w:ascii="ＭＳ 明朝" w:eastAsia="ＭＳ 明朝" w:hAnsi="ＭＳ 明朝"/>
          <w:color w:val="000000"/>
          <w:spacing w:val="1"/>
          <w:sz w:val="21"/>
          <w:lang w:eastAsia="zh-CN"/>
        </w:rPr>
        <w:t>】</w:t>
      </w:r>
      <w:r w:rsidR="0075004A">
        <w:rPr>
          <w:rFonts w:ascii="Times New Roman" w:eastAsia="Times New Roman" w:hAnsi="Times New Roman"/>
          <w:color w:val="000000"/>
          <w:spacing w:val="1208"/>
          <w:sz w:val="21"/>
        </w:rPr>
        <w:t xml:space="preserve"> </w:t>
      </w:r>
      <w:r w:rsidR="0075004A">
        <w:rPr>
          <w:rFonts w:ascii="ＭＳ 明朝" w:eastAsia="ＭＳ 明朝" w:hAnsi="ＭＳ 明朝"/>
          <w:color w:val="000000"/>
          <w:spacing w:val="-1"/>
          <w:sz w:val="21"/>
          <w:lang w:eastAsia="zh-CN"/>
        </w:rPr>
        <w:t>年</w:t>
      </w:r>
      <w:r w:rsidR="0075004A">
        <w:rPr>
          <w:rFonts w:ascii="Times New Roman" w:eastAsia="Times New Roman" w:hAnsi="Times New Roman"/>
          <w:color w:val="000000"/>
          <w:spacing w:val="368"/>
          <w:sz w:val="21"/>
        </w:rPr>
        <w:t xml:space="preserve"> </w:t>
      </w:r>
      <w:r w:rsidR="0075004A">
        <w:rPr>
          <w:rFonts w:ascii="ＭＳ 明朝" w:eastAsia="ＭＳ 明朝" w:hAnsi="ＭＳ 明朝"/>
          <w:color w:val="000000"/>
          <w:spacing w:val="1"/>
          <w:sz w:val="21"/>
          <w:lang w:eastAsia="zh-CN"/>
        </w:rPr>
        <w:t>月</w:t>
      </w:r>
      <w:r w:rsidR="0075004A">
        <w:rPr>
          <w:rFonts w:ascii="Times New Roman" w:eastAsia="Times New Roman" w:hAnsi="Times New Roman"/>
          <w:color w:val="000000"/>
          <w:spacing w:val="368"/>
          <w:sz w:val="21"/>
        </w:rPr>
        <w:t xml:space="preserve"> </w:t>
      </w:r>
      <w:r w:rsidR="0075004A">
        <w:rPr>
          <w:rFonts w:ascii="ＭＳ 明朝" w:eastAsia="ＭＳ 明朝" w:hAnsi="ＭＳ 明朝"/>
          <w:color w:val="000000"/>
          <w:spacing w:val="-1"/>
          <w:sz w:val="21"/>
          <w:lang w:eastAsia="zh-CN"/>
        </w:rPr>
        <w:t>日</w:t>
      </w:r>
    </w:p>
    <w:p w:rsidR="0075004A" w:rsidRDefault="0075004A" w:rsidP="0075004A">
      <w:pPr>
        <w:wordWrap w:val="0"/>
        <w:autoSpaceDE w:val="0"/>
        <w:autoSpaceDN w:val="0"/>
        <w:spacing w:before="179" w:after="14"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628"/>
          <w:sz w:val="21"/>
        </w:rPr>
        <w:t xml:space="preserve"> </w:t>
      </w:r>
      <w:r>
        <w:rPr>
          <w:rFonts w:ascii="ＭＳ 明朝" w:eastAsia="ＭＳ 明朝" w:hAnsi="ＭＳ 明朝"/>
          <w:color w:val="000000"/>
          <w:w w:val="101"/>
          <w:sz w:val="21"/>
        </w:rPr>
        <w:t>(</w:t>
      </w:r>
      <w:r>
        <w:rPr>
          <w:rFonts w:ascii="ＭＳ 明朝" w:eastAsia="ＭＳ 明朝" w:hAnsi="ＭＳ 明朝"/>
          <w:color w:val="000000"/>
          <w:sz w:val="21"/>
          <w:lang w:eastAsia="zh-CN"/>
        </w:rPr>
        <w:t>特定工程</w:t>
      </w:r>
      <w:r>
        <w:rPr>
          <w:rFonts w:ascii="ＭＳ 明朝" w:eastAsia="ＭＳ 明朝" w:hAnsi="ＭＳ 明朝"/>
          <w:color w:val="000000"/>
          <w:spacing w:val="-2"/>
          <w:sz w:val="21"/>
        </w:rPr>
        <w:t>)</w:t>
      </w:r>
    </w:p>
    <w:p w:rsidR="0075004A" w:rsidRPr="00593264" w:rsidRDefault="0075004A" w:rsidP="0075004A">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75004A" w:rsidRDefault="0075004A" w:rsidP="0075004A">
      <w:pPr>
        <w:wordWrap w:val="0"/>
        <w:autoSpaceDE w:val="0"/>
        <w:autoSpaceDN w:val="0"/>
        <w:spacing w:before="29" w:after="14"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rsidR="0075004A" w:rsidRPr="00593264" w:rsidRDefault="0075004A" w:rsidP="0075004A">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rsidR="0075004A" w:rsidRDefault="002123E6" w:rsidP="0075004A">
      <w:pPr>
        <w:wordWrap w:val="0"/>
        <w:autoSpaceDE w:val="0"/>
        <w:autoSpaceDN w:val="0"/>
        <w:spacing w:before="201" w:after="31" w:line="240" w:lineRule="auto"/>
        <w:ind w:left="262"/>
        <w:rPr>
          <w:lang w:eastAsia="ja-JP"/>
        </w:rPr>
      </w:pPr>
      <w:r>
        <w:rPr>
          <w:noProof/>
          <w:lang w:eastAsia="ja-JP"/>
        </w:rPr>
        <w:drawing>
          <wp:anchor distT="0" distB="0" distL="0" distR="0" simplePos="0" relativeHeight="251667456" behindDoc="1" locked="0" layoutInCell="1" allowOverlap="1" wp14:anchorId="19F1BA2E" wp14:editId="69803BCB">
            <wp:simplePos x="0" y="0"/>
            <wp:positionH relativeFrom="page">
              <wp:posOffset>1080770</wp:posOffset>
            </wp:positionH>
            <wp:positionV relativeFrom="page">
              <wp:posOffset>5676900</wp:posOffset>
            </wp:positionV>
            <wp:extent cx="5335270" cy="10160"/>
            <wp:effectExtent l="0" t="0" r="0" b="0"/>
            <wp:wrapNone/>
            <wp:docPr id="10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w w:val="101"/>
          <w:sz w:val="21"/>
          <w:lang w:eastAsia="ja-JP"/>
        </w:rPr>
        <w:t>18</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建築基準法施行令第</w:t>
      </w:r>
      <w:r w:rsidR="0075004A">
        <w:rPr>
          <w:rFonts w:ascii="ＭＳ 明朝" w:eastAsia="ＭＳ 明朝" w:hAnsi="ＭＳ 明朝"/>
          <w:color w:val="000000"/>
          <w:w w:val="101"/>
          <w:sz w:val="21"/>
          <w:lang w:eastAsia="ja-JP"/>
        </w:rPr>
        <w:t>43</w:t>
      </w:r>
      <w:r w:rsidR="0075004A">
        <w:rPr>
          <w:rFonts w:ascii="ＭＳ 明朝" w:eastAsia="ＭＳ 明朝" w:hAnsi="ＭＳ 明朝"/>
          <w:color w:val="000000"/>
          <w:sz w:val="21"/>
          <w:lang w:eastAsia="zh-CN"/>
        </w:rPr>
        <w:t>条第</w:t>
      </w:r>
      <w:r w:rsidR="0075004A">
        <w:rPr>
          <w:rFonts w:ascii="ＭＳ 明朝" w:eastAsia="ＭＳ 明朝" w:hAnsi="ＭＳ 明朝"/>
          <w:color w:val="000000"/>
          <w:spacing w:val="-2"/>
          <w:sz w:val="21"/>
          <w:lang w:eastAsia="ja-JP"/>
        </w:rPr>
        <w:t>1</w:t>
      </w:r>
      <w:r w:rsidR="0075004A">
        <w:rPr>
          <w:rFonts w:ascii="ＭＳ 明朝" w:eastAsia="ＭＳ 明朝" w:hAnsi="ＭＳ 明朝"/>
          <w:color w:val="000000"/>
          <w:sz w:val="21"/>
          <w:lang w:eastAsia="zh-CN"/>
        </w:rPr>
        <w:t>項及び第</w:t>
      </w:r>
      <w:r w:rsidR="0075004A">
        <w:rPr>
          <w:rFonts w:ascii="ＭＳ 明朝" w:eastAsia="ＭＳ 明朝" w:hAnsi="ＭＳ 明朝"/>
          <w:color w:val="000000"/>
          <w:w w:val="99"/>
          <w:sz w:val="21"/>
          <w:lang w:eastAsia="ja-JP"/>
        </w:rPr>
        <w:t>46</w:t>
      </w:r>
      <w:r w:rsidR="0075004A">
        <w:rPr>
          <w:rFonts w:ascii="ＭＳ 明朝" w:eastAsia="ＭＳ 明朝" w:hAnsi="ＭＳ 明朝"/>
          <w:color w:val="000000"/>
          <w:spacing w:val="-1"/>
          <w:sz w:val="21"/>
          <w:lang w:eastAsia="zh-CN"/>
        </w:rPr>
        <w:t>条第</w:t>
      </w:r>
      <w:r w:rsidR="0075004A">
        <w:rPr>
          <w:rFonts w:ascii="ＭＳ 明朝" w:eastAsia="ＭＳ 明朝" w:hAnsi="ＭＳ 明朝"/>
          <w:color w:val="000000"/>
          <w:w w:val="101"/>
          <w:sz w:val="21"/>
          <w:lang w:eastAsia="ja-JP"/>
        </w:rPr>
        <w:t>4</w:t>
      </w:r>
      <w:r w:rsidR="0075004A">
        <w:rPr>
          <w:rFonts w:ascii="ＭＳ 明朝" w:eastAsia="ＭＳ 明朝" w:hAnsi="ＭＳ 明朝"/>
          <w:color w:val="000000"/>
          <w:sz w:val="21"/>
          <w:lang w:eastAsia="zh-CN"/>
        </w:rPr>
        <w:t>項等に係る経過措置の適用</w:t>
      </w:r>
      <w:r w:rsidR="0075004A">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75004A" w:rsidRDefault="0075004A" w:rsidP="0075004A">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75004A" w:rsidRDefault="002123E6" w:rsidP="0075004A">
      <w:pPr>
        <w:wordWrap w:val="0"/>
        <w:autoSpaceDE w:val="0"/>
        <w:autoSpaceDN w:val="0"/>
        <w:spacing w:before="62" w:after="110" w:line="240" w:lineRule="auto"/>
        <w:ind w:left="684"/>
        <w:rPr>
          <w:lang w:eastAsia="ja-JP"/>
        </w:rPr>
      </w:pPr>
      <w:r>
        <w:rPr>
          <w:noProof/>
          <w:lang w:eastAsia="ja-JP"/>
        </w:rPr>
        <w:drawing>
          <wp:anchor distT="0" distB="0" distL="0" distR="0" simplePos="0" relativeHeight="251661312" behindDoc="1" locked="0" layoutInCell="1" allowOverlap="1" wp14:anchorId="7782C6B7" wp14:editId="6F0E50DD">
            <wp:simplePos x="0" y="0"/>
            <wp:positionH relativeFrom="page">
              <wp:posOffset>1112520</wp:posOffset>
            </wp:positionH>
            <wp:positionV relativeFrom="page">
              <wp:posOffset>6801485</wp:posOffset>
            </wp:positionV>
            <wp:extent cx="5335270" cy="10160"/>
            <wp:effectExtent l="0" t="0" r="0" b="0"/>
            <wp:wrapNone/>
            <wp:docPr id="10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ja-JP"/>
        </w:rPr>
        <w:t>□</w:t>
      </w:r>
      <w:r w:rsidR="0075004A">
        <w:rPr>
          <w:rFonts w:ascii="ＭＳ 明朝" w:eastAsia="ＭＳ 明朝" w:hAnsi="ＭＳ 明朝"/>
          <w:color w:val="000000"/>
          <w:sz w:val="21"/>
          <w:lang w:eastAsia="zh-CN"/>
        </w:rPr>
        <w:t>その他</w:t>
      </w:r>
    </w:p>
    <w:p w:rsidR="00F91186" w:rsidRPr="00F91186" w:rsidRDefault="00F91186" w:rsidP="00F91186">
      <w:pPr>
        <w:wordWrap w:val="0"/>
        <w:autoSpaceDE w:val="0"/>
        <w:autoSpaceDN w:val="0"/>
        <w:spacing w:before="221" w:after="284" w:line="240" w:lineRule="auto"/>
        <w:ind w:left="262"/>
        <w:rPr>
          <w:rFonts w:ascii="ＭＳ 明朝" w:eastAsia="SimSun" w:hAnsi="ＭＳ 明朝"/>
          <w:color w:val="000000"/>
          <w:spacing w:val="1"/>
          <w:sz w:val="21"/>
          <w:lang w:eastAsia="zh-CN"/>
        </w:rPr>
      </w:pPr>
      <w:r>
        <w:rPr>
          <w:noProof/>
          <w:lang w:eastAsia="ja-JP"/>
        </w:rPr>
        <w:drawing>
          <wp:anchor distT="0" distB="0" distL="0" distR="0" simplePos="0" relativeHeight="251657216" behindDoc="1" locked="0" layoutInCell="1" allowOverlap="1" wp14:anchorId="13412E31" wp14:editId="4695C3AD">
            <wp:simplePos x="0" y="0"/>
            <wp:positionH relativeFrom="page">
              <wp:posOffset>1112520</wp:posOffset>
            </wp:positionH>
            <wp:positionV relativeFrom="page">
              <wp:posOffset>7223125</wp:posOffset>
            </wp:positionV>
            <wp:extent cx="5335270" cy="10160"/>
            <wp:effectExtent l="0" t="0" r="0" b="0"/>
            <wp:wrapNone/>
            <wp:docPr id="107"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w w:val="101"/>
          <w:sz w:val="21"/>
          <w:lang w:eastAsia="ja-JP"/>
        </w:rPr>
        <w:t>19</w:t>
      </w:r>
      <w:r w:rsidR="0075004A">
        <w:rPr>
          <w:rFonts w:ascii="ＭＳ 明朝" w:eastAsia="ＭＳ 明朝" w:hAnsi="ＭＳ 明朝"/>
          <w:color w:val="000000"/>
          <w:spacing w:val="-1"/>
          <w:sz w:val="21"/>
          <w:lang w:eastAsia="zh-CN"/>
        </w:rPr>
        <w:t>．</w:t>
      </w:r>
      <w:r w:rsidR="0075004A">
        <w:rPr>
          <w:rFonts w:ascii="ＭＳ 明朝" w:eastAsia="ＭＳ 明朝" w:hAnsi="ＭＳ 明朝"/>
          <w:color w:val="000000"/>
          <w:sz w:val="21"/>
          <w:lang w:eastAsia="zh-CN"/>
        </w:rPr>
        <w:t>その他必要な事項</w:t>
      </w:r>
      <w:r w:rsidR="0075004A">
        <w:rPr>
          <w:rFonts w:ascii="ＭＳ 明朝" w:eastAsia="ＭＳ 明朝" w:hAnsi="ＭＳ 明朝"/>
          <w:color w:val="000000"/>
          <w:spacing w:val="1"/>
          <w:sz w:val="21"/>
          <w:lang w:eastAsia="zh-CN"/>
        </w:rPr>
        <w:t>】</w:t>
      </w:r>
    </w:p>
    <w:p w:rsidR="0075004A" w:rsidRDefault="0075004A" w:rsidP="00F3469C">
      <w:pPr>
        <w:wordWrap w:val="0"/>
        <w:autoSpaceDE w:val="0"/>
        <w:autoSpaceDN w:val="0"/>
        <w:spacing w:before="240" w:after="0"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75004A" w:rsidRDefault="0075004A" w:rsidP="0075004A">
      <w:pPr>
        <w:wordWrap w:val="0"/>
        <w:autoSpaceDE w:val="0"/>
        <w:autoSpaceDN w:val="0"/>
        <w:spacing w:before="18" w:after="0" w:line="211" w:lineRule="exact"/>
        <w:rPr>
          <w:lang w:eastAsia="ja-JP"/>
        </w:rPr>
      </w:pPr>
    </w:p>
    <w:p w:rsidR="005D6D66" w:rsidRDefault="002123E6" w:rsidP="0075004A">
      <w:pPr>
        <w:wordWrap w:val="0"/>
        <w:autoSpaceDE w:val="0"/>
        <w:autoSpaceDN w:val="0"/>
        <w:spacing w:before="18" w:after="0" w:line="211" w:lineRule="exact"/>
        <w:rPr>
          <w:lang w:eastAsia="ja-JP"/>
        </w:rPr>
      </w:pPr>
      <w:r>
        <w:rPr>
          <w:noProof/>
          <w:lang w:eastAsia="ja-JP"/>
        </w:rPr>
        <w:drawing>
          <wp:anchor distT="0" distB="0" distL="0" distR="0" simplePos="0" relativeHeight="251659264" behindDoc="1" locked="0" layoutInCell="1" allowOverlap="1" wp14:anchorId="7A808E53" wp14:editId="30E0F51F">
            <wp:simplePos x="0" y="0"/>
            <wp:positionH relativeFrom="page">
              <wp:posOffset>1131570</wp:posOffset>
            </wp:positionH>
            <wp:positionV relativeFrom="page">
              <wp:posOffset>7583170</wp:posOffset>
            </wp:positionV>
            <wp:extent cx="5335270" cy="10160"/>
            <wp:effectExtent l="0" t="0" r="0" b="0"/>
            <wp:wrapNone/>
            <wp:docPr id="10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p>
    <w:p w:rsidR="005D6D66" w:rsidRDefault="005D6D66" w:rsidP="0075004A">
      <w:pPr>
        <w:wordWrap w:val="0"/>
        <w:autoSpaceDE w:val="0"/>
        <w:autoSpaceDN w:val="0"/>
        <w:spacing w:before="18" w:after="0" w:line="211" w:lineRule="exact"/>
        <w:rPr>
          <w:lang w:eastAsia="ja-JP"/>
        </w:rPr>
      </w:pPr>
    </w:p>
    <w:p w:rsidR="005D6D66" w:rsidRDefault="005D6D66" w:rsidP="0075004A">
      <w:pPr>
        <w:wordWrap w:val="0"/>
        <w:autoSpaceDE w:val="0"/>
        <w:autoSpaceDN w:val="0"/>
        <w:spacing w:before="18" w:after="0" w:line="211" w:lineRule="exact"/>
        <w:rPr>
          <w:lang w:eastAsia="ja-JP"/>
        </w:rPr>
      </w:pPr>
    </w:p>
    <w:p w:rsidR="005D6D66" w:rsidRDefault="005D6D66" w:rsidP="0075004A">
      <w:pPr>
        <w:wordWrap w:val="0"/>
        <w:autoSpaceDE w:val="0"/>
        <w:autoSpaceDN w:val="0"/>
        <w:spacing w:before="18" w:after="0" w:line="211" w:lineRule="exact"/>
        <w:rPr>
          <w:lang w:eastAsia="ja-JP"/>
        </w:rPr>
      </w:pPr>
    </w:p>
    <w:p w:rsidR="00C30F3F" w:rsidRDefault="00C30F3F"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C30F3F" w:rsidRDefault="00C30F3F" w:rsidP="0075004A">
      <w:pPr>
        <w:wordWrap w:val="0"/>
        <w:autoSpaceDE w:val="0"/>
        <w:autoSpaceDN w:val="0"/>
        <w:spacing w:before="18" w:after="0" w:line="211" w:lineRule="exact"/>
        <w:rPr>
          <w:lang w:eastAsia="ja-JP"/>
        </w:rPr>
      </w:pPr>
    </w:p>
    <w:p w:rsidR="00F3469C" w:rsidRDefault="00F3469C" w:rsidP="0075004A">
      <w:pPr>
        <w:wordWrap w:val="0"/>
        <w:autoSpaceDE w:val="0"/>
        <w:autoSpaceDN w:val="0"/>
        <w:spacing w:before="18" w:after="0" w:line="211" w:lineRule="exact"/>
        <w:rPr>
          <w:lang w:eastAsia="ja-JP"/>
        </w:rPr>
      </w:pPr>
    </w:p>
    <w:p w:rsidR="00F3469C" w:rsidRDefault="00F3469C" w:rsidP="008460EE">
      <w:pPr>
        <w:wordWrap w:val="0"/>
        <w:autoSpaceDE w:val="0"/>
        <w:autoSpaceDN w:val="0"/>
        <w:spacing w:before="200" w:after="25" w:line="222" w:lineRule="exact"/>
        <w:rPr>
          <w:rFonts w:ascii="Cambria" w:eastAsia="Cambria" w:hAnsi="Cambria" w:hint="eastAsia"/>
          <w:color w:val="000000"/>
          <w:spacing w:val="1"/>
          <w:sz w:val="21"/>
        </w:rPr>
      </w:pPr>
      <w:bookmarkStart w:id="0" w:name="_GoBack"/>
      <w:bookmarkEnd w:id="0"/>
    </w:p>
    <w:p w:rsidR="00F3469C" w:rsidRDefault="00F3469C" w:rsidP="00F3469C">
      <w:pPr>
        <w:wordWrap w:val="0"/>
        <w:autoSpaceDE w:val="0"/>
        <w:autoSpaceDN w:val="0"/>
        <w:spacing w:before="200" w:after="25" w:line="222" w:lineRule="exact"/>
        <w:ind w:left="4067"/>
        <w:rPr>
          <w:rFonts w:ascii="Cambria" w:eastAsia="Cambria" w:hAnsi="Cambria"/>
          <w:color w:val="000000"/>
          <w:spacing w:val="1"/>
          <w:sz w:val="21"/>
        </w:rPr>
      </w:pPr>
    </w:p>
    <w:p w:rsidR="005D6D66" w:rsidRDefault="005D6D66" w:rsidP="00F3469C">
      <w:pPr>
        <w:wordWrap w:val="0"/>
        <w:autoSpaceDE w:val="0"/>
        <w:autoSpaceDN w:val="0"/>
        <w:spacing w:before="200"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rsidR="005D6D66" w:rsidRDefault="00F3469C" w:rsidP="005D6D66">
      <w:pPr>
        <w:wordWrap w:val="0"/>
        <w:autoSpaceDE w:val="0"/>
        <w:autoSpaceDN w:val="0"/>
        <w:spacing w:before="50" w:after="101" w:line="211" w:lineRule="exact"/>
        <w:ind w:left="473"/>
      </w:pPr>
      <w:r>
        <w:rPr>
          <w:noProof/>
          <w:lang w:eastAsia="ja-JP"/>
        </w:rPr>
        <w:drawing>
          <wp:anchor distT="0" distB="0" distL="0" distR="0" simplePos="0" relativeHeight="251639296" behindDoc="1" locked="0" layoutInCell="1" allowOverlap="1">
            <wp:simplePos x="0" y="0"/>
            <wp:positionH relativeFrom="page">
              <wp:posOffset>1112520</wp:posOffset>
            </wp:positionH>
            <wp:positionV relativeFrom="page">
              <wp:posOffset>1167130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z w:val="21"/>
          <w:lang w:eastAsia="zh-CN"/>
        </w:rPr>
        <w:t>建築物別概要</w:t>
      </w:r>
    </w:p>
    <w:p w:rsidR="005D6D66" w:rsidRDefault="005D6D66" w:rsidP="005D6D66">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5D6D66" w:rsidRDefault="00F3469C" w:rsidP="005D6D66">
      <w:pPr>
        <w:wordWrap w:val="0"/>
        <w:autoSpaceDE w:val="0"/>
        <w:autoSpaceDN w:val="0"/>
        <w:spacing w:before="18" w:after="9" w:line="222" w:lineRule="exact"/>
        <w:ind w:left="1630"/>
      </w:pPr>
      <w:r>
        <w:rPr>
          <w:noProof/>
          <w:lang w:eastAsia="ja-JP"/>
        </w:rPr>
        <w:drawing>
          <wp:anchor distT="0" distB="0" distL="0" distR="0" simplePos="0" relativeHeight="251637248" behindDoc="1" locked="0" layoutInCell="1" allowOverlap="1">
            <wp:simplePos x="0" y="0"/>
            <wp:positionH relativeFrom="page">
              <wp:posOffset>1112520</wp:posOffset>
            </wp:positionH>
            <wp:positionV relativeFrom="page">
              <wp:posOffset>1407795</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5D6D66">
        <w:rPr>
          <w:rFonts w:ascii="Cambria" w:eastAsia="Cambria" w:hAnsi="Cambria"/>
          <w:color w:val="000000"/>
          <w:spacing w:val="1"/>
          <w:sz w:val="21"/>
        </w:rPr>
        <w:t>(</w:t>
      </w:r>
      <w:r w:rsidR="005D6D66">
        <w:rPr>
          <w:rFonts w:ascii="ＭＳ 明朝" w:eastAsia="ＭＳ 明朝" w:hAnsi="ＭＳ 明朝"/>
          <w:color w:val="000000"/>
          <w:sz w:val="21"/>
          <w:lang w:eastAsia="zh-CN"/>
        </w:rPr>
        <w:t>区分</w:t>
      </w:r>
      <w:r w:rsidR="005D6D66">
        <w:rPr>
          <w:rFonts w:ascii="Times New Roman" w:eastAsia="Times New Roman" w:hAnsi="Times New Roman"/>
          <w:color w:val="000000"/>
          <w:spacing w:val="997"/>
          <w:sz w:val="21"/>
        </w:rPr>
        <w:t xml:space="preserve"> </w:t>
      </w:r>
      <w:r w:rsidR="005D6D66">
        <w:rPr>
          <w:rFonts w:ascii="Cambria" w:eastAsia="Cambria" w:hAnsi="Cambria"/>
          <w:color w:val="000000"/>
          <w:w w:val="99"/>
          <w:sz w:val="21"/>
        </w:rPr>
        <w:t>)</w:t>
      </w:r>
    </w:p>
    <w:p w:rsidR="005D6D66" w:rsidRDefault="005D6D66" w:rsidP="005D6D66">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5D6D66" w:rsidRDefault="005D6D66" w:rsidP="005D6D66">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5D6D66" w:rsidRDefault="006C61D7" w:rsidP="005D6D66">
      <w:pPr>
        <w:wordWrap w:val="0"/>
        <w:autoSpaceDE w:val="0"/>
        <w:autoSpaceDN w:val="0"/>
        <w:spacing w:before="18" w:after="88" w:line="222" w:lineRule="exact"/>
        <w:ind w:left="1630"/>
        <w:rPr>
          <w:lang w:eastAsia="ja-JP"/>
        </w:rPr>
      </w:pPr>
      <w:r>
        <w:rPr>
          <w:noProof/>
          <w:lang w:eastAsia="ja-JP"/>
        </w:rPr>
        <w:drawing>
          <wp:anchor distT="0" distB="0" distL="0" distR="0" simplePos="0" relativeHeight="251640320" behindDoc="1" locked="0" layoutInCell="1" allowOverlap="1">
            <wp:simplePos x="0" y="0"/>
            <wp:positionH relativeFrom="page">
              <wp:posOffset>1112520</wp:posOffset>
            </wp:positionH>
            <wp:positionV relativeFrom="page">
              <wp:posOffset>2296160</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sidR="005D6D66">
        <w:rPr>
          <w:rFonts w:ascii="Cambria" w:eastAsia="Cambria" w:hAnsi="Cambria"/>
          <w:color w:val="000000"/>
          <w:spacing w:val="1"/>
          <w:sz w:val="21"/>
          <w:lang w:eastAsia="ja-JP"/>
        </w:rPr>
        <w:t>(</w:t>
      </w:r>
      <w:r w:rsidR="005D6D66">
        <w:rPr>
          <w:rFonts w:ascii="ＭＳ 明朝" w:eastAsia="ＭＳ 明朝" w:hAnsi="ＭＳ 明朝"/>
          <w:color w:val="000000"/>
          <w:sz w:val="21"/>
          <w:lang w:eastAsia="zh-CN"/>
        </w:rPr>
        <w:t>区分</w:t>
      </w:r>
      <w:r w:rsidR="005D6D66">
        <w:rPr>
          <w:rFonts w:ascii="Times New Roman" w:eastAsia="Times New Roman" w:hAnsi="Times New Roman"/>
          <w:color w:val="000000"/>
          <w:spacing w:val="997"/>
          <w:sz w:val="21"/>
          <w:lang w:eastAsia="ja-JP"/>
        </w:rPr>
        <w:t xml:space="preserve"> </w:t>
      </w:r>
      <w:r w:rsidR="005D6D66">
        <w:rPr>
          <w:rFonts w:ascii="Cambria" w:eastAsia="Cambria" w:hAnsi="Cambria"/>
          <w:color w:val="000000"/>
          <w:w w:val="99"/>
          <w:sz w:val="21"/>
          <w:lang w:eastAsia="ja-JP"/>
        </w:rPr>
        <w:t>)</w:t>
      </w:r>
    </w:p>
    <w:p w:rsidR="005D6D66" w:rsidRDefault="005D6D66" w:rsidP="005D6D66">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5D6D66" w:rsidRDefault="006C61D7" w:rsidP="005D6D66">
      <w:pPr>
        <w:wordWrap w:val="0"/>
        <w:autoSpaceDE w:val="0"/>
        <w:autoSpaceDN w:val="0"/>
        <w:spacing w:before="18" w:after="115" w:line="211" w:lineRule="exact"/>
        <w:ind w:left="792"/>
        <w:rPr>
          <w:lang w:eastAsia="ja-JP"/>
        </w:rPr>
      </w:pPr>
      <w:r>
        <w:rPr>
          <w:noProof/>
          <w:lang w:eastAsia="ja-JP"/>
        </w:rPr>
        <w:drawing>
          <wp:anchor distT="0" distB="0" distL="0" distR="0" simplePos="0" relativeHeight="251643392" behindDoc="1" locked="0" layoutInCell="1" allowOverlap="1">
            <wp:simplePos x="0" y="0"/>
            <wp:positionH relativeFrom="page">
              <wp:posOffset>1112520</wp:posOffset>
            </wp:positionH>
            <wp:positionV relativeFrom="page">
              <wp:posOffset>2684780</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新築</w:t>
      </w:r>
      <w:r w:rsidR="005D6D66">
        <w:rPr>
          <w:rFonts w:ascii="Times New Roman" w:eastAsia="Times New Roman" w:hAnsi="Times New Roman"/>
          <w:color w:val="000000"/>
          <w:spacing w:val="137"/>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pacing w:val="-1"/>
          <w:sz w:val="21"/>
          <w:lang w:eastAsia="zh-CN"/>
        </w:rPr>
        <w:t>増築</w:t>
      </w:r>
      <w:r w:rsidR="005D6D66">
        <w:rPr>
          <w:rFonts w:ascii="Times New Roman" w:eastAsia="Times New Roman" w:hAnsi="Times New Roman"/>
          <w:color w:val="000000"/>
          <w:spacing w:val="140"/>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改築</w:t>
      </w:r>
      <w:r w:rsidR="005D6D66">
        <w:rPr>
          <w:rFonts w:ascii="Times New Roman" w:eastAsia="Times New Roman" w:hAnsi="Times New Roman"/>
          <w:color w:val="000000"/>
          <w:spacing w:val="139"/>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移転</w:t>
      </w:r>
      <w:r w:rsidR="005D6D66">
        <w:rPr>
          <w:rFonts w:ascii="Times New Roman" w:eastAsia="Times New Roman" w:hAnsi="Times New Roman"/>
          <w:color w:val="000000"/>
          <w:spacing w:val="137"/>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用途変更</w:t>
      </w:r>
      <w:r w:rsidR="005D6D66">
        <w:rPr>
          <w:rFonts w:ascii="Times New Roman" w:eastAsia="Times New Roman" w:hAnsi="Times New Roman"/>
          <w:color w:val="000000"/>
          <w:spacing w:val="137"/>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大規模の修繕</w:t>
      </w:r>
      <w:r w:rsidR="005D6D66">
        <w:rPr>
          <w:rFonts w:ascii="Times New Roman" w:eastAsia="Times New Roman" w:hAnsi="Times New Roman"/>
          <w:color w:val="000000"/>
          <w:spacing w:val="140"/>
          <w:sz w:val="21"/>
          <w:lang w:eastAsia="ja-JP"/>
        </w:rPr>
        <w:t xml:space="preserve"> </w:t>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大規模の模様替</w:t>
      </w:r>
    </w:p>
    <w:p w:rsidR="005D6D66" w:rsidRDefault="005D6D66" w:rsidP="005D6D66">
      <w:pPr>
        <w:wordWrap w:val="0"/>
        <w:autoSpaceDE w:val="0"/>
        <w:autoSpaceDN w:val="0"/>
        <w:spacing w:before="230"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lang w:eastAsia="ja-JP"/>
        </w:rPr>
        <w:t xml:space="preserve"> </w:t>
      </w:r>
      <w:r>
        <w:rPr>
          <w:rFonts w:ascii="ＭＳ 明朝" w:eastAsia="ＭＳ 明朝" w:hAnsi="ＭＳ 明朝"/>
          <w:color w:val="000000"/>
          <w:spacing w:val="-1"/>
          <w:sz w:val="21"/>
          <w:lang w:eastAsia="zh-CN"/>
        </w:rPr>
        <w:t>造</w:t>
      </w:r>
    </w:p>
    <w:p w:rsidR="005D6D66" w:rsidRDefault="006C61D7" w:rsidP="005D6D66">
      <w:pPr>
        <w:wordWrap w:val="0"/>
        <w:autoSpaceDE w:val="0"/>
        <w:autoSpaceDN w:val="0"/>
        <w:spacing w:before="177" w:after="44" w:line="211" w:lineRule="exact"/>
        <w:ind w:left="262"/>
        <w:rPr>
          <w:lang w:eastAsia="ja-JP"/>
        </w:rPr>
      </w:pPr>
      <w:r>
        <w:rPr>
          <w:noProof/>
          <w:lang w:eastAsia="ja-JP"/>
        </w:rPr>
        <w:drawing>
          <wp:anchor distT="0" distB="0" distL="0" distR="0" simplePos="0" relativeHeight="251647488" behindDoc="1" locked="0" layoutInCell="1" allowOverlap="1">
            <wp:simplePos x="0" y="0"/>
            <wp:positionH relativeFrom="page">
              <wp:posOffset>1118870</wp:posOffset>
            </wp:positionH>
            <wp:positionV relativeFrom="page">
              <wp:posOffset>2996565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ja-JP"/>
        </w:rPr>
        <w:t>5</w:t>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zh-CN"/>
        </w:rPr>
        <w:t>主要構造部</w:t>
      </w:r>
      <w:r w:rsidR="005D6D66">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rsidR="005D6D66" w:rsidRDefault="006C61D7" w:rsidP="005D6D66">
      <w:pPr>
        <w:wordWrap w:val="0"/>
        <w:autoSpaceDE w:val="0"/>
        <w:autoSpaceDN w:val="0"/>
        <w:spacing w:before="89" w:after="95" w:line="211" w:lineRule="exact"/>
        <w:ind w:left="473"/>
        <w:rPr>
          <w:lang w:eastAsia="ja-JP"/>
        </w:rPr>
      </w:pPr>
      <w:r>
        <w:rPr>
          <w:noProof/>
          <w:lang w:eastAsia="ja-JP"/>
        </w:rPr>
        <w:drawing>
          <wp:anchor distT="0" distB="0" distL="0" distR="0" simplePos="0" relativeHeight="251645440" behindDoc="1" locked="0" layoutInCell="1" allowOverlap="1">
            <wp:simplePos x="0" y="0"/>
            <wp:positionH relativeFrom="page">
              <wp:posOffset>1112520</wp:posOffset>
            </wp:positionH>
            <wp:positionV relativeFrom="page">
              <wp:posOffset>4551680</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その他</w:t>
      </w:r>
    </w:p>
    <w:p w:rsidR="005D6D66" w:rsidRDefault="005D6D66" w:rsidP="005D6D66">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5D6D66" w:rsidRDefault="006C61D7" w:rsidP="005D6D66">
      <w:pPr>
        <w:wordWrap w:val="0"/>
        <w:autoSpaceDE w:val="0"/>
        <w:autoSpaceDN w:val="0"/>
        <w:spacing w:before="89" w:after="95" w:line="211" w:lineRule="exact"/>
        <w:ind w:left="473"/>
        <w:rPr>
          <w:lang w:eastAsia="ja-JP"/>
        </w:rPr>
      </w:pPr>
      <w:r>
        <w:rPr>
          <w:noProof/>
          <w:lang w:eastAsia="ja-JP"/>
        </w:rPr>
        <w:drawing>
          <wp:anchor distT="0" distB="0" distL="0" distR="0" simplePos="0" relativeHeight="251642368" behindDoc="1" locked="0" layoutInCell="1" allowOverlap="1">
            <wp:simplePos x="0" y="0"/>
            <wp:positionH relativeFrom="page">
              <wp:posOffset>1106170</wp:posOffset>
            </wp:positionH>
            <wp:positionV relativeFrom="page">
              <wp:posOffset>5970905</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ja-JP"/>
        </w:rPr>
        <w:t>□</w:t>
      </w:r>
      <w:r w:rsidR="005D6D66">
        <w:rPr>
          <w:rFonts w:ascii="ＭＳ 明朝" w:eastAsia="ＭＳ 明朝" w:hAnsi="ＭＳ 明朝"/>
          <w:color w:val="000000"/>
          <w:sz w:val="21"/>
          <w:lang w:eastAsia="zh-CN"/>
        </w:rPr>
        <w:t>建築基準法第</w:t>
      </w:r>
      <w:r w:rsidR="005D6D66">
        <w:rPr>
          <w:rFonts w:ascii="ＭＳ 明朝" w:eastAsia="ＭＳ 明朝" w:hAnsi="ＭＳ 明朝"/>
          <w:color w:val="000000"/>
          <w:w w:val="99"/>
          <w:sz w:val="21"/>
          <w:lang w:eastAsia="ja-JP"/>
        </w:rPr>
        <w:t>21</w:t>
      </w:r>
      <w:r w:rsidR="005D6D66">
        <w:rPr>
          <w:rFonts w:ascii="ＭＳ 明朝" w:eastAsia="ＭＳ 明朝" w:hAnsi="ＭＳ 明朝"/>
          <w:color w:val="000000"/>
          <w:sz w:val="21"/>
          <w:lang w:eastAsia="zh-CN"/>
        </w:rPr>
        <w:t>条又は第</w:t>
      </w:r>
      <w:r w:rsidR="005D6D66">
        <w:rPr>
          <w:rFonts w:ascii="ＭＳ 明朝" w:eastAsia="ＭＳ 明朝" w:hAnsi="ＭＳ 明朝"/>
          <w:color w:val="000000"/>
          <w:w w:val="99"/>
          <w:sz w:val="21"/>
          <w:lang w:eastAsia="ja-JP"/>
        </w:rPr>
        <w:t>27</w:t>
      </w:r>
      <w:r w:rsidR="005D6D66">
        <w:rPr>
          <w:rFonts w:ascii="ＭＳ 明朝" w:eastAsia="ＭＳ 明朝" w:hAnsi="ＭＳ 明朝"/>
          <w:color w:val="000000"/>
          <w:sz w:val="21"/>
          <w:lang w:eastAsia="zh-CN"/>
        </w:rPr>
        <w:t>条の規定の適用を受けない</w:t>
      </w:r>
    </w:p>
    <w:p w:rsidR="005D6D66" w:rsidRDefault="005D6D66" w:rsidP="005D6D66">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rsidR="005D6D66" w:rsidRDefault="005D6D66" w:rsidP="005D6D66">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準延焼防止建築物</w:t>
      </w:r>
    </w:p>
    <w:p w:rsidR="005D6D66" w:rsidRDefault="005D6D66" w:rsidP="005D6D66">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5D6D66" w:rsidRDefault="005D6D66" w:rsidP="005D6D66">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rsidR="005D6D66" w:rsidRDefault="006C61D7" w:rsidP="005D6D66">
      <w:pPr>
        <w:wordWrap w:val="0"/>
        <w:autoSpaceDE w:val="0"/>
        <w:autoSpaceDN w:val="0"/>
        <w:spacing w:before="288" w:after="9" w:line="222" w:lineRule="exact"/>
        <w:ind w:left="262"/>
        <w:rPr>
          <w:lang w:eastAsia="ja-JP"/>
        </w:rPr>
      </w:pPr>
      <w:r>
        <w:rPr>
          <w:noProof/>
          <w:lang w:eastAsia="ja-JP"/>
        </w:rPr>
        <w:drawing>
          <wp:anchor distT="0" distB="0" distL="0" distR="0" simplePos="0" relativeHeight="251636224" behindDoc="1" locked="0" layoutInCell="1" allowOverlap="1">
            <wp:simplePos x="0" y="0"/>
            <wp:positionH relativeFrom="page">
              <wp:posOffset>1112520</wp:posOffset>
            </wp:positionH>
            <wp:positionV relativeFrom="page">
              <wp:posOffset>7407910</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zh-CN"/>
        </w:rPr>
        <w:t>【</w:t>
      </w:r>
      <w:r w:rsidR="005D6D66">
        <w:rPr>
          <w:rFonts w:ascii="Cambria" w:eastAsia="Cambria" w:hAnsi="Cambria"/>
          <w:color w:val="000000"/>
          <w:spacing w:val="-1"/>
          <w:sz w:val="21"/>
          <w:lang w:eastAsia="ja-JP"/>
        </w:rPr>
        <w:t>8</w:t>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zh-CN"/>
        </w:rPr>
        <w:t>階数</w:t>
      </w:r>
      <w:r w:rsidR="005D6D66">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rsidR="005D6D66" w:rsidRDefault="005D6D66" w:rsidP="005D6D66">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rsidR="005D6D66" w:rsidRDefault="006C61D7" w:rsidP="005D6D66">
      <w:pPr>
        <w:wordWrap w:val="0"/>
        <w:autoSpaceDE w:val="0"/>
        <w:autoSpaceDN w:val="0"/>
        <w:spacing w:before="29" w:after="95" w:line="211" w:lineRule="exact"/>
        <w:ind w:left="473"/>
        <w:rPr>
          <w:lang w:eastAsia="ja-JP"/>
        </w:rPr>
      </w:pPr>
      <w:r>
        <w:rPr>
          <w:noProof/>
          <w:lang w:eastAsia="ja-JP"/>
        </w:rPr>
        <w:drawing>
          <wp:anchor distT="0" distB="0" distL="0" distR="0" simplePos="0" relativeHeight="251635200" behindDoc="1" locked="0" layoutInCell="1" allowOverlap="1">
            <wp:simplePos x="0" y="0"/>
            <wp:positionH relativeFrom="page">
              <wp:posOffset>1131570</wp:posOffset>
            </wp:positionH>
            <wp:positionV relativeFrom="page">
              <wp:posOffset>8279130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pacing w:val="-1"/>
          <w:sz w:val="21"/>
          <w:lang w:eastAsia="zh-CN"/>
        </w:rPr>
        <w:t>ニ</w:t>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zh-CN"/>
        </w:rPr>
        <w:t>地階の倉庫等の階の数</w:t>
      </w:r>
      <w:r w:rsidR="005D6D66">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5D6D66" w:rsidRDefault="006C61D7" w:rsidP="005D6D66">
      <w:pPr>
        <w:wordWrap w:val="0"/>
        <w:autoSpaceDE w:val="0"/>
        <w:autoSpaceDN w:val="0"/>
        <w:spacing w:before="29" w:after="93" w:line="211" w:lineRule="exact"/>
        <w:ind w:left="473"/>
        <w:rPr>
          <w:lang w:eastAsia="ja-JP"/>
        </w:rPr>
      </w:pPr>
      <w:r>
        <w:rPr>
          <w:noProof/>
          <w:lang w:eastAsia="ja-JP"/>
        </w:rPr>
        <w:drawing>
          <wp:anchor distT="0" distB="0" distL="0" distR="0" simplePos="0" relativeHeight="251634176" behindDoc="1" locked="0" layoutInCell="1" allowOverlap="1">
            <wp:simplePos x="0" y="0"/>
            <wp:positionH relativeFrom="page">
              <wp:posOffset>1112520</wp:posOffset>
            </wp:positionH>
            <wp:positionV relativeFrom="page">
              <wp:posOffset>8849995</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pacing w:val="-1"/>
          <w:sz w:val="21"/>
          <w:lang w:eastAsia="zh-CN"/>
        </w:rPr>
        <w:t>ロ</w:t>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zh-CN"/>
        </w:rPr>
        <w:t>最高の軒の高さ</w:t>
      </w:r>
      <w:r w:rsidR="005D6D66">
        <w:rPr>
          <w:rFonts w:ascii="ＭＳ 明朝" w:eastAsia="ＭＳ 明朝" w:hAnsi="ＭＳ 明朝"/>
          <w:color w:val="000000"/>
          <w:spacing w:val="1"/>
          <w:sz w:val="21"/>
          <w:lang w:eastAsia="zh-CN"/>
        </w:rPr>
        <w:t>】</w:t>
      </w:r>
    </w:p>
    <w:p w:rsidR="00F3469C" w:rsidRPr="00F3469C" w:rsidRDefault="006C61D7" w:rsidP="006C61D7">
      <w:pPr>
        <w:wordWrap w:val="0"/>
        <w:autoSpaceDE w:val="0"/>
        <w:autoSpaceDN w:val="0"/>
        <w:spacing w:before="187" w:after="89" w:line="222" w:lineRule="exact"/>
        <w:ind w:left="262"/>
        <w:rPr>
          <w:rFonts w:ascii="ＭＳ 明朝" w:eastAsia="SimSun" w:hAnsi="ＭＳ 明朝"/>
          <w:color w:val="000000"/>
          <w:sz w:val="21"/>
          <w:lang w:eastAsia="zh-CN"/>
        </w:rPr>
      </w:pPr>
      <w:r>
        <w:rPr>
          <w:noProof/>
          <w:lang w:eastAsia="ja-JP"/>
        </w:rPr>
        <w:drawing>
          <wp:anchor distT="0" distB="0" distL="0" distR="0" simplePos="0" relativeHeight="251681280" behindDoc="1" locked="0" layoutInCell="1" allowOverlap="1" wp14:anchorId="204E9B6F" wp14:editId="02ADAE52">
            <wp:simplePos x="0" y="0"/>
            <wp:positionH relativeFrom="page">
              <wp:posOffset>1111250</wp:posOffset>
            </wp:positionH>
            <wp:positionV relativeFrom="page">
              <wp:posOffset>9093200</wp:posOffset>
            </wp:positionV>
            <wp:extent cx="5335270" cy="10160"/>
            <wp:effectExtent l="0" t="0" r="0" b="0"/>
            <wp:wrapNone/>
            <wp:docPr id="1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sidR="005D6D66">
        <w:rPr>
          <w:rFonts w:ascii="ＭＳ 明朝" w:eastAsia="ＭＳ 明朝" w:hAnsi="ＭＳ 明朝"/>
          <w:color w:val="000000"/>
          <w:spacing w:val="1"/>
          <w:sz w:val="21"/>
          <w:lang w:eastAsia="zh-CN"/>
        </w:rPr>
        <w:t>【</w:t>
      </w:r>
      <w:r w:rsidR="005D6D66">
        <w:rPr>
          <w:rFonts w:ascii="Cambria" w:eastAsia="Cambria" w:hAnsi="Cambria"/>
          <w:color w:val="000000"/>
          <w:sz w:val="21"/>
          <w:lang w:eastAsia="ja-JP"/>
        </w:rPr>
        <w:t>10</w:t>
      </w:r>
      <w:r w:rsidR="005D6D66">
        <w:rPr>
          <w:rFonts w:ascii="ＭＳ 明朝" w:eastAsia="ＭＳ 明朝" w:hAnsi="ＭＳ 明朝"/>
          <w:color w:val="000000"/>
          <w:spacing w:val="-1"/>
          <w:sz w:val="21"/>
          <w:lang w:eastAsia="zh-CN"/>
        </w:rPr>
        <w:t>．</w:t>
      </w:r>
      <w:r w:rsidR="005D6D66">
        <w:rPr>
          <w:rFonts w:ascii="ＭＳ 明朝" w:eastAsia="ＭＳ 明朝" w:hAnsi="ＭＳ 明朝"/>
          <w:color w:val="000000"/>
          <w:sz w:val="21"/>
          <w:lang w:eastAsia="zh-CN"/>
        </w:rPr>
        <w:t>建築設備の種類】</w:t>
      </w:r>
    </w:p>
    <w:p w:rsidR="005D6D66" w:rsidRDefault="005D6D66" w:rsidP="005D6D6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rsidR="005D6D66" w:rsidRDefault="005D6D66" w:rsidP="005D6D66">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rsidR="005D6D66" w:rsidRPr="00155D7B" w:rsidRDefault="005D6D66" w:rsidP="005D6D66">
      <w:pPr>
        <w:wordWrap w:val="0"/>
        <w:autoSpaceDE w:val="0"/>
        <w:autoSpaceDN w:val="0"/>
        <w:spacing w:before="29" w:after="14" w:line="211" w:lineRule="exact"/>
        <w:ind w:firstLineChars="400" w:firstLine="840"/>
        <w:rPr>
          <w:rFonts w:eastAsia="SimSun"/>
          <w:lang w:eastAsia="ja-JP"/>
        </w:rPr>
      </w:pPr>
      <w:r>
        <w:rPr>
          <w:rFonts w:ascii="ＭＳ 明朝" w:eastAsia="ＭＳ 明朝" w:hAnsi="ＭＳ 明朝"/>
          <w:color w:val="000000"/>
          <w:sz w:val="21"/>
          <w:lang w:eastAsia="zh-CN"/>
        </w:rPr>
        <w:t>特例の適用の有無】</w:t>
      </w:r>
      <w:r>
        <w:rPr>
          <w:rFonts w:ascii="ＭＳ 明朝" w:eastAsia="ＭＳ 明朝" w:hAnsi="ＭＳ 明朝" w:hint="eastAsia"/>
          <w:color w:val="000000"/>
          <w:sz w:val="21"/>
          <w:lang w:eastAsia="ja-JP"/>
        </w:rPr>
        <w:t xml:space="preserve">　</w:t>
      </w:r>
    </w:p>
    <w:p w:rsidR="00574D19" w:rsidRDefault="005D6D66" w:rsidP="00574D19">
      <w:pPr>
        <w:wordWrap w:val="0"/>
        <w:autoSpaceDE w:val="0"/>
        <w:autoSpaceDN w:val="0"/>
        <w:spacing w:before="29" w:after="0" w:line="211" w:lineRule="exact"/>
        <w:rPr>
          <w:rFonts w:ascii="ＭＳ 明朝" w:eastAsia="SimSun" w:hAnsi="ＭＳ 明朝"/>
          <w:color w:val="000000"/>
          <w:spacing w:val="-1"/>
          <w:sz w:val="21"/>
          <w:lang w:eastAsia="zh-CN"/>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574D19" w:rsidRDefault="00574D19" w:rsidP="00574D19">
      <w:pPr>
        <w:wordWrap w:val="0"/>
        <w:autoSpaceDE w:val="0"/>
        <w:autoSpaceDN w:val="0"/>
        <w:spacing w:before="29" w:after="0" w:line="211" w:lineRule="exact"/>
        <w:rPr>
          <w:rFonts w:ascii="ＭＳ 明朝" w:eastAsia="SimSun" w:hAnsi="ＭＳ 明朝"/>
          <w:color w:val="000000"/>
          <w:spacing w:val="-1"/>
          <w:sz w:val="21"/>
          <w:lang w:eastAsia="zh-CN"/>
        </w:rPr>
      </w:pPr>
    </w:p>
    <w:p w:rsidR="006C61D7" w:rsidRDefault="006C61D7" w:rsidP="006C61D7">
      <w:pPr>
        <w:wordWrap w:val="0"/>
        <w:autoSpaceDE w:val="0"/>
        <w:autoSpaceDN w:val="0"/>
        <w:spacing w:before="200" w:after="14"/>
        <w:ind w:left="473"/>
        <w:rPr>
          <w:rFonts w:ascii="ＭＳ 明朝" w:eastAsia="SimSun" w:hAnsi="ＭＳ 明朝"/>
          <w:color w:val="000000"/>
          <w:spacing w:val="1"/>
          <w:sz w:val="21"/>
          <w:lang w:eastAsia="zh-CN"/>
        </w:rPr>
      </w:pPr>
    </w:p>
    <w:p w:rsidR="006C61D7" w:rsidRPr="006C61D7" w:rsidRDefault="00574D19" w:rsidP="006C61D7">
      <w:pPr>
        <w:wordWrap w:val="0"/>
        <w:autoSpaceDE w:val="0"/>
        <w:autoSpaceDN w:val="0"/>
        <w:spacing w:before="200"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574D19" w:rsidRDefault="00574D19" w:rsidP="00574D19">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rsidR="00574D19" w:rsidRDefault="00574D19" w:rsidP="00574D19">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rsidR="00574D19" w:rsidRDefault="00574D19" w:rsidP="00574D19">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rsidR="00574D19" w:rsidRDefault="00574D19" w:rsidP="00574D19">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rsidR="00574D19" w:rsidRDefault="00574D19" w:rsidP="00574D19">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6C61D7" w:rsidRPr="006C61D7" w:rsidRDefault="00574D19" w:rsidP="006C61D7">
      <w:pPr>
        <w:wordWrap w:val="0"/>
        <w:autoSpaceDE w:val="0"/>
        <w:autoSpaceDN w:val="0"/>
        <w:spacing w:before="29" w:after="14"/>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rsidR="00574D19" w:rsidRDefault="00574D19" w:rsidP="00574D19">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rsidR="00574D19" w:rsidRDefault="00574D19" w:rsidP="00574D19">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rsidR="00574D19" w:rsidRDefault="00574D19" w:rsidP="00574D19">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rsidR="00574D19" w:rsidRDefault="00574D19" w:rsidP="00574D19">
      <w:pPr>
        <w:wordWrap w:val="0"/>
        <w:autoSpaceDE w:val="0"/>
        <w:autoSpaceDN w:val="0"/>
        <w:spacing w:before="29" w:after="10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認証型式部材等認証番号</w:t>
      </w:r>
      <w:r>
        <w:rPr>
          <w:rFonts w:ascii="ＭＳ 明朝" w:eastAsia="ＭＳ 明朝" w:hAnsi="ＭＳ 明朝"/>
          <w:color w:val="000000"/>
          <w:spacing w:val="-1"/>
          <w:sz w:val="21"/>
          <w:lang w:eastAsia="zh-CN"/>
        </w:rPr>
        <w:t>】</w:t>
      </w:r>
    </w:p>
    <w:p w:rsidR="00574D19" w:rsidRDefault="006C61D7" w:rsidP="00574D19">
      <w:pPr>
        <w:wordWrap w:val="0"/>
        <w:autoSpaceDE w:val="0"/>
        <w:autoSpaceDN w:val="0"/>
        <w:spacing w:before="209" w:after="9"/>
        <w:ind w:left="262"/>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70016" behindDoc="1" locked="0" layoutInCell="1" allowOverlap="1">
                <wp:simplePos x="0" y="0"/>
                <wp:positionH relativeFrom="column">
                  <wp:posOffset>165100</wp:posOffset>
                </wp:positionH>
                <wp:positionV relativeFrom="paragraph">
                  <wp:posOffset>232410</wp:posOffset>
                </wp:positionV>
                <wp:extent cx="5386070" cy="3775710"/>
                <wp:effectExtent l="0" t="0" r="5080" b="0"/>
                <wp:wrapNone/>
                <wp:docPr id="142" name="グループ化 142"/>
                <wp:cNvGraphicFramePr/>
                <a:graphic xmlns:a="http://schemas.openxmlformats.org/drawingml/2006/main">
                  <a:graphicData uri="http://schemas.microsoft.com/office/word/2010/wordprocessingGroup">
                    <wpg:wgp>
                      <wpg:cNvGrpSpPr/>
                      <wpg:grpSpPr>
                        <a:xfrm>
                          <a:off x="0" y="0"/>
                          <a:ext cx="5386070" cy="3775710"/>
                          <a:chOff x="0" y="0"/>
                          <a:chExt cx="5386070" cy="3775710"/>
                        </a:xfrm>
                      </wpg:grpSpPr>
                      <pic:pic xmlns:pic="http://schemas.openxmlformats.org/drawingml/2006/picture">
                        <pic:nvPicPr>
                          <pic:cNvPr id="114" name="Picture 48"/>
                          <pic:cNvPicPr>
                            <a:picLocks noChangeAspect="1"/>
                          </pic:cNvPicPr>
                        </pic:nvPicPr>
                        <pic:blipFill>
                          <a:blip r:embed="rId14"/>
                          <a:stretch>
                            <a:fillRect/>
                          </a:stretch>
                        </pic:blipFill>
                        <pic:spPr>
                          <a:xfrm>
                            <a:off x="50800" y="3765550"/>
                            <a:ext cx="5335270" cy="10160"/>
                          </a:xfrm>
                          <a:prstGeom prst="rect">
                            <a:avLst/>
                          </a:prstGeom>
                        </pic:spPr>
                      </pic:pic>
                      <pic:pic xmlns:pic="http://schemas.openxmlformats.org/drawingml/2006/picture">
                        <pic:nvPicPr>
                          <pic:cNvPr id="111" name="Picture 45"/>
                          <pic:cNvPicPr>
                            <a:picLocks noChangeAspect="1"/>
                          </pic:cNvPicPr>
                        </pic:nvPicPr>
                        <pic:blipFill>
                          <a:blip r:embed="rId19"/>
                          <a:stretch>
                            <a:fillRect/>
                          </a:stretch>
                        </pic:blipFill>
                        <pic:spPr>
                          <a:xfrm>
                            <a:off x="38100" y="0"/>
                            <a:ext cx="5335270" cy="10160"/>
                          </a:xfrm>
                          <a:prstGeom prst="rect">
                            <a:avLst/>
                          </a:prstGeom>
                        </pic:spPr>
                      </pic:pic>
                      <pic:pic xmlns:pic="http://schemas.openxmlformats.org/drawingml/2006/picture">
                        <pic:nvPicPr>
                          <pic:cNvPr id="113" name="Picture 46"/>
                          <pic:cNvPicPr>
                            <a:picLocks noChangeAspect="1"/>
                          </pic:cNvPicPr>
                        </pic:nvPicPr>
                        <pic:blipFill>
                          <a:blip r:embed="rId9"/>
                          <a:stretch>
                            <a:fillRect/>
                          </a:stretch>
                        </pic:blipFill>
                        <pic:spPr>
                          <a:xfrm>
                            <a:off x="0" y="2146300"/>
                            <a:ext cx="5335270" cy="10160"/>
                          </a:xfrm>
                          <a:prstGeom prst="rect">
                            <a:avLst/>
                          </a:prstGeom>
                        </pic:spPr>
                      </pic:pic>
                      <pic:pic xmlns:pic="http://schemas.openxmlformats.org/drawingml/2006/picture">
                        <pic:nvPicPr>
                          <pic:cNvPr id="116" name="Picture 49"/>
                          <pic:cNvPicPr>
                            <a:picLocks noChangeAspect="1"/>
                          </pic:cNvPicPr>
                        </pic:nvPicPr>
                        <pic:blipFill>
                          <a:blip r:embed="rId20"/>
                          <a:stretch>
                            <a:fillRect/>
                          </a:stretch>
                        </pic:blipFill>
                        <pic:spPr>
                          <a:xfrm>
                            <a:off x="44450" y="1854200"/>
                            <a:ext cx="5335270" cy="10160"/>
                          </a:xfrm>
                          <a:prstGeom prst="rect">
                            <a:avLst/>
                          </a:prstGeom>
                        </pic:spPr>
                      </pic:pic>
                      <pic:pic xmlns:pic="http://schemas.openxmlformats.org/drawingml/2006/picture">
                        <pic:nvPicPr>
                          <pic:cNvPr id="115" name="Picture 47"/>
                          <pic:cNvPicPr>
                            <a:picLocks noChangeAspect="1"/>
                          </pic:cNvPicPr>
                        </pic:nvPicPr>
                        <pic:blipFill>
                          <a:blip r:embed="rId19"/>
                          <a:stretch>
                            <a:fillRect/>
                          </a:stretch>
                        </pic:blipFill>
                        <pic:spPr>
                          <a:xfrm>
                            <a:off x="25400" y="2470150"/>
                            <a:ext cx="5335270" cy="10160"/>
                          </a:xfrm>
                          <a:prstGeom prst="rect">
                            <a:avLst/>
                          </a:prstGeom>
                        </pic:spPr>
                      </pic:pic>
                      <pic:pic xmlns:pic="http://schemas.openxmlformats.org/drawingml/2006/picture">
                        <pic:nvPicPr>
                          <pic:cNvPr id="117" name="Picture 50"/>
                          <pic:cNvPicPr>
                            <a:picLocks noChangeAspect="1"/>
                          </pic:cNvPicPr>
                        </pic:nvPicPr>
                        <pic:blipFill>
                          <a:blip r:embed="rId21"/>
                          <a:stretch>
                            <a:fillRect/>
                          </a:stretch>
                        </pic:blipFill>
                        <pic:spPr>
                          <a:xfrm>
                            <a:off x="25400" y="2762250"/>
                            <a:ext cx="5335270" cy="10160"/>
                          </a:xfrm>
                          <a:prstGeom prst="rect">
                            <a:avLst/>
                          </a:prstGeom>
                        </pic:spPr>
                      </pic:pic>
                      <pic:pic xmlns:pic="http://schemas.openxmlformats.org/drawingml/2006/picture">
                        <pic:nvPicPr>
                          <pic:cNvPr id="119" name="Picture 51"/>
                          <pic:cNvPicPr>
                            <a:picLocks noChangeAspect="1"/>
                          </pic:cNvPicPr>
                        </pic:nvPicPr>
                        <pic:blipFill>
                          <a:blip r:embed="rId14"/>
                          <a:stretch>
                            <a:fillRect/>
                          </a:stretch>
                        </pic:blipFill>
                        <pic:spPr>
                          <a:xfrm>
                            <a:off x="50800" y="3073400"/>
                            <a:ext cx="5335270" cy="10160"/>
                          </a:xfrm>
                          <a:prstGeom prst="rect">
                            <a:avLst/>
                          </a:prstGeom>
                        </pic:spPr>
                      </pic:pic>
                      <pic:pic xmlns:pic="http://schemas.openxmlformats.org/drawingml/2006/picture">
                        <pic:nvPicPr>
                          <pic:cNvPr id="118" name="Picture 52"/>
                          <pic:cNvPicPr>
                            <a:picLocks noChangeAspect="1"/>
                          </pic:cNvPicPr>
                        </pic:nvPicPr>
                        <pic:blipFill>
                          <a:blip r:embed="rId20"/>
                          <a:stretch>
                            <a:fillRect/>
                          </a:stretch>
                        </pic:blipFill>
                        <pic:spPr>
                          <a:xfrm>
                            <a:off x="44450" y="3441700"/>
                            <a:ext cx="5335270" cy="10160"/>
                          </a:xfrm>
                          <a:prstGeom prst="rect">
                            <a:avLst/>
                          </a:prstGeom>
                        </pic:spPr>
                      </pic:pic>
                      <pic:pic xmlns:pic="http://schemas.openxmlformats.org/drawingml/2006/picture">
                        <pic:nvPicPr>
                          <pic:cNvPr id="112" name="Picture 53"/>
                          <pic:cNvPicPr>
                            <a:picLocks noChangeAspect="1"/>
                          </pic:cNvPicPr>
                        </pic:nvPicPr>
                        <pic:blipFill>
                          <a:blip r:embed="rId21"/>
                          <a:stretch>
                            <a:fillRect/>
                          </a:stretch>
                        </pic:blipFill>
                        <pic:spPr>
                          <a:xfrm>
                            <a:off x="38100" y="1562100"/>
                            <a:ext cx="5335270" cy="10160"/>
                          </a:xfrm>
                          <a:prstGeom prst="rect">
                            <a:avLst/>
                          </a:prstGeom>
                        </pic:spPr>
                      </pic:pic>
                    </wpg:wgp>
                  </a:graphicData>
                </a:graphic>
              </wp:anchor>
            </w:drawing>
          </mc:Choice>
          <mc:Fallback>
            <w:pict>
              <v:group w14:anchorId="7200A94F" id="グループ化 142" o:spid="_x0000_s1026" style="position:absolute;left:0;text-align:left;margin-left:13pt;margin-top:18.3pt;width:424.1pt;height:297.3pt;z-index:-251646464" coordsize="53860,37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left:508;top:37655;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">
                  <v:imagedata r:id="rId22" o:title=""/>
                  <v:path arrowok="t"/>
                </v:shape>
                <v:shape id="Picture 45" o:spid="_x0000_s1028" type="#_x0000_t75" style="position:absolute;left:38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">
                  <v:imagedata r:id="rId23" o:title=""/>
                  <v:path arrowok="t"/>
                </v:shape>
                <v:shape id="Picture 46" o:spid="_x0000_s1029" type="#_x0000_t75" style="position:absolute;top:2146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">
                  <v:imagedata r:id="rId24" o:title=""/>
                  <v:path arrowok="t"/>
                </v:shape>
                <v:shape id="Picture 49" o:spid="_x0000_s1030" type="#_x0000_t75" style="position:absolute;left:444;top:18542;width:5335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">
                  <v:imagedata r:id="rId25" o:title=""/>
                  <v:path arrowok="t"/>
                </v:shape>
                <v:shape id="Picture 47" o:spid="_x0000_s1031" type="#_x0000_t75" style="position:absolute;left:254;top:2470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">
                  <v:imagedata r:id="rId23" o:title=""/>
                  <v:path arrowok="t"/>
                </v:shape>
                <v:shape id="Picture 50" o:spid="_x0000_s1032" type="#_x0000_t75" style="position:absolute;left:254;top:27622;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">
                  <v:imagedata r:id="rId26" o:title=""/>
                  <v:path arrowok="t"/>
                </v:shape>
                <v:shape id="Picture 51" o:spid="_x0000_s1033" type="#_x0000_t75" style="position:absolute;left:508;top:30734;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">
                  <v:imagedata r:id="rId22" o:title=""/>
                  <v:path arrowok="t"/>
                </v:shape>
                <v:shape id="Picture 52" o:spid="_x0000_s1034" type="#_x0000_t75" style="position:absolute;left:444;top:34417;width:5335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">
                  <v:imagedata r:id="rId25" o:title=""/>
                  <v:path arrowok="t"/>
                </v:shape>
                <v:shape id="Picture 53" o:spid="_x0000_s1035" type="#_x0000_t75" style="position:absolute;left:381;top:1562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">
                  <v:imagedata r:id="rId26" o:title=""/>
                  <v:path arrowok="t"/>
                </v:shape>
              </v:group>
            </w:pict>
          </mc:Fallback>
        </mc:AlternateContent>
      </w:r>
      <w:r w:rsidR="00574D19">
        <w:rPr>
          <w:rFonts w:ascii="ＭＳ 明朝" w:eastAsia="ＭＳ 明朝" w:hAnsi="ＭＳ 明朝"/>
          <w:color w:val="000000"/>
          <w:spacing w:val="1"/>
          <w:sz w:val="21"/>
          <w:lang w:eastAsia="zh-CN"/>
        </w:rPr>
        <w:t>【</w:t>
      </w:r>
      <w:r w:rsidR="00574D19">
        <w:rPr>
          <w:rFonts w:ascii="Cambria" w:eastAsia="Cambria" w:hAnsi="Cambria"/>
          <w:color w:val="000000"/>
          <w:sz w:val="21"/>
          <w:lang w:eastAsia="ja-JP"/>
        </w:rPr>
        <w:t>12</w:t>
      </w:r>
      <w:r w:rsidR="00574D19">
        <w:rPr>
          <w:rFonts w:ascii="ＭＳ 明朝" w:eastAsia="ＭＳ 明朝" w:hAnsi="ＭＳ 明朝"/>
          <w:color w:val="000000"/>
          <w:spacing w:val="-1"/>
          <w:sz w:val="21"/>
          <w:lang w:eastAsia="zh-CN"/>
        </w:rPr>
        <w:t>．</w:t>
      </w:r>
      <w:r w:rsidR="00574D19">
        <w:rPr>
          <w:rFonts w:ascii="ＭＳ 明朝" w:eastAsia="ＭＳ 明朝" w:hAnsi="ＭＳ 明朝"/>
          <w:color w:val="000000"/>
          <w:sz w:val="21"/>
          <w:lang w:eastAsia="zh-CN"/>
        </w:rPr>
        <w:t>床面積</w:t>
      </w:r>
      <w:r w:rsidR="00574D19">
        <w:rPr>
          <w:rFonts w:ascii="ＭＳ 明朝" w:eastAsia="ＭＳ 明朝" w:hAnsi="ＭＳ 明朝"/>
          <w:color w:val="000000"/>
          <w:spacing w:val="1"/>
          <w:sz w:val="21"/>
          <w:lang w:eastAsia="zh-CN"/>
        </w:rPr>
        <w:t>】</w:t>
      </w:r>
      <w:r w:rsidR="00574D19">
        <w:rPr>
          <w:rFonts w:ascii="Times New Roman" w:eastAsia="Times New Roman" w:hAnsi="Times New Roman"/>
          <w:color w:val="000000"/>
          <w:spacing w:val="1206"/>
          <w:sz w:val="21"/>
          <w:lang w:eastAsia="ja-JP"/>
        </w:rPr>
        <w:t xml:space="preserve"> </w:t>
      </w:r>
      <w:r w:rsidR="00574D19">
        <w:rPr>
          <w:rFonts w:ascii="Cambria" w:eastAsia="Cambria" w:hAnsi="Cambria"/>
          <w:color w:val="000000"/>
          <w:spacing w:val="1"/>
          <w:sz w:val="21"/>
          <w:lang w:eastAsia="ja-JP"/>
        </w:rPr>
        <w:t>(</w:t>
      </w:r>
      <w:r w:rsidR="00574D19">
        <w:rPr>
          <w:rFonts w:ascii="ＭＳ 明朝" w:eastAsia="ＭＳ 明朝" w:hAnsi="ＭＳ 明朝"/>
          <w:color w:val="000000"/>
          <w:sz w:val="21"/>
          <w:lang w:eastAsia="zh-CN"/>
        </w:rPr>
        <w:t>申請部分</w:t>
      </w:r>
      <w:r w:rsidR="00574D19">
        <w:rPr>
          <w:rFonts w:ascii="Times New Roman" w:eastAsia="Times New Roman" w:hAnsi="Times New Roman"/>
          <w:color w:val="000000"/>
          <w:spacing w:val="576"/>
          <w:sz w:val="21"/>
          <w:lang w:eastAsia="ja-JP"/>
        </w:rPr>
        <w:t xml:space="preserve"> </w:t>
      </w:r>
      <w:r w:rsidR="00574D19">
        <w:rPr>
          <w:rFonts w:ascii="Cambria" w:eastAsia="Cambria" w:hAnsi="Cambria"/>
          <w:color w:val="000000"/>
          <w:sz w:val="21"/>
          <w:lang w:eastAsia="ja-JP"/>
        </w:rPr>
        <w:t>)(</w:t>
      </w:r>
      <w:r w:rsidR="00574D19">
        <w:rPr>
          <w:rFonts w:ascii="ＭＳ 明朝" w:eastAsia="ＭＳ 明朝" w:hAnsi="ＭＳ 明朝"/>
          <w:color w:val="000000"/>
          <w:sz w:val="21"/>
          <w:lang w:eastAsia="zh-CN"/>
        </w:rPr>
        <w:t>申請以外の部分</w:t>
      </w:r>
      <w:r w:rsidR="00574D19">
        <w:rPr>
          <w:rFonts w:ascii="Cambria" w:eastAsia="Cambria" w:hAnsi="Cambria"/>
          <w:color w:val="000000"/>
          <w:sz w:val="21"/>
          <w:lang w:eastAsia="ja-JP"/>
        </w:rPr>
        <w:t>)(</w:t>
      </w:r>
      <w:r w:rsidR="00574D19">
        <w:rPr>
          <w:rFonts w:ascii="ＭＳ 明朝" w:eastAsia="ＭＳ 明朝" w:hAnsi="ＭＳ 明朝"/>
          <w:color w:val="000000"/>
          <w:sz w:val="21"/>
          <w:lang w:eastAsia="zh-CN"/>
        </w:rPr>
        <w:t>合計</w:t>
      </w:r>
      <w:r w:rsidR="00574D19">
        <w:rPr>
          <w:rFonts w:ascii="Times New Roman" w:eastAsia="Times New Roman" w:hAnsi="Times New Roman"/>
          <w:color w:val="000000"/>
          <w:spacing w:val="999"/>
          <w:sz w:val="21"/>
          <w:lang w:eastAsia="ja-JP"/>
        </w:rPr>
        <w:t xml:space="preserve"> </w:t>
      </w:r>
      <w:r w:rsidR="00574D19">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88"/>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77" w:after="90"/>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屋根</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8"/>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軒裏</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居室の床の高さ】</w:t>
      </w:r>
    </w:p>
    <w:p w:rsidR="00574D19" w:rsidRDefault="00574D19" w:rsidP="00574D19">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8"/>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0"/>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6C61D7" w:rsidRDefault="00574D19" w:rsidP="006C61D7">
      <w:pPr>
        <w:wordWrap w:val="0"/>
        <w:autoSpaceDE w:val="0"/>
        <w:autoSpaceDN w:val="0"/>
        <w:spacing w:before="200" w:after="26" w:line="222" w:lineRule="exact"/>
        <w:ind w:left="4067"/>
        <w:rPr>
          <w:rFonts w:ascii="Cambria" w:eastAsia="Cambria" w:hAnsi="Cambria"/>
          <w:color w:val="000000"/>
          <w:spacing w:val="1"/>
          <w:sz w:val="21"/>
          <w:lang w:eastAsia="ja-JP"/>
        </w:rPr>
      </w:pPr>
      <w:r>
        <w:rPr>
          <w:rFonts w:ascii="Cambria" w:eastAsia="Cambria" w:hAnsi="Cambria"/>
          <w:color w:val="000000"/>
          <w:spacing w:val="1"/>
          <w:sz w:val="21"/>
          <w:lang w:eastAsia="ja-JP"/>
        </w:rPr>
        <w:t xml:space="preserve"> </w:t>
      </w:r>
    </w:p>
    <w:p w:rsidR="00574D19" w:rsidRDefault="00574D19" w:rsidP="006C61D7">
      <w:pPr>
        <w:wordWrap w:val="0"/>
        <w:autoSpaceDE w:val="0"/>
        <w:autoSpaceDN w:val="0"/>
        <w:spacing w:before="200"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rsidR="006C61D7" w:rsidRDefault="006C61D7" w:rsidP="00574D19">
      <w:pPr>
        <w:wordWrap w:val="0"/>
        <w:autoSpaceDE w:val="0"/>
        <w:autoSpaceDN w:val="0"/>
        <w:spacing w:before="52" w:after="101" w:line="211" w:lineRule="exact"/>
        <w:ind w:left="473"/>
        <w:rPr>
          <w:rFonts w:ascii="ＭＳ 明朝" w:eastAsia="SimSun" w:hAnsi="ＭＳ 明朝"/>
          <w:color w:val="000000"/>
          <w:sz w:val="21"/>
          <w:lang w:eastAsia="zh-CN"/>
        </w:rPr>
      </w:pPr>
    </w:p>
    <w:p w:rsidR="00574D19" w:rsidRDefault="006C61D7" w:rsidP="00574D19">
      <w:pPr>
        <w:wordWrap w:val="0"/>
        <w:autoSpaceDE w:val="0"/>
        <w:autoSpaceDN w:val="0"/>
        <w:spacing w:before="52" w:after="101" w:line="211" w:lineRule="exact"/>
        <w:ind w:left="473"/>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78208" behindDoc="1" locked="0" layoutInCell="1" allowOverlap="1">
                <wp:simplePos x="0" y="0"/>
                <wp:positionH relativeFrom="column">
                  <wp:posOffset>190500</wp:posOffset>
                </wp:positionH>
                <wp:positionV relativeFrom="paragraph">
                  <wp:posOffset>203200</wp:posOffset>
                </wp:positionV>
                <wp:extent cx="5341620" cy="1280160"/>
                <wp:effectExtent l="0" t="0" r="0" b="0"/>
                <wp:wrapNone/>
                <wp:docPr id="143" name="グループ化 143"/>
                <wp:cNvGraphicFramePr/>
                <a:graphic xmlns:a="http://schemas.openxmlformats.org/drawingml/2006/main">
                  <a:graphicData uri="http://schemas.microsoft.com/office/word/2010/wordprocessingGroup">
                    <wpg:wgp>
                      <wpg:cNvGrpSpPr/>
                      <wpg:grpSpPr>
                        <a:xfrm>
                          <a:off x="0" y="0"/>
                          <a:ext cx="5341620" cy="1280160"/>
                          <a:chOff x="0" y="0"/>
                          <a:chExt cx="5341620" cy="1280160"/>
                        </a:xfrm>
                      </wpg:grpSpPr>
                      <pic:pic xmlns:pic="http://schemas.openxmlformats.org/drawingml/2006/picture">
                        <pic:nvPicPr>
                          <pic:cNvPr id="120" name="Picture 54"/>
                          <pic:cNvPicPr>
                            <a:picLocks noChangeAspect="1"/>
                          </pic:cNvPicPr>
                        </pic:nvPicPr>
                        <pic:blipFill>
                          <a:blip r:embed="rId12"/>
                          <a:stretch>
                            <a:fillRect/>
                          </a:stretch>
                        </pic:blipFill>
                        <pic:spPr>
                          <a:xfrm>
                            <a:off x="6350" y="228600"/>
                            <a:ext cx="5335270" cy="10160"/>
                          </a:xfrm>
                          <a:prstGeom prst="rect">
                            <a:avLst/>
                          </a:prstGeom>
                        </pic:spPr>
                      </pic:pic>
                      <pic:pic xmlns:pic="http://schemas.openxmlformats.org/drawingml/2006/picture">
                        <pic:nvPicPr>
                          <pic:cNvPr id="122" name="Picture 54"/>
                          <pic:cNvPicPr>
                            <a:picLocks noChangeAspect="1"/>
                          </pic:cNvPicPr>
                        </pic:nvPicPr>
                        <pic:blipFill>
                          <a:blip r:embed="rId12"/>
                          <a:stretch>
                            <a:fillRect/>
                          </a:stretch>
                        </pic:blipFill>
                        <pic:spPr>
                          <a:xfrm>
                            <a:off x="0" y="0"/>
                            <a:ext cx="5335270" cy="10160"/>
                          </a:xfrm>
                          <a:prstGeom prst="rect">
                            <a:avLst/>
                          </a:prstGeom>
                        </pic:spPr>
                      </pic:pic>
                      <pic:pic xmlns:pic="http://schemas.openxmlformats.org/drawingml/2006/picture">
                        <pic:nvPicPr>
                          <pic:cNvPr id="123" name="Picture 54"/>
                          <pic:cNvPicPr>
                            <a:picLocks noChangeAspect="1"/>
                          </pic:cNvPicPr>
                        </pic:nvPicPr>
                        <pic:blipFill>
                          <a:blip r:embed="rId12"/>
                          <a:stretch>
                            <a:fillRect/>
                          </a:stretch>
                        </pic:blipFill>
                        <pic:spPr>
                          <a:xfrm>
                            <a:off x="0" y="495300"/>
                            <a:ext cx="5335270" cy="10160"/>
                          </a:xfrm>
                          <a:prstGeom prst="rect">
                            <a:avLst/>
                          </a:prstGeom>
                        </pic:spPr>
                      </pic:pic>
                      <pic:pic xmlns:pic="http://schemas.openxmlformats.org/drawingml/2006/picture">
                        <pic:nvPicPr>
                          <pic:cNvPr id="124" name="Picture 54"/>
                          <pic:cNvPicPr>
                            <a:picLocks noChangeAspect="1"/>
                          </pic:cNvPicPr>
                        </pic:nvPicPr>
                        <pic:blipFill>
                          <a:blip r:embed="rId12"/>
                          <a:stretch>
                            <a:fillRect/>
                          </a:stretch>
                        </pic:blipFill>
                        <pic:spPr>
                          <a:xfrm>
                            <a:off x="0" y="787400"/>
                            <a:ext cx="5335270" cy="10160"/>
                          </a:xfrm>
                          <a:prstGeom prst="rect">
                            <a:avLst/>
                          </a:prstGeom>
                        </pic:spPr>
                      </pic:pic>
                      <pic:pic xmlns:pic="http://schemas.openxmlformats.org/drawingml/2006/picture">
                        <pic:nvPicPr>
                          <pic:cNvPr id="125" name="Picture 54"/>
                          <pic:cNvPicPr>
                            <a:picLocks noChangeAspect="1"/>
                          </pic:cNvPicPr>
                        </pic:nvPicPr>
                        <pic:blipFill>
                          <a:blip r:embed="rId12"/>
                          <a:stretch>
                            <a:fillRect/>
                          </a:stretch>
                        </pic:blipFill>
                        <pic:spPr>
                          <a:xfrm>
                            <a:off x="0" y="1016000"/>
                            <a:ext cx="5335270" cy="10160"/>
                          </a:xfrm>
                          <a:prstGeom prst="rect">
                            <a:avLst/>
                          </a:prstGeom>
                        </pic:spPr>
                      </pic:pic>
                      <pic:pic xmlns:pic="http://schemas.openxmlformats.org/drawingml/2006/picture">
                        <pic:nvPicPr>
                          <pic:cNvPr id="126" name="Picture 54"/>
                          <pic:cNvPicPr>
                            <a:picLocks noChangeAspect="1"/>
                          </pic:cNvPicPr>
                        </pic:nvPicPr>
                        <pic:blipFill>
                          <a:blip r:embed="rId12"/>
                          <a:stretch>
                            <a:fillRect/>
                          </a:stretch>
                        </pic:blipFill>
                        <pic:spPr>
                          <a:xfrm>
                            <a:off x="6350" y="1270000"/>
                            <a:ext cx="5335270" cy="10160"/>
                          </a:xfrm>
                          <a:prstGeom prst="rect">
                            <a:avLst/>
                          </a:prstGeom>
                        </pic:spPr>
                      </pic:pic>
                    </wpg:wgp>
                  </a:graphicData>
                </a:graphic>
              </wp:anchor>
            </w:drawing>
          </mc:Choice>
          <mc:Fallback>
            <w:pict>
              <v:group w14:anchorId="68A6332E" id="グループ化 143" o:spid="_x0000_s1026" style="position:absolute;left:0;text-align:left;margin-left:15pt;margin-top:16pt;width:420.6pt;height:100.8pt;z-index:-251638272" coordsize="53416,128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">
                <v:shape id="Picture 54" o:spid="_x0000_s1027" type="#_x0000_t75" style="position:absolute;left:63;top:2286;width:5335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">
                  <v:imagedata r:id="rId27" o:title=""/>
                  <v:path arrowok="t"/>
                </v:shape>
                <v:shape id="Picture 54" o:spid="_x0000_s1028"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">
                  <v:imagedata r:id="rId27" o:title=""/>
                  <v:path arrowok="t"/>
                </v:shape>
                <v:shape id="Picture 54" o:spid="_x0000_s1029" type="#_x0000_t75" style="position:absolute;top:495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">
                  <v:imagedata r:id="rId27" o:title=""/>
                  <v:path arrowok="t"/>
                </v:shape>
                <v:shape id="Picture 54" o:spid="_x0000_s1030" type="#_x0000_t75" style="position:absolute;top:7874;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">
                  <v:imagedata r:id="rId27" o:title=""/>
                  <v:path arrowok="t"/>
                </v:shape>
                <v:shape id="Picture 54" o:spid="_x0000_s1031" type="#_x0000_t75" style="position:absolute;top:1016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">
                  <v:imagedata r:id="rId27" o:title=""/>
                  <v:path arrowok="t"/>
                </v:shape>
                <v:shape id="Picture 54" o:spid="_x0000_s1032" type="#_x0000_t75" style="position:absolute;left:63;top:12700;width:5335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">
                  <v:imagedata r:id="rId27" o:title=""/>
                  <v:path arrowok="t"/>
                </v:shape>
              </v:group>
            </w:pict>
          </mc:Fallback>
        </mc:AlternateContent>
      </w:r>
      <w:r w:rsidR="00574D19">
        <w:rPr>
          <w:rFonts w:ascii="ＭＳ 明朝" w:eastAsia="ＭＳ 明朝" w:hAnsi="ＭＳ 明朝"/>
          <w:color w:val="000000"/>
          <w:sz w:val="21"/>
          <w:lang w:eastAsia="zh-CN"/>
        </w:rPr>
        <w:t>建築物の階別概要</w:t>
      </w:r>
    </w:p>
    <w:p w:rsidR="00574D19" w:rsidRDefault="00574D19" w:rsidP="00574D19">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rsidR="00574D19" w:rsidRDefault="006C61D7" w:rsidP="00574D19">
      <w:pPr>
        <w:wordWrap w:val="0"/>
        <w:autoSpaceDE w:val="0"/>
        <w:autoSpaceDN w:val="0"/>
        <w:spacing w:before="180" w:after="9" w:line="222" w:lineRule="exact"/>
        <w:ind w:left="262"/>
        <w:rPr>
          <w:lang w:eastAsia="ja-JP"/>
        </w:rPr>
      </w:pPr>
      <w:r>
        <w:rPr>
          <w:rFonts w:ascii="ＭＳ 明朝" w:eastAsia="SimSun" w:hAnsi="ＭＳ 明朝"/>
          <w:noProof/>
          <w:color w:val="000000"/>
          <w:spacing w:val="1"/>
          <w:sz w:val="21"/>
          <w:lang w:eastAsia="ja-JP"/>
        </w:rPr>
        <mc:AlternateContent>
          <mc:Choice Requires="wpg">
            <w:drawing>
              <wp:anchor distT="0" distB="0" distL="114300" distR="114300" simplePos="0" relativeHeight="251679232" behindDoc="1" locked="0" layoutInCell="1" allowOverlap="1">
                <wp:simplePos x="0" y="0"/>
                <wp:positionH relativeFrom="column">
                  <wp:posOffset>215900</wp:posOffset>
                </wp:positionH>
                <wp:positionV relativeFrom="paragraph">
                  <wp:posOffset>9525</wp:posOffset>
                </wp:positionV>
                <wp:extent cx="5335270" cy="2004060"/>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5335270" cy="2004060"/>
                          <a:chOff x="0" y="0"/>
                          <a:chExt cx="5335270" cy="2004060"/>
                        </a:xfrm>
                      </wpg:grpSpPr>
                      <pic:pic xmlns:pic="http://schemas.openxmlformats.org/drawingml/2006/picture">
                        <pic:nvPicPr>
                          <pic:cNvPr id="130" name="Picture 54"/>
                          <pic:cNvPicPr>
                            <a:picLocks noChangeAspect="1"/>
                          </pic:cNvPicPr>
                        </pic:nvPicPr>
                        <pic:blipFill>
                          <a:blip r:embed="rId12"/>
                          <a:stretch>
                            <a:fillRect/>
                          </a:stretch>
                        </pic:blipFill>
                        <pic:spPr>
                          <a:xfrm>
                            <a:off x="0" y="1993900"/>
                            <a:ext cx="5335270" cy="10160"/>
                          </a:xfrm>
                          <a:prstGeom prst="rect">
                            <a:avLst/>
                          </a:prstGeom>
                        </pic:spPr>
                      </pic:pic>
                      <pic:pic xmlns:pic="http://schemas.openxmlformats.org/drawingml/2006/picture">
                        <pic:nvPicPr>
                          <pic:cNvPr id="127" name="Picture 54"/>
                          <pic:cNvPicPr>
                            <a:picLocks noChangeAspect="1"/>
                          </pic:cNvPicPr>
                        </pic:nvPicPr>
                        <pic:blipFill>
                          <a:blip r:embed="rId12"/>
                          <a:stretch>
                            <a:fillRect/>
                          </a:stretch>
                        </pic:blipFill>
                        <pic:spPr>
                          <a:xfrm>
                            <a:off x="0" y="0"/>
                            <a:ext cx="5335270" cy="10160"/>
                          </a:xfrm>
                          <a:prstGeom prst="rect">
                            <a:avLst/>
                          </a:prstGeom>
                        </pic:spPr>
                      </pic:pic>
                      <pic:pic xmlns:pic="http://schemas.openxmlformats.org/drawingml/2006/picture">
                        <pic:nvPicPr>
                          <pic:cNvPr id="128" name="Picture 54"/>
                          <pic:cNvPicPr>
                            <a:picLocks noChangeAspect="1"/>
                          </pic:cNvPicPr>
                        </pic:nvPicPr>
                        <pic:blipFill>
                          <a:blip r:embed="rId12"/>
                          <a:stretch>
                            <a:fillRect/>
                          </a:stretch>
                        </pic:blipFill>
                        <pic:spPr>
                          <a:xfrm>
                            <a:off x="0" y="1301750"/>
                            <a:ext cx="5335270" cy="10160"/>
                          </a:xfrm>
                          <a:prstGeom prst="rect">
                            <a:avLst/>
                          </a:prstGeom>
                        </pic:spPr>
                      </pic:pic>
                      <pic:pic xmlns:pic="http://schemas.openxmlformats.org/drawingml/2006/picture">
                        <pic:nvPicPr>
                          <pic:cNvPr id="129" name="Picture 54"/>
                          <pic:cNvPicPr>
                            <a:picLocks noChangeAspect="1"/>
                          </pic:cNvPicPr>
                        </pic:nvPicPr>
                        <pic:blipFill>
                          <a:blip r:embed="rId12"/>
                          <a:stretch>
                            <a:fillRect/>
                          </a:stretch>
                        </pic:blipFill>
                        <pic:spPr>
                          <a:xfrm>
                            <a:off x="0" y="1727200"/>
                            <a:ext cx="5335270" cy="10160"/>
                          </a:xfrm>
                          <a:prstGeom prst="rect">
                            <a:avLst/>
                          </a:prstGeom>
                        </pic:spPr>
                      </pic:pic>
                    </wpg:wgp>
                  </a:graphicData>
                </a:graphic>
              </wp:anchor>
            </w:drawing>
          </mc:Choice>
          <mc:Fallback>
            <w:pict>
              <v:group w14:anchorId="17CADC99" id="グループ化 144" o:spid="_x0000_s1026" style="position:absolute;left:0;text-align:left;margin-left:17pt;margin-top:.75pt;width:420.1pt;height:157.8pt;z-index:-251637248" coordsize="53352,20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">
                <v:shape id="Picture 54" o:spid="_x0000_s1027" type="#_x0000_t75" style="position:absolute;top:19939;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">
                  <v:imagedata r:id="rId27" o:title=""/>
                  <v:path arrowok="t"/>
                </v:shape>
                <v:shape id="Picture 54" o:spid="_x0000_s1028"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">
                  <v:imagedata r:id="rId27" o:title=""/>
                  <v:path arrowok="t"/>
                </v:shape>
                <v:shape id="Picture 54" o:spid="_x0000_s1029" type="#_x0000_t75" style="position:absolute;top:13017;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">
                  <v:imagedata r:id="rId27" o:title=""/>
                  <v:path arrowok="t"/>
                </v:shape>
                <v:shape id="Picture 54" o:spid="_x0000_s1030" type="#_x0000_t75" style="position:absolute;top:17272;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">
                  <v:imagedata r:id="rId27" o:title=""/>
                  <v:path arrowok="t"/>
                </v:shape>
              </v:group>
            </w:pict>
          </mc:Fallback>
        </mc:AlternateContent>
      </w:r>
      <w:r w:rsidR="00574D19">
        <w:rPr>
          <w:rFonts w:ascii="ＭＳ 明朝" w:eastAsia="ＭＳ 明朝" w:hAnsi="ＭＳ 明朝"/>
          <w:color w:val="000000"/>
          <w:spacing w:val="1"/>
          <w:sz w:val="21"/>
          <w:lang w:eastAsia="zh-CN"/>
        </w:rPr>
        <w:t>【</w:t>
      </w:r>
      <w:r w:rsidR="00574D19">
        <w:rPr>
          <w:rFonts w:ascii="Cambria" w:eastAsia="Cambria" w:hAnsi="Cambria"/>
          <w:color w:val="000000"/>
          <w:spacing w:val="-1"/>
          <w:sz w:val="21"/>
          <w:lang w:eastAsia="ja-JP"/>
        </w:rPr>
        <w:t>7</w:t>
      </w:r>
      <w:r w:rsidR="00574D19">
        <w:rPr>
          <w:rFonts w:ascii="ＭＳ 明朝" w:eastAsia="ＭＳ 明朝" w:hAnsi="ＭＳ 明朝"/>
          <w:color w:val="000000"/>
          <w:spacing w:val="1"/>
          <w:sz w:val="21"/>
          <w:lang w:eastAsia="zh-CN"/>
        </w:rPr>
        <w:t>．</w:t>
      </w:r>
      <w:r w:rsidR="00574D19">
        <w:rPr>
          <w:rFonts w:ascii="ＭＳ 明朝" w:eastAsia="ＭＳ 明朝" w:hAnsi="ＭＳ 明朝"/>
          <w:color w:val="000000"/>
          <w:sz w:val="21"/>
          <w:lang w:eastAsia="zh-CN"/>
        </w:rPr>
        <w:t>用途別床面積】</w:t>
      </w:r>
    </w:p>
    <w:p w:rsidR="00574D19" w:rsidRDefault="00574D19" w:rsidP="00574D19">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6C61D7" w:rsidRPr="006C61D7" w:rsidRDefault="00574D19" w:rsidP="006C61D7">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574D19" w:rsidRDefault="00574D19" w:rsidP="00574D19">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rsidR="00574D19" w:rsidRDefault="00574D19" w:rsidP="00574D19">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574D19">
      <w:pPr>
        <w:wordWrap w:val="0"/>
        <w:autoSpaceDE w:val="0"/>
        <w:autoSpaceDN w:val="0"/>
        <w:spacing w:before="177" w:after="0"/>
        <w:ind w:left="262"/>
        <w:rPr>
          <w:lang w:eastAsia="ja-JP"/>
        </w:rPr>
      </w:pPr>
    </w:p>
    <w:p w:rsidR="00574D19" w:rsidRDefault="00574D19" w:rsidP="00AD3E9B">
      <w:pPr>
        <w:wordWrap w:val="0"/>
        <w:autoSpaceDE w:val="0"/>
        <w:autoSpaceDN w:val="0"/>
        <w:spacing w:before="177" w:after="0"/>
        <w:rPr>
          <w:lang w:eastAsia="ja-JP"/>
        </w:rPr>
      </w:pPr>
    </w:p>
    <w:p w:rsidR="00AD3E9B" w:rsidRDefault="00AD3E9B" w:rsidP="00AD3E9B">
      <w:pPr>
        <w:wordWrap w:val="0"/>
        <w:autoSpaceDE w:val="0"/>
        <w:autoSpaceDN w:val="0"/>
        <w:spacing w:before="177" w:after="0"/>
        <w:rPr>
          <w:lang w:eastAsia="ja-JP"/>
        </w:rPr>
      </w:pPr>
    </w:p>
    <w:p w:rsidR="00D748C1" w:rsidRDefault="00D748C1" w:rsidP="00D748C1">
      <w:pPr>
        <w:wordWrap w:val="0"/>
        <w:autoSpaceDE w:val="0"/>
        <w:autoSpaceDN w:val="0"/>
        <w:spacing w:before="200" w:after="61" w:line="211" w:lineRule="exact"/>
        <w:ind w:left="4043"/>
        <w:rPr>
          <w:rFonts w:ascii="ＭＳ 明朝" w:eastAsia="ＭＳ 明朝" w:hAnsi="ＭＳ 明朝"/>
          <w:color w:val="000000"/>
          <w:w w:val="101"/>
          <w:sz w:val="21"/>
        </w:rPr>
      </w:pPr>
    </w:p>
    <w:p w:rsidR="00AD3E9B" w:rsidRDefault="00AD3E9B" w:rsidP="00D748C1">
      <w:pPr>
        <w:wordWrap w:val="0"/>
        <w:autoSpaceDE w:val="0"/>
        <w:autoSpaceDN w:val="0"/>
        <w:spacing w:before="200"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rsidR="00D748C1" w:rsidRPr="00D748C1" w:rsidRDefault="00D748C1" w:rsidP="00D748C1">
      <w:pPr>
        <w:wordWrap w:val="0"/>
        <w:autoSpaceDE w:val="0"/>
        <w:autoSpaceDN w:val="0"/>
        <w:spacing w:before="200" w:after="61" w:line="211" w:lineRule="exact"/>
        <w:ind w:left="4043"/>
      </w:pPr>
    </w:p>
    <w:p w:rsidR="00AD3E9B" w:rsidRDefault="00AD3E9B" w:rsidP="00AD3E9B">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rsidR="00AD3E9B" w:rsidRDefault="00D748C1" w:rsidP="00AD3E9B">
      <w:pPr>
        <w:wordWrap w:val="0"/>
        <w:autoSpaceDE w:val="0"/>
        <w:autoSpaceDN w:val="0"/>
        <w:spacing w:before="307" w:after="152" w:line="211" w:lineRule="exact"/>
        <w:ind w:left="473"/>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80256" behindDoc="1" locked="0" layoutInCell="1" allowOverlap="1">
                <wp:simplePos x="0" y="0"/>
                <wp:positionH relativeFrom="column">
                  <wp:posOffset>279400</wp:posOffset>
                </wp:positionH>
                <wp:positionV relativeFrom="paragraph">
                  <wp:posOffset>26670</wp:posOffset>
                </wp:positionV>
                <wp:extent cx="5335270" cy="6271260"/>
                <wp:effectExtent l="0" t="0" r="0" b="0"/>
                <wp:wrapNone/>
                <wp:docPr id="145" name="グループ化 145"/>
                <wp:cNvGraphicFramePr/>
                <a:graphic xmlns:a="http://schemas.openxmlformats.org/drawingml/2006/main">
                  <a:graphicData uri="http://schemas.microsoft.com/office/word/2010/wordprocessingGroup">
                    <wpg:wgp>
                      <wpg:cNvGrpSpPr/>
                      <wpg:grpSpPr>
                        <a:xfrm>
                          <a:off x="0" y="0"/>
                          <a:ext cx="5335270" cy="6271260"/>
                          <a:chOff x="0" y="0"/>
                          <a:chExt cx="5335270" cy="6271260"/>
                        </a:xfrm>
                      </wpg:grpSpPr>
                      <pic:pic xmlns:pic="http://schemas.openxmlformats.org/drawingml/2006/picture">
                        <pic:nvPicPr>
                          <pic:cNvPr id="131" name="Picture 64"/>
                          <pic:cNvPicPr>
                            <a:picLocks noChangeAspect="1"/>
                          </pic:cNvPicPr>
                        </pic:nvPicPr>
                        <pic:blipFill>
                          <a:blip r:embed="rId15"/>
                          <a:stretch>
                            <a:fillRect/>
                          </a:stretch>
                        </pic:blipFill>
                        <pic:spPr>
                          <a:xfrm>
                            <a:off x="0" y="0"/>
                            <a:ext cx="5335270" cy="10160"/>
                          </a:xfrm>
                          <a:prstGeom prst="rect">
                            <a:avLst/>
                          </a:prstGeom>
                        </pic:spPr>
                      </pic:pic>
                      <pic:pic xmlns:pic="http://schemas.openxmlformats.org/drawingml/2006/picture">
                        <pic:nvPicPr>
                          <pic:cNvPr id="132" name="Picture 64"/>
                          <pic:cNvPicPr>
                            <a:picLocks noChangeAspect="1"/>
                          </pic:cNvPicPr>
                        </pic:nvPicPr>
                        <pic:blipFill>
                          <a:blip r:embed="rId15"/>
                          <a:stretch>
                            <a:fillRect/>
                          </a:stretch>
                        </pic:blipFill>
                        <pic:spPr>
                          <a:xfrm>
                            <a:off x="0" y="304800"/>
                            <a:ext cx="5335270" cy="10160"/>
                          </a:xfrm>
                          <a:prstGeom prst="rect">
                            <a:avLst/>
                          </a:prstGeom>
                        </pic:spPr>
                      </pic:pic>
                      <pic:pic xmlns:pic="http://schemas.openxmlformats.org/drawingml/2006/picture">
                        <pic:nvPicPr>
                          <pic:cNvPr id="133" name="Picture 64"/>
                          <pic:cNvPicPr>
                            <a:picLocks noChangeAspect="1"/>
                          </pic:cNvPicPr>
                        </pic:nvPicPr>
                        <pic:blipFill>
                          <a:blip r:embed="rId15"/>
                          <a:stretch>
                            <a:fillRect/>
                          </a:stretch>
                        </pic:blipFill>
                        <pic:spPr>
                          <a:xfrm>
                            <a:off x="0" y="609600"/>
                            <a:ext cx="5335270" cy="10160"/>
                          </a:xfrm>
                          <a:prstGeom prst="rect">
                            <a:avLst/>
                          </a:prstGeom>
                        </pic:spPr>
                      </pic:pic>
                      <pic:pic xmlns:pic="http://schemas.openxmlformats.org/drawingml/2006/picture">
                        <pic:nvPicPr>
                          <pic:cNvPr id="134" name="Picture 64"/>
                          <pic:cNvPicPr>
                            <a:picLocks noChangeAspect="1"/>
                          </pic:cNvPicPr>
                        </pic:nvPicPr>
                        <pic:blipFill>
                          <a:blip r:embed="rId15"/>
                          <a:stretch>
                            <a:fillRect/>
                          </a:stretch>
                        </pic:blipFill>
                        <pic:spPr>
                          <a:xfrm>
                            <a:off x="0" y="1828800"/>
                            <a:ext cx="5335270" cy="10160"/>
                          </a:xfrm>
                          <a:prstGeom prst="rect">
                            <a:avLst/>
                          </a:prstGeom>
                        </pic:spPr>
                      </pic:pic>
                      <pic:pic xmlns:pic="http://schemas.openxmlformats.org/drawingml/2006/picture">
                        <pic:nvPicPr>
                          <pic:cNvPr id="135" name="Picture 64"/>
                          <pic:cNvPicPr>
                            <a:picLocks noChangeAspect="1"/>
                          </pic:cNvPicPr>
                        </pic:nvPicPr>
                        <pic:blipFill>
                          <a:blip r:embed="rId15"/>
                          <a:stretch>
                            <a:fillRect/>
                          </a:stretch>
                        </pic:blipFill>
                        <pic:spPr>
                          <a:xfrm>
                            <a:off x="0" y="2552700"/>
                            <a:ext cx="5335270" cy="10160"/>
                          </a:xfrm>
                          <a:prstGeom prst="rect">
                            <a:avLst/>
                          </a:prstGeom>
                        </pic:spPr>
                      </pic:pic>
                      <pic:pic xmlns:pic="http://schemas.openxmlformats.org/drawingml/2006/picture">
                        <pic:nvPicPr>
                          <pic:cNvPr id="136" name="Picture 64"/>
                          <pic:cNvPicPr>
                            <a:picLocks noChangeAspect="1"/>
                          </pic:cNvPicPr>
                        </pic:nvPicPr>
                        <pic:blipFill>
                          <a:blip r:embed="rId15"/>
                          <a:stretch>
                            <a:fillRect/>
                          </a:stretch>
                        </pic:blipFill>
                        <pic:spPr>
                          <a:xfrm>
                            <a:off x="0" y="3956050"/>
                            <a:ext cx="5335270" cy="10160"/>
                          </a:xfrm>
                          <a:prstGeom prst="rect">
                            <a:avLst/>
                          </a:prstGeom>
                        </pic:spPr>
                      </pic:pic>
                      <pic:pic xmlns:pic="http://schemas.openxmlformats.org/drawingml/2006/picture">
                        <pic:nvPicPr>
                          <pic:cNvPr id="137" name="Picture 64"/>
                          <pic:cNvPicPr>
                            <a:picLocks noChangeAspect="1"/>
                          </pic:cNvPicPr>
                        </pic:nvPicPr>
                        <pic:blipFill>
                          <a:blip r:embed="rId15"/>
                          <a:stretch>
                            <a:fillRect/>
                          </a:stretch>
                        </pic:blipFill>
                        <pic:spPr>
                          <a:xfrm>
                            <a:off x="0" y="5327650"/>
                            <a:ext cx="5335270" cy="10160"/>
                          </a:xfrm>
                          <a:prstGeom prst="rect">
                            <a:avLst/>
                          </a:prstGeom>
                        </pic:spPr>
                      </pic:pic>
                      <pic:pic xmlns:pic="http://schemas.openxmlformats.org/drawingml/2006/picture">
                        <pic:nvPicPr>
                          <pic:cNvPr id="138" name="Picture 64"/>
                          <pic:cNvPicPr>
                            <a:picLocks noChangeAspect="1"/>
                          </pic:cNvPicPr>
                        </pic:nvPicPr>
                        <pic:blipFill>
                          <a:blip r:embed="rId15"/>
                          <a:stretch>
                            <a:fillRect/>
                          </a:stretch>
                        </pic:blipFill>
                        <pic:spPr>
                          <a:xfrm>
                            <a:off x="0" y="5892800"/>
                            <a:ext cx="5335270" cy="10160"/>
                          </a:xfrm>
                          <a:prstGeom prst="rect">
                            <a:avLst/>
                          </a:prstGeom>
                        </pic:spPr>
                      </pic:pic>
                      <pic:pic xmlns:pic="http://schemas.openxmlformats.org/drawingml/2006/picture">
                        <pic:nvPicPr>
                          <pic:cNvPr id="139" name="Picture 64"/>
                          <pic:cNvPicPr>
                            <a:picLocks noChangeAspect="1"/>
                          </pic:cNvPicPr>
                        </pic:nvPicPr>
                        <pic:blipFill>
                          <a:blip r:embed="rId15"/>
                          <a:stretch>
                            <a:fillRect/>
                          </a:stretch>
                        </pic:blipFill>
                        <pic:spPr>
                          <a:xfrm>
                            <a:off x="0" y="6261100"/>
                            <a:ext cx="5335270" cy="10160"/>
                          </a:xfrm>
                          <a:prstGeom prst="rect">
                            <a:avLst/>
                          </a:prstGeom>
                        </pic:spPr>
                      </pic:pic>
                    </wpg:wgp>
                  </a:graphicData>
                </a:graphic>
              </wp:anchor>
            </w:drawing>
          </mc:Choice>
          <mc:Fallback>
            <w:pict>
              <v:group w14:anchorId="03AB88A1" id="グループ化 145" o:spid="_x0000_s1026" style="position:absolute;left:0;text-align:left;margin-left:22pt;margin-top:2.1pt;width:420.1pt;height:493.8pt;z-index:-251636224" coordsize="53352,62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">
                <v:shape id="Picture 64"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">
                  <v:imagedata r:id="rId28" o:title=""/>
                  <v:path arrowok="t"/>
                </v:shape>
                <v:shape id="Picture 64" o:spid="_x0000_s1028" type="#_x0000_t75" style="position:absolute;top:304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">
                  <v:imagedata r:id="rId28" o:title=""/>
                  <v:path arrowok="t"/>
                </v:shape>
                <v:shape id="Picture 64" o:spid="_x0000_s1029" type="#_x0000_t75" style="position:absolute;top:6096;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">
                  <v:imagedata r:id="rId28" o:title=""/>
                  <v:path arrowok="t"/>
                </v:shape>
                <v:shape id="Picture 64" o:spid="_x0000_s1030" type="#_x0000_t75" style="position:absolute;top:1828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">
                  <v:imagedata r:id="rId28" o:title=""/>
                  <v:path arrowok="t"/>
                </v:shape>
                <v:shape id="Picture 64" o:spid="_x0000_s1031" type="#_x0000_t75" style="position:absolute;top:25527;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">
                  <v:imagedata r:id="rId28" o:title=""/>
                  <v:path arrowok="t"/>
                </v:shape>
                <v:shape id="Picture 64" o:spid="_x0000_s1032" type="#_x0000_t75" style="position:absolute;top:3956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">
                  <v:imagedata r:id="rId28" o:title=""/>
                  <v:path arrowok="t"/>
                </v:shape>
                <v:shape id="Picture 64" o:spid="_x0000_s1033" type="#_x0000_t75" style="position:absolute;top:53276;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">
                  <v:imagedata r:id="rId28" o:title=""/>
                  <v:path arrowok="t"/>
                </v:shape>
                <v:shape id="Picture 64" o:spid="_x0000_s1034" type="#_x0000_t75" style="position:absolute;top:5892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">
                  <v:imagedata r:id="rId28" o:title=""/>
                  <v:path arrowok="t"/>
                </v:shape>
                <v:shape id="Picture 64" o:spid="_x0000_s1035" type="#_x0000_t75" style="position:absolute;top:6261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">
                  <v:imagedata r:id="rId28" o:title=""/>
                  <v:path arrowok="t"/>
                </v:shape>
              </v:group>
            </w:pict>
          </mc:Fallback>
        </mc:AlternateContent>
      </w:r>
      <w:r w:rsidR="00AD3E9B">
        <w:rPr>
          <w:rFonts w:ascii="ＭＳ 明朝" w:eastAsia="ＭＳ 明朝" w:hAnsi="ＭＳ 明朝"/>
          <w:color w:val="000000"/>
          <w:spacing w:val="1"/>
          <w:sz w:val="21"/>
          <w:lang w:eastAsia="zh-CN"/>
        </w:rPr>
        <w:t>【</w:t>
      </w:r>
      <w:r w:rsidR="00AD3E9B">
        <w:rPr>
          <w:rFonts w:ascii="ＭＳ 明朝" w:eastAsia="ＭＳ 明朝" w:hAnsi="ＭＳ 明朝"/>
          <w:color w:val="000000"/>
          <w:spacing w:val="-2"/>
          <w:sz w:val="21"/>
          <w:lang w:eastAsia="ja-JP"/>
        </w:rPr>
        <w:t>1</w:t>
      </w:r>
      <w:r w:rsidR="00AD3E9B">
        <w:rPr>
          <w:rFonts w:ascii="ＭＳ 明朝" w:eastAsia="ＭＳ 明朝" w:hAnsi="ＭＳ 明朝"/>
          <w:color w:val="000000"/>
          <w:spacing w:val="1"/>
          <w:sz w:val="21"/>
          <w:lang w:eastAsia="zh-CN"/>
        </w:rPr>
        <w:t>．</w:t>
      </w:r>
      <w:r w:rsidR="00AD3E9B">
        <w:rPr>
          <w:rFonts w:ascii="ＭＳ 明朝" w:eastAsia="ＭＳ 明朝" w:hAnsi="ＭＳ 明朝"/>
          <w:color w:val="000000"/>
          <w:sz w:val="21"/>
          <w:lang w:eastAsia="zh-CN"/>
        </w:rPr>
        <w:t>番号</w:t>
      </w:r>
      <w:r w:rsidR="00AD3E9B">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rsidR="00AD3E9B" w:rsidRPr="006974E9" w:rsidRDefault="00AD3E9B" w:rsidP="00AD3E9B">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rsidR="00AD3E9B" w:rsidRDefault="00AD3E9B" w:rsidP="00AD3E9B">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rsidR="00AD3E9B" w:rsidRDefault="00AD3E9B" w:rsidP="00AD3E9B">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rsidR="00AD3E9B" w:rsidRDefault="00AD3E9B" w:rsidP="00AD3E9B">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rsidR="00AD3E9B" w:rsidRDefault="00AD3E9B" w:rsidP="00AD3E9B">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rsidR="00AD3E9B" w:rsidRDefault="00AD3E9B" w:rsidP="00AD3E9B">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rsidR="00AD3E9B" w:rsidRDefault="00AD3E9B" w:rsidP="00AD3E9B">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rsidR="00AD3E9B" w:rsidRDefault="00AD3E9B" w:rsidP="00AD3E9B">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rsidR="00AD3E9B" w:rsidRDefault="00AD3E9B" w:rsidP="00AD3E9B">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rsidR="00AD3E9B" w:rsidRDefault="00AD3E9B" w:rsidP="00AD3E9B">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rsidR="00AD3E9B" w:rsidRDefault="00AD3E9B" w:rsidP="00AD3E9B">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rsidR="00AD3E9B" w:rsidRDefault="00AD3E9B" w:rsidP="00AD3E9B">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rsidR="00AD3E9B" w:rsidRDefault="00AD3E9B" w:rsidP="00AD3E9B">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rsidR="00AD3E9B" w:rsidRPr="006974E9" w:rsidRDefault="00AD3E9B" w:rsidP="00AD3E9B">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rsidR="00FE2144" w:rsidRDefault="00AD3E9B" w:rsidP="00DC44F1">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DC44F1" w:rsidRDefault="00DC44F1">
      <w:pPr>
        <w:wordWrap w:val="0"/>
        <w:autoSpaceDE w:val="0"/>
        <w:autoSpaceDN w:val="0"/>
        <w:spacing w:before="52" w:after="26" w:line="222" w:lineRule="exact"/>
        <w:ind w:left="262"/>
        <w:rPr>
          <w:rFonts w:ascii="Cambria" w:eastAsia="Cambria" w:hAnsi="Cambria"/>
          <w:color w:val="000000"/>
          <w:spacing w:val="1"/>
          <w:sz w:val="21"/>
        </w:rPr>
      </w:pPr>
    </w:p>
    <w:p w:rsidR="00DC44F1" w:rsidRDefault="00DC44F1">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pPr>
        <w:wordWrap w:val="0"/>
        <w:autoSpaceDE w:val="0"/>
        <w:autoSpaceDN w:val="0"/>
        <w:spacing w:before="52" w:after="26" w:line="222" w:lineRule="exact"/>
        <w:ind w:left="262"/>
        <w:rPr>
          <w:rFonts w:ascii="Cambria" w:eastAsia="Cambria" w:hAnsi="Cambria"/>
          <w:color w:val="000000"/>
          <w:spacing w:val="1"/>
          <w:sz w:val="21"/>
        </w:rPr>
      </w:pPr>
    </w:p>
    <w:p w:rsidR="005E163B" w:rsidRDefault="005E163B" w:rsidP="005E163B">
      <w:pPr>
        <w:wordWrap w:val="0"/>
        <w:autoSpaceDE w:val="0"/>
        <w:autoSpaceDN w:val="0"/>
        <w:spacing w:before="872" w:after="26" w:line="222" w:lineRule="exact"/>
        <w:rPr>
          <w:rFonts w:ascii="Cambria" w:eastAsia="Cambria" w:hAnsi="Cambria"/>
          <w:color w:val="000000"/>
          <w:spacing w:val="1"/>
          <w:sz w:val="21"/>
        </w:rPr>
      </w:pPr>
    </w:p>
    <w:p w:rsidR="00D748C1" w:rsidRDefault="00D748C1" w:rsidP="005E163B">
      <w:pPr>
        <w:wordWrap w:val="0"/>
        <w:autoSpaceDE w:val="0"/>
        <w:autoSpaceDN w:val="0"/>
        <w:spacing w:before="860" w:after="26" w:line="222" w:lineRule="exact"/>
        <w:ind w:left="262"/>
        <w:rPr>
          <w:rFonts w:ascii="Cambria" w:eastAsia="Cambria" w:hAnsi="Cambria"/>
          <w:color w:val="000000"/>
          <w:spacing w:val="1"/>
          <w:sz w:val="21"/>
        </w:rPr>
      </w:pPr>
    </w:p>
    <w:p w:rsidR="005E163B" w:rsidRDefault="00DC44F1" w:rsidP="00D748C1">
      <w:pPr>
        <w:wordWrap w:val="0"/>
        <w:autoSpaceDE w:val="0"/>
        <w:autoSpaceDN w:val="0"/>
        <w:spacing w:before="200" w:after="26" w:line="222" w:lineRule="exact"/>
        <w:ind w:left="262"/>
        <w:rPr>
          <w:rFonts w:ascii="Cambria" w:eastAsia="Cambria" w:hAnsi="Cambria"/>
          <w:color w:val="000000"/>
          <w:w w:val="99"/>
          <w:sz w:val="21"/>
        </w:rPr>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E8DA0DBB-DDB5-4A01-9168-02AC4F69B878}"/>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2" w:subsetted="1" w:fontKey="{907E763C-2B53-43B3-91FF-DB9B90537B16}"/>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482209F5"/>
    <w:multiLevelType w:val="hybridMultilevel"/>
    <w:tmpl w:val="75F46CD8"/>
    <w:lvl w:ilvl="0" w:tplc="0EB0E4CE">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grammar="dirty"/>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A2BCF"/>
    <w:rsid w:val="000D4950"/>
    <w:rsid w:val="000F658F"/>
    <w:rsid w:val="00114FC7"/>
    <w:rsid w:val="0015074B"/>
    <w:rsid w:val="00155D7B"/>
    <w:rsid w:val="001D314D"/>
    <w:rsid w:val="00200308"/>
    <w:rsid w:val="002123E6"/>
    <w:rsid w:val="00270726"/>
    <w:rsid w:val="0029639D"/>
    <w:rsid w:val="002D146E"/>
    <w:rsid w:val="00326F90"/>
    <w:rsid w:val="003605A4"/>
    <w:rsid w:val="00380968"/>
    <w:rsid w:val="004B34CC"/>
    <w:rsid w:val="0054346A"/>
    <w:rsid w:val="00574D19"/>
    <w:rsid w:val="00593264"/>
    <w:rsid w:val="005D6D66"/>
    <w:rsid w:val="005E163B"/>
    <w:rsid w:val="00610EAB"/>
    <w:rsid w:val="006974E9"/>
    <w:rsid w:val="006C61D7"/>
    <w:rsid w:val="0075004A"/>
    <w:rsid w:val="00754D01"/>
    <w:rsid w:val="007A0843"/>
    <w:rsid w:val="007B1A74"/>
    <w:rsid w:val="007C1FA2"/>
    <w:rsid w:val="007D763B"/>
    <w:rsid w:val="007F107D"/>
    <w:rsid w:val="007F6514"/>
    <w:rsid w:val="008460EE"/>
    <w:rsid w:val="008E5022"/>
    <w:rsid w:val="0090056A"/>
    <w:rsid w:val="00914E68"/>
    <w:rsid w:val="00966A34"/>
    <w:rsid w:val="00AA1D8D"/>
    <w:rsid w:val="00AA391C"/>
    <w:rsid w:val="00AB7849"/>
    <w:rsid w:val="00AD0563"/>
    <w:rsid w:val="00AD3E9B"/>
    <w:rsid w:val="00AE3F59"/>
    <w:rsid w:val="00B47730"/>
    <w:rsid w:val="00BD6E0A"/>
    <w:rsid w:val="00C30F3F"/>
    <w:rsid w:val="00C72A29"/>
    <w:rsid w:val="00CB0664"/>
    <w:rsid w:val="00D748C1"/>
    <w:rsid w:val="00DA5AEC"/>
    <w:rsid w:val="00DC44F1"/>
    <w:rsid w:val="00E12EFB"/>
    <w:rsid w:val="00E80FB8"/>
    <w:rsid w:val="00F110D8"/>
    <w:rsid w:val="00F3469C"/>
    <w:rsid w:val="00F91186"/>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668A8DF"/>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Balloon Text"/>
    <w:basedOn w:val="a1"/>
    <w:link w:val="aff0"/>
    <w:uiPriority w:val="99"/>
    <w:semiHidden/>
    <w:unhideWhenUsed/>
    <w:rsid w:val="00380968"/>
    <w:pPr>
      <w:spacing w:after="0" w:line="240" w:lineRule="auto"/>
    </w:pPr>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380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687E-D071-429A-B859-A12040B5D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Pages>
  <Words>2416</Words>
  <Characters>13776</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16160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2450326</cp:lastModifiedBy>
  <cp:revision>40</cp:revision>
  <cp:lastPrinted>2025-04-08T05:34:00Z</cp:lastPrinted>
  <dcterms:created xsi:type="dcterms:W3CDTF">2024-11-12T00:05:00Z</dcterms:created>
  <dcterms:modified xsi:type="dcterms:W3CDTF">2025-04-08T07:42:00Z</dcterms:modified>
  <cp:category/>
</cp:coreProperties>
</file>