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33" w:rsidRDefault="000B41DE">
      <w:pPr>
        <w:wordWrap w:val="0"/>
        <w:autoSpaceDE w:val="0"/>
        <w:autoSpaceDN w:val="0"/>
        <w:spacing w:after="422" w:line="14" w:lineRule="exact"/>
      </w:pPr>
      <w:r>
        <w:pict>
          <v:shape id="_x0000_s1026" style="position:absolute;margin-left:90pt;margin-top:386.35pt;width:90.4pt;height:11.55pt;z-index:251663872;mso-position-horizontal-relative:page;mso-position-vertical-relative:page" coordsize="" o:spt="100" adj="0,,0" path="m,l,1000r1000,l1000,xe" filled="f" stroked="f">
            <v:stroke joinstyle="round"/>
            <v:formulas/>
            <v:path o:connecttype="segments"/>
            <v:textbox style="mso-rotate-with-shape:t" inset="0,0,0,0">
              <w:txbxContent>
                <w:p w:rsidR="005A4133" w:rsidRDefault="000B41DE">
                  <w:pPr>
                    <w:wordWrap w:val="0"/>
                    <w:autoSpaceDE w:val="0"/>
                    <w:autoSpaceDN w:val="0"/>
                    <w:spacing w:after="0" w:line="211" w:lineRule="exact"/>
                  </w:pPr>
                  <w:r>
                    <w:rPr>
                      <w:rFonts w:ascii="ＭＳ 明朝" w:eastAsia="ＭＳ 明朝" w:hAnsi="ＭＳ 明朝"/>
                      <w:color w:val="000000"/>
                      <w:spacing w:val="16"/>
                      <w:sz w:val="21"/>
                      <w:lang w:eastAsia="zh-CN"/>
                    </w:rPr>
                    <w:t>第</w:t>
                  </w:r>
                  <w:r>
                    <w:rPr>
                      <w:rFonts w:ascii="Times New Roman" w:eastAsia="Times New Roman" w:hAnsi="Times New Roman"/>
                      <w:color w:val="000000"/>
                      <w:spacing w:val="1301"/>
                      <w:sz w:val="21"/>
                    </w:rPr>
                    <w:t xml:space="preserve"> </w:t>
                  </w:r>
                  <w:r>
                    <w:rPr>
                      <w:rFonts w:ascii="ＭＳ 明朝" w:eastAsia="ＭＳ 明朝" w:hAnsi="ＭＳ 明朝"/>
                      <w:color w:val="000000"/>
                      <w:spacing w:val="-1"/>
                      <w:sz w:val="21"/>
                      <w:lang w:eastAsia="zh-CN"/>
                    </w:rPr>
                    <w:t>号</w:t>
                  </w:r>
                </w:p>
              </w:txbxContent>
            </v:textbox>
            <w10:wrap anchorx="page" anchory="page"/>
          </v:shape>
        </w:pict>
      </w:r>
    </w:p>
    <w:p w:rsidR="005A4133" w:rsidRDefault="000B41DE">
      <w:pPr>
        <w:wordWrap w:val="0"/>
        <w:autoSpaceDE w:val="0"/>
        <w:autoSpaceDN w:val="0"/>
        <w:spacing w:before="872" w:after="305" w:line="211" w:lineRule="exact"/>
        <w:ind w:left="262"/>
        <w:rPr>
          <w:lang w:eastAsia="ja-JP"/>
        </w:rPr>
      </w:pPr>
      <w:r>
        <w:rPr>
          <w:rFonts w:ascii="ＭＳ 明朝" w:eastAsia="ＭＳ 明朝" w:hAnsi="ＭＳ 明朝"/>
          <w:color w:val="000000"/>
          <w:sz w:val="21"/>
          <w:lang w:eastAsia="zh-CN"/>
        </w:rPr>
        <w:t>第十一号様式</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ＭＳ 明朝" w:eastAsia="ＭＳ 明朝" w:hAnsi="ＭＳ 明朝"/>
          <w:color w:val="000000"/>
          <w:w w:val="99"/>
          <w:sz w:val="21"/>
          <w:lang w:eastAsia="ja-JP"/>
        </w:rPr>
        <w:t>)(</w:t>
      </w:r>
      <w:r>
        <w:rPr>
          <w:rFonts w:ascii="ＭＳ 明朝" w:eastAsia="ＭＳ 明朝" w:hAnsi="ＭＳ 明朝"/>
          <w:color w:val="000000"/>
          <w:w w:val="101"/>
          <w:sz w:val="21"/>
          <w:lang w:eastAsia="ja-JP"/>
        </w:rPr>
        <w:t>A4</w:t>
      </w:r>
      <w:r>
        <w:rPr>
          <w:rFonts w:ascii="ＭＳ 明朝" w:eastAsia="ＭＳ 明朝" w:hAnsi="ＭＳ 明朝"/>
          <w:color w:val="000000"/>
          <w:spacing w:val="-2"/>
          <w:sz w:val="21"/>
          <w:lang w:eastAsia="ja-JP"/>
        </w:rPr>
        <w:t>)</w:t>
      </w:r>
    </w:p>
    <w:p w:rsidR="005A4133" w:rsidRDefault="000B41DE">
      <w:pPr>
        <w:wordWrap w:val="0"/>
        <w:autoSpaceDE w:val="0"/>
        <w:autoSpaceDN w:val="0"/>
        <w:spacing w:before="609" w:after="30" w:line="211" w:lineRule="exact"/>
        <w:ind w:left="3517"/>
        <w:rPr>
          <w:lang w:eastAsia="ja-JP"/>
        </w:rPr>
      </w:pPr>
      <w:r>
        <w:rPr>
          <w:rFonts w:ascii="ＭＳ 明朝" w:eastAsia="ＭＳ 明朝" w:hAnsi="ＭＳ 明朝"/>
          <w:color w:val="000000"/>
          <w:sz w:val="21"/>
          <w:lang w:eastAsia="zh-CN"/>
        </w:rPr>
        <w:t>確認申請書</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工作物</w:t>
      </w:r>
      <w:r>
        <w:rPr>
          <w:rFonts w:ascii="ＭＳ 明朝" w:eastAsia="ＭＳ 明朝" w:hAnsi="ＭＳ 明朝"/>
          <w:color w:val="000000"/>
          <w:spacing w:val="-2"/>
          <w:sz w:val="21"/>
          <w:lang w:eastAsia="ja-JP"/>
        </w:rPr>
        <w:t>)</w:t>
      </w:r>
    </w:p>
    <w:p w:rsidR="005A4133" w:rsidRDefault="000B41DE">
      <w:pPr>
        <w:wordWrap w:val="0"/>
        <w:autoSpaceDE w:val="0"/>
        <w:autoSpaceDN w:val="0"/>
        <w:spacing w:before="60" w:after="168" w:line="211" w:lineRule="exact"/>
        <w:ind w:left="404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第一面</w:t>
      </w:r>
      <w:r>
        <w:rPr>
          <w:rFonts w:ascii="ＭＳ 明朝" w:eastAsia="ＭＳ 明朝" w:hAnsi="ＭＳ 明朝"/>
          <w:color w:val="000000"/>
          <w:spacing w:val="-2"/>
          <w:sz w:val="21"/>
          <w:lang w:eastAsia="ja-JP"/>
        </w:rPr>
        <w:t>)</w:t>
      </w:r>
    </w:p>
    <w:p w:rsidR="005A4133" w:rsidRDefault="000B41DE">
      <w:pPr>
        <w:wordWrap w:val="0"/>
        <w:autoSpaceDE w:val="0"/>
        <w:autoSpaceDN w:val="0"/>
        <w:spacing w:before="336" w:after="31" w:line="211" w:lineRule="exact"/>
        <w:ind w:left="473"/>
        <w:rPr>
          <w:lang w:eastAsia="ja-JP"/>
        </w:rPr>
      </w:pP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88</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項において準用する同法第</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項又は第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w:t>
      </w:r>
    </w:p>
    <w:p w:rsidR="005A4133" w:rsidRDefault="000B41DE">
      <w:pPr>
        <w:wordWrap w:val="0"/>
        <w:autoSpaceDE w:val="0"/>
        <w:autoSpaceDN w:val="0"/>
        <w:spacing w:before="62" w:after="167" w:line="211" w:lineRule="exact"/>
        <w:ind w:left="262"/>
        <w:rPr>
          <w:lang w:eastAsia="ja-JP"/>
        </w:rPr>
      </w:pPr>
      <w:r>
        <w:rPr>
          <w:rFonts w:ascii="ＭＳ 明朝" w:eastAsia="ＭＳ 明朝" w:hAnsi="ＭＳ 明朝"/>
          <w:color w:val="000000"/>
          <w:sz w:val="21"/>
          <w:lang w:eastAsia="zh-CN"/>
        </w:rPr>
        <w:t>る確認を申請します</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この申請書及び添付図書に記載の事項は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3"/>
          <w:sz w:val="21"/>
          <w:lang w:eastAsia="zh-CN"/>
        </w:rPr>
        <w:t>。</w:t>
      </w:r>
    </w:p>
    <w:p w:rsidR="005A4133" w:rsidRDefault="000B41DE">
      <w:pPr>
        <w:wordWrap w:val="0"/>
        <w:autoSpaceDE w:val="0"/>
        <w:autoSpaceDN w:val="0"/>
        <w:spacing w:before="333" w:after="168" w:line="211" w:lineRule="exact"/>
        <w:ind w:left="473"/>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様</w:t>
      </w:r>
    </w:p>
    <w:p w:rsidR="005A4133" w:rsidRDefault="000B41DE">
      <w:pPr>
        <w:wordWrap w:val="0"/>
        <w:autoSpaceDE w:val="0"/>
        <w:autoSpaceDN w:val="0"/>
        <w:spacing w:before="336" w:after="167" w:line="211" w:lineRule="exact"/>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5A4133" w:rsidRDefault="000B41DE">
      <w:pPr>
        <w:wordWrap w:val="0"/>
        <w:autoSpaceDE w:val="0"/>
        <w:autoSpaceDN w:val="0"/>
        <w:spacing w:before="334" w:after="212" w:line="211" w:lineRule="exact"/>
        <w:ind w:left="4881"/>
      </w:pPr>
      <w:r>
        <w:rPr>
          <w:rFonts w:ascii="ＭＳ 明朝" w:eastAsia="ＭＳ 明朝" w:hAnsi="ＭＳ 明朝"/>
          <w:color w:val="000000"/>
          <w:sz w:val="21"/>
          <w:lang w:eastAsia="zh-CN"/>
        </w:rPr>
        <w:t>申請者氏名</w:t>
      </w:r>
    </w:p>
    <w:p w:rsidR="005A4133" w:rsidRDefault="005A4133">
      <w:pPr>
        <w:wordWrap w:val="0"/>
        <w:autoSpaceDE w:val="0"/>
        <w:autoSpaceDN w:val="0"/>
        <w:spacing w:before="410" w:after="0" w:line="14" w:lineRule="exact"/>
      </w:pPr>
    </w:p>
    <w:tbl>
      <w:tblPr>
        <w:tblW w:w="0" w:type="auto"/>
        <w:tblInd w:w="272" w:type="dxa"/>
        <w:tblLayout w:type="fixed"/>
        <w:tblLook w:val="04A0" w:firstRow="1" w:lastRow="0" w:firstColumn="1" w:lastColumn="0" w:noHBand="0" w:noVBand="1"/>
      </w:tblPr>
      <w:tblGrid>
        <w:gridCol w:w="1985"/>
        <w:gridCol w:w="4537"/>
        <w:gridCol w:w="1985"/>
      </w:tblGrid>
      <w:tr w:rsidR="005A4133">
        <w:trPr>
          <w:trHeight w:hRule="exact" w:val="890"/>
        </w:trPr>
        <w:tc>
          <w:tcPr>
            <w:tcW w:w="850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2"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5A4133">
        <w:trPr>
          <w:trHeight w:hRule="exact" w:val="408"/>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4537"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5A4133">
        <w:trPr>
          <w:trHeight w:hRule="exact" w:val="408"/>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770"/>
            </w:pPr>
            <w:r>
              <w:rPr>
                <w:rFonts w:ascii="ＭＳ 明朝" w:eastAsia="ＭＳ 明朝" w:hAnsi="ＭＳ 明朝"/>
                <w:color w:val="000000"/>
                <w:spacing w:val="16"/>
                <w:sz w:val="21"/>
                <w:lang w:eastAsia="zh-CN"/>
              </w:rPr>
              <w:t>年</w:t>
            </w:r>
            <w:r>
              <w:rPr>
                <w:rFonts w:ascii="Times New Roman" w:eastAsia="Times New Roman" w:hAnsi="Times New Roman"/>
                <w:color w:val="000000"/>
                <w:spacing w:val="173"/>
                <w:sz w:val="21"/>
              </w:rPr>
              <w:t xml:space="preserve"> </w:t>
            </w:r>
            <w:r>
              <w:rPr>
                <w:rFonts w:ascii="ＭＳ 明朝" w:eastAsia="ＭＳ 明朝" w:hAnsi="ＭＳ 明朝"/>
                <w:color w:val="000000"/>
                <w:spacing w:val="16"/>
                <w:sz w:val="21"/>
                <w:lang w:eastAsia="zh-CN"/>
              </w:rPr>
              <w:t>月</w:t>
            </w:r>
            <w:r>
              <w:rPr>
                <w:rFonts w:ascii="Times New Roman" w:eastAsia="Times New Roman" w:hAnsi="Times New Roman"/>
                <w:color w:val="000000"/>
                <w:spacing w:val="173"/>
                <w:sz w:val="21"/>
              </w:rPr>
              <w:t xml:space="preserve"> </w:t>
            </w:r>
            <w:r>
              <w:rPr>
                <w:rFonts w:ascii="ＭＳ 明朝" w:eastAsia="ＭＳ 明朝" w:hAnsi="ＭＳ 明朝"/>
                <w:color w:val="000000"/>
                <w:spacing w:val="-1"/>
                <w:sz w:val="21"/>
                <w:lang w:eastAsia="zh-CN"/>
              </w:rPr>
              <w:t>日</w:t>
            </w:r>
          </w:p>
        </w:tc>
        <w:tc>
          <w:tcPr>
            <w:tcW w:w="453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5A4133"/>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771"/>
            </w:pPr>
            <w:r>
              <w:rPr>
                <w:rFonts w:ascii="ＭＳ 明朝" w:eastAsia="ＭＳ 明朝" w:hAnsi="ＭＳ 明朝"/>
                <w:color w:val="000000"/>
                <w:spacing w:val="16"/>
                <w:sz w:val="21"/>
                <w:lang w:eastAsia="zh-CN"/>
              </w:rPr>
              <w:t>年</w:t>
            </w:r>
            <w:r>
              <w:rPr>
                <w:rFonts w:ascii="Times New Roman" w:eastAsia="Times New Roman" w:hAnsi="Times New Roman"/>
                <w:color w:val="000000"/>
                <w:spacing w:val="173"/>
                <w:sz w:val="21"/>
              </w:rPr>
              <w:t xml:space="preserve"> </w:t>
            </w:r>
            <w:r>
              <w:rPr>
                <w:rFonts w:ascii="ＭＳ 明朝" w:eastAsia="ＭＳ 明朝" w:hAnsi="ＭＳ 明朝"/>
                <w:color w:val="000000"/>
                <w:spacing w:val="16"/>
                <w:sz w:val="21"/>
                <w:lang w:eastAsia="zh-CN"/>
              </w:rPr>
              <w:t>月</w:t>
            </w:r>
            <w:r>
              <w:rPr>
                <w:rFonts w:ascii="Times New Roman" w:eastAsia="Times New Roman" w:hAnsi="Times New Roman"/>
                <w:color w:val="000000"/>
                <w:spacing w:val="171"/>
                <w:sz w:val="21"/>
              </w:rPr>
              <w:t xml:space="preserve"> </w:t>
            </w:r>
            <w:r>
              <w:rPr>
                <w:rFonts w:ascii="ＭＳ 明朝" w:eastAsia="ＭＳ 明朝" w:hAnsi="ＭＳ 明朝"/>
                <w:color w:val="000000"/>
                <w:spacing w:val="-1"/>
                <w:sz w:val="21"/>
                <w:lang w:eastAsia="zh-CN"/>
              </w:rPr>
              <w:t>日</w:t>
            </w:r>
          </w:p>
        </w:tc>
      </w:tr>
      <w:tr w:rsidR="005A4133">
        <w:trPr>
          <w:trHeight w:hRule="exact" w:val="406"/>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5A4133"/>
        </w:tc>
        <w:tc>
          <w:tcPr>
            <w:tcW w:w="300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5A4133"/>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94"/>
            </w:pPr>
            <w:r>
              <w:rPr>
                <w:rFonts w:ascii="ＭＳ 明朝" w:eastAsia="ＭＳ 明朝" w:hAnsi="ＭＳ 明朝"/>
                <w:color w:val="000000"/>
                <w:spacing w:val="16"/>
                <w:sz w:val="21"/>
                <w:lang w:eastAsia="zh-CN"/>
              </w:rPr>
              <w:t>第</w:t>
            </w:r>
            <w:r>
              <w:rPr>
                <w:rFonts w:ascii="Times New Roman" w:eastAsia="Times New Roman" w:hAnsi="Times New Roman"/>
                <w:color w:val="000000"/>
                <w:spacing w:val="1299"/>
                <w:sz w:val="21"/>
              </w:rPr>
              <w:t xml:space="preserve"> </w:t>
            </w:r>
            <w:r>
              <w:rPr>
                <w:rFonts w:ascii="ＭＳ 明朝" w:eastAsia="ＭＳ 明朝" w:hAnsi="ＭＳ 明朝"/>
                <w:color w:val="000000"/>
                <w:spacing w:val="-1"/>
                <w:sz w:val="21"/>
                <w:lang w:eastAsia="zh-CN"/>
              </w:rPr>
              <w:t>号</w:t>
            </w:r>
          </w:p>
        </w:tc>
      </w:tr>
      <w:tr w:rsidR="005A4133">
        <w:trPr>
          <w:trHeight w:hRule="exact" w:val="408"/>
        </w:trPr>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94"/>
            </w:pPr>
            <w:r>
              <w:rPr>
                <w:rFonts w:ascii="ＭＳ 明朝" w:eastAsia="ＭＳ 明朝" w:hAnsi="ＭＳ 明朝"/>
                <w:color w:val="000000"/>
                <w:sz w:val="21"/>
                <w:lang w:eastAsia="zh-CN"/>
              </w:rPr>
              <w:t>係員氏名</w:t>
            </w:r>
          </w:p>
        </w:tc>
        <w:tc>
          <w:tcPr>
            <w:tcW w:w="300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5A4133"/>
        </w:tc>
        <w:tc>
          <w:tcPr>
            <w:tcW w:w="1985"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94" w:after="0" w:line="211" w:lineRule="exact"/>
              <w:ind w:left="94"/>
            </w:pPr>
            <w:r>
              <w:rPr>
                <w:rFonts w:ascii="ＭＳ 明朝" w:eastAsia="ＭＳ 明朝" w:hAnsi="ＭＳ 明朝"/>
                <w:color w:val="000000"/>
                <w:sz w:val="21"/>
                <w:lang w:eastAsia="zh-CN"/>
              </w:rPr>
              <w:t>係員氏名</w:t>
            </w:r>
          </w:p>
        </w:tc>
      </w:tr>
    </w:tbl>
    <w:p w:rsidR="005A4133" w:rsidRDefault="005A4133">
      <w:pPr>
        <w:wordWrap w:val="0"/>
        <w:autoSpaceDE w:val="0"/>
        <w:autoSpaceDN w:val="0"/>
        <w:spacing w:after="0" w:line="14" w:lineRule="exact"/>
      </w:pPr>
    </w:p>
    <w:p w:rsidR="005A4133" w:rsidRDefault="005A4133">
      <w:pPr>
        <w:spacing w:after="0"/>
        <w:sectPr w:rsidR="005A4133">
          <w:pgSz w:w="11906" w:h="16838"/>
          <w:pgMar w:top="846" w:right="1440" w:bottom="1440" w:left="1440" w:header="720" w:footer="720" w:gutter="0"/>
          <w:cols w:space="720" w:equalWidth="0">
            <w:col w:w="9026" w:space="0"/>
          </w:cols>
          <w:docGrid w:linePitch="360"/>
        </w:sectPr>
      </w:pPr>
    </w:p>
    <w:p w:rsidR="005A4133" w:rsidRDefault="000B41DE">
      <w:pPr>
        <w:wordWrap w:val="0"/>
        <w:autoSpaceDE w:val="0"/>
        <w:autoSpaceDN w:val="0"/>
        <w:spacing w:after="183" w:line="14" w:lineRule="exact"/>
      </w:pPr>
      <w:r>
        <w:rPr>
          <w:noProof/>
          <w:lang w:eastAsia="ja-JP"/>
        </w:rPr>
        <w:lastRenderedPageBreak/>
        <w:drawing>
          <wp:anchor distT="0" distB="0" distL="0" distR="0" simplePos="0" relativeHeight="251651584" behindDoc="1" locked="0" layoutInCell="1" allowOverlap="1">
            <wp:simplePos x="0" y="0"/>
            <wp:positionH relativeFrom="page">
              <wp:posOffset>1080820</wp:posOffset>
            </wp:positionH>
            <wp:positionV relativeFrom="page">
              <wp:posOffset>699516</wp:posOffset>
            </wp:positionV>
            <wp:extent cx="5316855" cy="7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2608" behindDoc="1" locked="0" layoutInCell="1" allowOverlap="1">
            <wp:simplePos x="0" y="0"/>
            <wp:positionH relativeFrom="page">
              <wp:posOffset>1080820</wp:posOffset>
            </wp:positionH>
            <wp:positionV relativeFrom="page">
              <wp:posOffset>1719326</wp:posOffset>
            </wp:positionV>
            <wp:extent cx="5316855"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53632" behindDoc="1" locked="0" layoutInCell="1" allowOverlap="1">
            <wp:simplePos x="0" y="0"/>
            <wp:positionH relativeFrom="page">
              <wp:posOffset>1080820</wp:posOffset>
            </wp:positionH>
            <wp:positionV relativeFrom="page">
              <wp:posOffset>3039109</wp:posOffset>
            </wp:positionV>
            <wp:extent cx="5316855" cy="7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4656" behindDoc="1" locked="0" layoutInCell="1" allowOverlap="1">
            <wp:simplePos x="0" y="0"/>
            <wp:positionH relativeFrom="page">
              <wp:posOffset>1080820</wp:posOffset>
            </wp:positionH>
            <wp:positionV relativeFrom="page">
              <wp:posOffset>8933433</wp:posOffset>
            </wp:positionV>
            <wp:extent cx="5316855" cy="7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5680" behindDoc="1" locked="0" layoutInCell="1" allowOverlap="1">
            <wp:simplePos x="0" y="0"/>
            <wp:positionH relativeFrom="page">
              <wp:posOffset>1080820</wp:posOffset>
            </wp:positionH>
            <wp:positionV relativeFrom="page">
              <wp:posOffset>10102290</wp:posOffset>
            </wp:positionV>
            <wp:extent cx="5316855" cy="7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16855" cy="7620"/>
                    </a:xfrm>
                    <a:prstGeom prst="rect">
                      <a:avLst/>
                    </a:prstGeom>
                  </pic:spPr>
                </pic:pic>
              </a:graphicData>
            </a:graphic>
          </wp:anchor>
        </w:drawing>
      </w:r>
    </w:p>
    <w:p w:rsidR="005A4133" w:rsidRDefault="000B41DE">
      <w:pPr>
        <w:wordWrap w:val="0"/>
        <w:autoSpaceDE w:val="0"/>
        <w:autoSpaceDN w:val="0"/>
        <w:spacing w:before="393" w:after="115" w:line="189" w:lineRule="exact"/>
        <w:ind w:left="4124"/>
      </w:pPr>
      <w:r>
        <w:rPr>
          <w:rFonts w:ascii="Cambria" w:eastAsia="Cambria" w:hAnsi="Cambria"/>
          <w:color w:val="000000"/>
          <w:w w:val="101"/>
          <w:sz w:val="18"/>
        </w:rPr>
        <w:t>(</w:t>
      </w:r>
      <w:r>
        <w:rPr>
          <w:rFonts w:ascii="ＭＳ 明朝" w:eastAsia="ＭＳ 明朝" w:hAnsi="ＭＳ 明朝"/>
          <w:color w:val="000000"/>
          <w:sz w:val="18"/>
          <w:lang w:eastAsia="zh-CN"/>
        </w:rPr>
        <w:t>第二面</w:t>
      </w:r>
      <w:r>
        <w:rPr>
          <w:rFonts w:ascii="Cambria" w:eastAsia="Cambria" w:hAnsi="Cambria"/>
          <w:color w:val="000000"/>
          <w:spacing w:val="-1"/>
          <w:sz w:val="18"/>
        </w:rPr>
        <w:t>)</w:t>
      </w:r>
    </w:p>
    <w:p w:rsidR="005A4133" w:rsidRDefault="000B41DE">
      <w:pPr>
        <w:wordWrap w:val="0"/>
        <w:autoSpaceDE w:val="0"/>
        <w:autoSpaceDN w:val="0"/>
        <w:spacing w:before="231" w:after="25"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1</w:t>
      </w:r>
      <w:r>
        <w:rPr>
          <w:rFonts w:ascii="ＭＳ 明朝" w:eastAsia="ＭＳ 明朝" w:hAnsi="ＭＳ 明朝"/>
          <w:color w:val="000000"/>
          <w:sz w:val="18"/>
          <w:lang w:eastAsia="zh-CN"/>
        </w:rPr>
        <w:t>．築造主】</w:t>
      </w:r>
    </w:p>
    <w:p w:rsidR="005A4133" w:rsidRDefault="000B41DE">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【イ．氏名のフリガナ】</w:t>
      </w:r>
    </w:p>
    <w:p w:rsidR="005A4133" w:rsidRDefault="000B41DE">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【ロ．氏名】</w:t>
      </w:r>
    </w:p>
    <w:p w:rsidR="005A4133" w:rsidRDefault="000B41DE">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【ハ．郵便番号】</w:t>
      </w:r>
    </w:p>
    <w:p w:rsidR="005A4133" w:rsidRDefault="000B41DE">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【ニ．住所】</w:t>
      </w:r>
    </w:p>
    <w:p w:rsidR="005A4133" w:rsidRDefault="000B41DE">
      <w:pPr>
        <w:wordWrap w:val="0"/>
        <w:autoSpaceDE w:val="0"/>
        <w:autoSpaceDN w:val="0"/>
        <w:spacing w:before="60" w:after="110" w:line="180" w:lineRule="exact"/>
        <w:ind w:left="442"/>
        <w:rPr>
          <w:lang w:eastAsia="ja-JP"/>
        </w:rPr>
      </w:pPr>
      <w:r>
        <w:rPr>
          <w:rFonts w:ascii="ＭＳ 明朝" w:eastAsia="ＭＳ 明朝" w:hAnsi="ＭＳ 明朝"/>
          <w:color w:val="000000"/>
          <w:sz w:val="18"/>
          <w:lang w:eastAsia="zh-CN"/>
        </w:rPr>
        <w:t>【ホ．電話番号】</w:t>
      </w:r>
    </w:p>
    <w:p w:rsidR="005A4133" w:rsidRDefault="000B41DE">
      <w:pPr>
        <w:wordWrap w:val="0"/>
        <w:autoSpaceDE w:val="0"/>
        <w:autoSpaceDN w:val="0"/>
        <w:spacing w:before="221"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2</w:t>
      </w:r>
      <w:r>
        <w:rPr>
          <w:rFonts w:ascii="ＭＳ 明朝" w:eastAsia="ＭＳ 明朝" w:hAnsi="ＭＳ 明朝"/>
          <w:color w:val="000000"/>
          <w:sz w:val="18"/>
          <w:lang w:eastAsia="zh-CN"/>
        </w:rPr>
        <w:t>．代理者】</w:t>
      </w:r>
    </w:p>
    <w:p w:rsidR="005A4133" w:rsidRDefault="000B41DE">
      <w:pPr>
        <w:wordWrap w:val="0"/>
        <w:autoSpaceDE w:val="0"/>
        <w:autoSpaceDN w:val="0"/>
        <w:spacing w:before="51" w:after="25" w:line="189" w:lineRule="exact"/>
        <w:ind w:left="44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85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【ロ．氏名】</w:t>
      </w:r>
    </w:p>
    <w:p w:rsidR="005A4133" w:rsidRDefault="000B41DE">
      <w:pPr>
        <w:wordWrap w:val="0"/>
        <w:autoSpaceDE w:val="0"/>
        <w:autoSpaceDN w:val="0"/>
        <w:spacing w:before="60" w:after="145" w:line="189" w:lineRule="exact"/>
        <w:ind w:left="44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spacing w:val="-2"/>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85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291" w:after="30" w:line="180" w:lineRule="exact"/>
        <w:ind w:left="442"/>
        <w:rPr>
          <w:lang w:eastAsia="ja-JP"/>
        </w:rPr>
      </w:pPr>
      <w:r>
        <w:rPr>
          <w:rFonts w:ascii="ＭＳ 明朝" w:eastAsia="ＭＳ 明朝" w:hAnsi="ＭＳ 明朝"/>
          <w:color w:val="000000"/>
          <w:sz w:val="18"/>
          <w:lang w:eastAsia="zh-CN"/>
        </w:rPr>
        <w:t>【ニ．郵便番号】</w:t>
      </w:r>
    </w:p>
    <w:p w:rsidR="005A4133" w:rsidRDefault="000B41DE">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【ホ．所在地】</w:t>
      </w:r>
    </w:p>
    <w:p w:rsidR="005A4133" w:rsidRDefault="000B41DE">
      <w:pPr>
        <w:wordWrap w:val="0"/>
        <w:autoSpaceDE w:val="0"/>
        <w:autoSpaceDN w:val="0"/>
        <w:spacing w:before="60" w:after="109" w:line="180" w:lineRule="exact"/>
        <w:ind w:left="442"/>
        <w:rPr>
          <w:lang w:eastAsia="ja-JP"/>
        </w:rPr>
      </w:pPr>
      <w:r>
        <w:rPr>
          <w:rFonts w:ascii="ＭＳ 明朝" w:eastAsia="ＭＳ 明朝" w:hAnsi="ＭＳ 明朝"/>
          <w:color w:val="000000"/>
          <w:sz w:val="18"/>
          <w:lang w:eastAsia="zh-CN"/>
        </w:rPr>
        <w:t>【ヘ．電話番号】</w:t>
      </w:r>
    </w:p>
    <w:p w:rsidR="005A4133" w:rsidRDefault="000B41DE">
      <w:pPr>
        <w:wordWrap w:val="0"/>
        <w:autoSpaceDE w:val="0"/>
        <w:autoSpaceDN w:val="0"/>
        <w:spacing w:before="218" w:after="26"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3</w:t>
      </w:r>
      <w:r>
        <w:rPr>
          <w:rFonts w:ascii="ＭＳ 明朝" w:eastAsia="ＭＳ 明朝" w:hAnsi="ＭＳ 明朝"/>
          <w:color w:val="000000"/>
          <w:sz w:val="18"/>
          <w:lang w:eastAsia="zh-CN"/>
        </w:rPr>
        <w:t>．設計者】</w:t>
      </w:r>
    </w:p>
    <w:p w:rsidR="005A4133" w:rsidRDefault="000B41DE">
      <w:pPr>
        <w:wordWrap w:val="0"/>
        <w:autoSpaceDE w:val="0"/>
        <w:autoSpaceDN w:val="0"/>
        <w:spacing w:before="52" w:after="25" w:line="189" w:lineRule="exact"/>
        <w:ind w:left="533"/>
        <w:rPr>
          <w:lang w:eastAsia="ja-JP"/>
        </w:rPr>
      </w:pPr>
      <w:r>
        <w:rPr>
          <w:rFonts w:ascii="Cambria" w:eastAsia="Cambria" w:hAnsi="Cambria"/>
          <w:color w:val="000000"/>
          <w:w w:val="101"/>
          <w:sz w:val="18"/>
          <w:lang w:eastAsia="ja-JP"/>
        </w:rPr>
        <w:t>(</w:t>
      </w:r>
      <w:r>
        <w:rPr>
          <w:rFonts w:ascii="ＭＳ 明朝" w:eastAsia="ＭＳ 明朝" w:hAnsi="ＭＳ 明朝"/>
          <w:color w:val="000000"/>
          <w:sz w:val="18"/>
          <w:lang w:eastAsia="zh-CN"/>
        </w:rPr>
        <w:t>代表となる設計者</w:t>
      </w:r>
      <w:r>
        <w:rPr>
          <w:rFonts w:ascii="Cambria" w:eastAsia="Cambria" w:hAnsi="Cambria"/>
          <w:color w:val="000000"/>
          <w:spacing w:val="-2"/>
          <w:sz w:val="18"/>
          <w:lang w:eastAsia="ja-JP"/>
        </w:rPr>
        <w:t>)</w:t>
      </w:r>
    </w:p>
    <w:p w:rsidR="005A4133" w:rsidRDefault="000B41DE">
      <w:pPr>
        <w:wordWrap w:val="0"/>
        <w:autoSpaceDE w:val="0"/>
        <w:autoSpaceDN w:val="0"/>
        <w:spacing w:before="51" w:after="25"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51" w:after="30" w:line="180" w:lineRule="exact"/>
        <w:ind w:left="622"/>
        <w:rPr>
          <w:lang w:eastAsia="ja-JP"/>
        </w:rPr>
      </w:pPr>
      <w:r>
        <w:rPr>
          <w:rFonts w:ascii="ＭＳ 明朝" w:eastAsia="ＭＳ 明朝" w:hAnsi="ＭＳ 明朝"/>
          <w:color w:val="000000"/>
          <w:sz w:val="18"/>
          <w:lang w:eastAsia="zh-CN"/>
        </w:rPr>
        <w:t>【ロ．氏名】</w:t>
      </w:r>
    </w:p>
    <w:p w:rsidR="005A4133" w:rsidRDefault="000B41DE">
      <w:pPr>
        <w:wordWrap w:val="0"/>
        <w:autoSpaceDE w:val="0"/>
        <w:autoSpaceDN w:val="0"/>
        <w:spacing w:before="60" w:after="145"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w:t>
      </w:r>
      <w:r>
        <w:rPr>
          <w:rFonts w:ascii="ＭＳ 明朝" w:eastAsia="ＭＳ 明朝" w:hAnsi="ＭＳ 明朝"/>
          <w:color w:val="000000"/>
          <w:sz w:val="18"/>
          <w:lang w:eastAsia="zh-CN"/>
        </w:rPr>
        <w:t>電話番号】</w:t>
      </w:r>
    </w:p>
    <w:p w:rsidR="005A4133" w:rsidRDefault="000B41DE">
      <w:pPr>
        <w:wordWrap w:val="0"/>
        <w:autoSpaceDE w:val="0"/>
        <w:autoSpaceDN w:val="0"/>
        <w:spacing w:before="60" w:after="150" w:line="180" w:lineRule="exact"/>
        <w:ind w:left="622"/>
        <w:rPr>
          <w:lang w:eastAsia="ja-JP"/>
        </w:rPr>
      </w:pPr>
      <w:r>
        <w:rPr>
          <w:rFonts w:ascii="ＭＳ 明朝" w:eastAsia="ＭＳ 明朝" w:hAnsi="ＭＳ 明朝"/>
          <w:color w:val="000000"/>
          <w:sz w:val="18"/>
          <w:lang w:eastAsia="zh-CN"/>
        </w:rPr>
        <w:t>【ト．作成した設計図書】</w:t>
      </w:r>
    </w:p>
    <w:p w:rsidR="005A4133" w:rsidRDefault="000B41DE">
      <w:pPr>
        <w:wordWrap w:val="0"/>
        <w:autoSpaceDE w:val="0"/>
        <w:autoSpaceDN w:val="0"/>
        <w:spacing w:before="300" w:after="25" w:line="189" w:lineRule="exact"/>
        <w:ind w:left="533"/>
        <w:rPr>
          <w:lang w:eastAsia="ja-JP"/>
        </w:rPr>
      </w:pPr>
      <w:r>
        <w:rPr>
          <w:rFonts w:ascii="Cambria" w:eastAsia="Cambria" w:hAnsi="Cambria"/>
          <w:color w:val="000000"/>
          <w:w w:val="101"/>
          <w:sz w:val="18"/>
          <w:lang w:eastAsia="ja-JP"/>
        </w:rPr>
        <w:t>(</w:t>
      </w:r>
      <w:r>
        <w:rPr>
          <w:rFonts w:ascii="ＭＳ 明朝" w:eastAsia="ＭＳ 明朝" w:hAnsi="ＭＳ 明朝"/>
          <w:color w:val="000000"/>
          <w:sz w:val="18"/>
          <w:lang w:eastAsia="zh-CN"/>
        </w:rPr>
        <w:t>その他の設計者</w:t>
      </w:r>
      <w:r>
        <w:rPr>
          <w:rFonts w:ascii="Cambria" w:eastAsia="Cambria" w:hAnsi="Cambria"/>
          <w:color w:val="000000"/>
          <w:spacing w:val="-2"/>
          <w:sz w:val="18"/>
          <w:lang w:eastAsia="ja-JP"/>
        </w:rPr>
        <w:t>)</w:t>
      </w:r>
    </w:p>
    <w:p w:rsidR="005A4133" w:rsidRDefault="000B41DE">
      <w:pPr>
        <w:wordWrap w:val="0"/>
        <w:autoSpaceDE w:val="0"/>
        <w:autoSpaceDN w:val="0"/>
        <w:spacing w:before="51" w:after="25"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51" w:after="30" w:line="180" w:lineRule="exact"/>
        <w:ind w:left="622"/>
        <w:rPr>
          <w:lang w:eastAsia="ja-JP"/>
        </w:rPr>
      </w:pPr>
      <w:r>
        <w:rPr>
          <w:rFonts w:ascii="ＭＳ 明朝" w:eastAsia="ＭＳ 明朝" w:hAnsi="ＭＳ 明朝"/>
          <w:color w:val="000000"/>
          <w:sz w:val="18"/>
          <w:lang w:eastAsia="zh-CN"/>
        </w:rPr>
        <w:t>【ロ．氏名】</w:t>
      </w:r>
    </w:p>
    <w:p w:rsidR="005A4133" w:rsidRDefault="000B41DE">
      <w:pPr>
        <w:wordWrap w:val="0"/>
        <w:autoSpaceDE w:val="0"/>
        <w:autoSpaceDN w:val="0"/>
        <w:spacing w:before="60" w:after="146"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【ヘ．電話番号】</w:t>
      </w:r>
    </w:p>
    <w:p w:rsidR="005A4133" w:rsidRDefault="000B41DE">
      <w:pPr>
        <w:wordWrap w:val="0"/>
        <w:autoSpaceDE w:val="0"/>
        <w:autoSpaceDN w:val="0"/>
        <w:spacing w:before="60" w:after="150" w:line="180" w:lineRule="exact"/>
        <w:ind w:left="622"/>
        <w:rPr>
          <w:lang w:eastAsia="ja-JP"/>
        </w:rPr>
      </w:pPr>
      <w:r>
        <w:rPr>
          <w:rFonts w:ascii="ＭＳ 明朝" w:eastAsia="ＭＳ 明朝" w:hAnsi="ＭＳ 明朝"/>
          <w:color w:val="000000"/>
          <w:sz w:val="18"/>
          <w:lang w:eastAsia="zh-CN"/>
        </w:rPr>
        <w:t>【ト．作成した設計図書】</w:t>
      </w:r>
    </w:p>
    <w:p w:rsidR="005A4133" w:rsidRDefault="000B41DE">
      <w:pPr>
        <w:wordWrap w:val="0"/>
        <w:autoSpaceDE w:val="0"/>
        <w:autoSpaceDN w:val="0"/>
        <w:spacing w:before="300" w:after="25"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51" w:after="30" w:line="180" w:lineRule="exact"/>
        <w:ind w:left="622"/>
        <w:rPr>
          <w:lang w:eastAsia="ja-JP"/>
        </w:rPr>
      </w:pPr>
      <w:r>
        <w:rPr>
          <w:rFonts w:ascii="ＭＳ 明朝" w:eastAsia="ＭＳ 明朝" w:hAnsi="ＭＳ 明朝"/>
          <w:color w:val="000000"/>
          <w:sz w:val="18"/>
          <w:lang w:eastAsia="zh-CN"/>
        </w:rPr>
        <w:t>【ロ．氏名】</w:t>
      </w:r>
    </w:p>
    <w:p w:rsidR="005A4133" w:rsidRDefault="000B41DE">
      <w:pPr>
        <w:wordWrap w:val="0"/>
        <w:autoSpaceDE w:val="0"/>
        <w:autoSpaceDN w:val="0"/>
        <w:spacing w:before="60" w:after="145"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【ヘ．電話番号】</w:t>
      </w:r>
    </w:p>
    <w:p w:rsidR="005A4133" w:rsidRDefault="000B41DE">
      <w:pPr>
        <w:wordWrap w:val="0"/>
        <w:autoSpaceDE w:val="0"/>
        <w:autoSpaceDN w:val="0"/>
        <w:spacing w:before="60" w:after="150" w:line="180" w:lineRule="exact"/>
        <w:ind w:left="622"/>
        <w:rPr>
          <w:lang w:eastAsia="ja-JP"/>
        </w:rPr>
      </w:pPr>
      <w:r>
        <w:rPr>
          <w:rFonts w:ascii="ＭＳ 明朝" w:eastAsia="ＭＳ 明朝" w:hAnsi="ＭＳ 明朝"/>
          <w:color w:val="000000"/>
          <w:sz w:val="18"/>
          <w:lang w:eastAsia="zh-CN"/>
        </w:rPr>
        <w:t>【ト．作成した設計図書】</w:t>
      </w:r>
    </w:p>
    <w:p w:rsidR="005A4133" w:rsidRDefault="000B41DE">
      <w:pPr>
        <w:wordWrap w:val="0"/>
        <w:autoSpaceDE w:val="0"/>
        <w:autoSpaceDN w:val="0"/>
        <w:spacing w:before="300" w:after="26" w:line="189" w:lineRule="exact"/>
        <w:ind w:left="622"/>
        <w:rPr>
          <w:lang w:eastAsia="ja-JP"/>
        </w:rPr>
      </w:pPr>
      <w:r>
        <w:rPr>
          <w:rFonts w:ascii="ＭＳ 明朝" w:eastAsia="ＭＳ 明朝" w:hAnsi="ＭＳ 明朝"/>
          <w:color w:val="000000"/>
          <w:sz w:val="18"/>
          <w:lang w:eastAsia="zh-CN"/>
        </w:rPr>
        <w:t>【イ．資格】</w:t>
      </w:r>
      <w:r>
        <w:rPr>
          <w:rFonts w:ascii="Times New Roman" w:eastAsia="Times New Roman" w:hAnsi="Times New Roman"/>
          <w:color w:val="000000"/>
          <w:spacing w:val="85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w:t>
      </w:r>
      <w:r>
        <w:rPr>
          <w:rFonts w:ascii="Times New Roman" w:eastAsia="Times New Roman" w:hAnsi="Times New Roman"/>
          <w:color w:val="000000"/>
          <w:spacing w:val="67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85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52" w:after="30" w:line="180" w:lineRule="exact"/>
        <w:ind w:left="622"/>
        <w:rPr>
          <w:lang w:eastAsia="ja-JP"/>
        </w:rPr>
      </w:pPr>
      <w:r>
        <w:rPr>
          <w:rFonts w:ascii="ＭＳ 明朝" w:eastAsia="ＭＳ 明朝" w:hAnsi="ＭＳ 明朝"/>
          <w:color w:val="000000"/>
          <w:sz w:val="18"/>
          <w:lang w:eastAsia="zh-CN"/>
        </w:rPr>
        <w:t>【ロ</w:t>
      </w:r>
      <w:r>
        <w:rPr>
          <w:rFonts w:ascii="ＭＳ 明朝" w:eastAsia="ＭＳ 明朝" w:hAnsi="ＭＳ 明朝"/>
          <w:color w:val="000000"/>
          <w:sz w:val="18"/>
          <w:lang w:eastAsia="zh-CN"/>
        </w:rPr>
        <w:t>．氏名】</w:t>
      </w:r>
    </w:p>
    <w:p w:rsidR="005A4133" w:rsidRDefault="000B41DE">
      <w:pPr>
        <w:wordWrap w:val="0"/>
        <w:autoSpaceDE w:val="0"/>
        <w:autoSpaceDN w:val="0"/>
        <w:spacing w:before="60" w:after="145" w:line="189" w:lineRule="exact"/>
        <w:ind w:left="622"/>
        <w:rPr>
          <w:lang w:eastAsia="ja-JP"/>
        </w:rPr>
      </w:pPr>
      <w:r>
        <w:rPr>
          <w:rFonts w:ascii="ＭＳ 明朝" w:eastAsia="ＭＳ 明朝" w:hAnsi="ＭＳ 明朝"/>
          <w:color w:val="000000"/>
          <w:sz w:val="18"/>
          <w:lang w:eastAsia="zh-CN"/>
        </w:rPr>
        <w:t>【ハ．建築士事務所名】</w:t>
      </w:r>
      <w:r>
        <w:rPr>
          <w:rFonts w:ascii="Cambria" w:eastAsia="Cambria" w:hAnsi="Cambria"/>
          <w:color w:val="000000"/>
          <w:w w:val="101"/>
          <w:sz w:val="18"/>
          <w:lang w:eastAsia="ja-JP"/>
        </w:rPr>
        <w:t>(</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建築士事務所</w:t>
      </w:r>
      <w:r>
        <w:rPr>
          <w:rFonts w:ascii="Times New Roman" w:eastAsia="Times New Roman" w:hAnsi="Times New Roman"/>
          <w:color w:val="000000"/>
          <w:spacing w:val="13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493"/>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知事登録第</w:t>
      </w:r>
      <w:r>
        <w:rPr>
          <w:rFonts w:ascii="Times New Roman" w:eastAsia="Times New Roman" w:hAnsi="Times New Roman"/>
          <w:color w:val="000000"/>
          <w:spacing w:val="675"/>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291" w:after="30" w:line="180" w:lineRule="exact"/>
        <w:ind w:left="622"/>
        <w:rPr>
          <w:lang w:eastAsia="ja-JP"/>
        </w:rPr>
      </w:pPr>
      <w:r>
        <w:rPr>
          <w:rFonts w:ascii="ＭＳ 明朝" w:eastAsia="ＭＳ 明朝" w:hAnsi="ＭＳ 明朝"/>
          <w:color w:val="000000"/>
          <w:sz w:val="18"/>
          <w:lang w:eastAsia="zh-CN"/>
        </w:rPr>
        <w:t>【ニ．郵便番号】</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【ホ．所在地】</w:t>
      </w:r>
    </w:p>
    <w:p w:rsidR="005A4133" w:rsidRDefault="000B41DE">
      <w:pPr>
        <w:wordWrap w:val="0"/>
        <w:autoSpaceDE w:val="0"/>
        <w:autoSpaceDN w:val="0"/>
        <w:spacing w:before="60" w:after="30" w:line="180" w:lineRule="exact"/>
        <w:ind w:left="622"/>
        <w:rPr>
          <w:lang w:eastAsia="ja-JP"/>
        </w:rPr>
      </w:pPr>
      <w:r>
        <w:rPr>
          <w:rFonts w:ascii="ＭＳ 明朝" w:eastAsia="ＭＳ 明朝" w:hAnsi="ＭＳ 明朝"/>
          <w:color w:val="000000"/>
          <w:sz w:val="18"/>
          <w:lang w:eastAsia="zh-CN"/>
        </w:rPr>
        <w:t>【ヘ．電話番号】</w:t>
      </w:r>
    </w:p>
    <w:p w:rsidR="005A4133" w:rsidRDefault="000B41DE">
      <w:pPr>
        <w:wordWrap w:val="0"/>
        <w:autoSpaceDE w:val="0"/>
        <w:autoSpaceDN w:val="0"/>
        <w:spacing w:before="60" w:after="110" w:line="180" w:lineRule="exact"/>
        <w:ind w:left="622"/>
        <w:rPr>
          <w:lang w:eastAsia="ja-JP"/>
        </w:rPr>
      </w:pPr>
      <w:r>
        <w:rPr>
          <w:rFonts w:ascii="ＭＳ 明朝" w:eastAsia="ＭＳ 明朝" w:hAnsi="ＭＳ 明朝"/>
          <w:color w:val="000000"/>
          <w:sz w:val="18"/>
          <w:lang w:eastAsia="zh-CN"/>
        </w:rPr>
        <w:t>【ト．作成した設計図書】</w:t>
      </w:r>
    </w:p>
    <w:p w:rsidR="005A4133" w:rsidRDefault="000B41DE">
      <w:pPr>
        <w:wordWrap w:val="0"/>
        <w:autoSpaceDE w:val="0"/>
        <w:autoSpaceDN w:val="0"/>
        <w:spacing w:before="221"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4</w:t>
      </w:r>
      <w:r>
        <w:rPr>
          <w:rFonts w:ascii="ＭＳ 明朝" w:eastAsia="ＭＳ 明朝" w:hAnsi="ＭＳ 明朝"/>
          <w:color w:val="000000"/>
          <w:sz w:val="18"/>
          <w:lang w:eastAsia="zh-CN"/>
        </w:rPr>
        <w:t>．工事施工者】</w:t>
      </w:r>
    </w:p>
    <w:p w:rsidR="005A4133" w:rsidRDefault="000B41DE">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【イ．氏名】</w:t>
      </w:r>
    </w:p>
    <w:p w:rsidR="005A4133" w:rsidRDefault="000B41DE">
      <w:pPr>
        <w:wordWrap w:val="0"/>
        <w:autoSpaceDE w:val="0"/>
        <w:autoSpaceDN w:val="0"/>
        <w:spacing w:before="60" w:after="145" w:line="189" w:lineRule="exact"/>
        <w:ind w:left="442"/>
        <w:rPr>
          <w:lang w:eastAsia="ja-JP"/>
        </w:rPr>
      </w:pPr>
      <w:r>
        <w:rPr>
          <w:rFonts w:ascii="ＭＳ 明朝" w:eastAsia="ＭＳ 明朝" w:hAnsi="ＭＳ 明朝"/>
          <w:color w:val="000000"/>
          <w:sz w:val="18"/>
          <w:lang w:eastAsia="zh-CN"/>
        </w:rPr>
        <w:t>【ロ．営業所名】</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zh-CN"/>
        </w:rPr>
        <w:t>建設業の許可</w:t>
      </w:r>
      <w:r>
        <w:rPr>
          <w:rFonts w:ascii="Cambria" w:eastAsia="Cambria" w:hAnsi="Cambria"/>
          <w:color w:val="000000"/>
          <w:w w:val="101"/>
          <w:sz w:val="18"/>
          <w:lang w:eastAsia="ja-JP"/>
        </w:rPr>
        <w:t>(</w:t>
      </w:r>
      <w:r>
        <w:rPr>
          <w:rFonts w:ascii="Times New Roman" w:eastAsia="Times New Roman" w:hAnsi="Times New Roman"/>
          <w:color w:val="000000"/>
          <w:spacing w:val="85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第</w:t>
      </w:r>
      <w:r>
        <w:rPr>
          <w:rFonts w:ascii="Times New Roman" w:eastAsia="Times New Roman" w:hAnsi="Times New Roman"/>
          <w:color w:val="000000"/>
          <w:spacing w:val="673"/>
          <w:sz w:val="18"/>
          <w:lang w:eastAsia="ja-JP"/>
        </w:rPr>
        <w:t xml:space="preserve"> </w:t>
      </w:r>
      <w:r>
        <w:rPr>
          <w:rFonts w:ascii="ＭＳ 明朝" w:eastAsia="ＭＳ 明朝" w:hAnsi="ＭＳ 明朝"/>
          <w:color w:val="000000"/>
          <w:sz w:val="18"/>
          <w:lang w:eastAsia="zh-CN"/>
        </w:rPr>
        <w:t>号</w:t>
      </w:r>
    </w:p>
    <w:p w:rsidR="005A4133" w:rsidRDefault="000B41DE">
      <w:pPr>
        <w:wordWrap w:val="0"/>
        <w:autoSpaceDE w:val="0"/>
        <w:autoSpaceDN w:val="0"/>
        <w:spacing w:before="291" w:after="30" w:line="180" w:lineRule="exact"/>
        <w:ind w:left="442"/>
        <w:rPr>
          <w:lang w:eastAsia="ja-JP"/>
        </w:rPr>
      </w:pPr>
      <w:r>
        <w:rPr>
          <w:rFonts w:ascii="ＭＳ 明朝" w:eastAsia="ＭＳ 明朝" w:hAnsi="ＭＳ 明朝"/>
          <w:color w:val="000000"/>
          <w:sz w:val="18"/>
          <w:lang w:eastAsia="zh-CN"/>
        </w:rPr>
        <w:t>【ハ．郵便番号】</w:t>
      </w:r>
    </w:p>
    <w:p w:rsidR="005A4133" w:rsidRDefault="000B41DE">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【ニ．所在地】</w:t>
      </w:r>
    </w:p>
    <w:p w:rsidR="005A4133" w:rsidRDefault="000B41DE">
      <w:pPr>
        <w:wordWrap w:val="0"/>
        <w:autoSpaceDE w:val="0"/>
        <w:autoSpaceDN w:val="0"/>
        <w:spacing w:before="60" w:after="0" w:line="180" w:lineRule="exact"/>
        <w:ind w:left="442"/>
      </w:pPr>
      <w:r>
        <w:rPr>
          <w:rFonts w:ascii="ＭＳ 明朝" w:eastAsia="ＭＳ 明朝" w:hAnsi="ＭＳ 明朝"/>
          <w:color w:val="000000"/>
          <w:sz w:val="18"/>
          <w:lang w:eastAsia="zh-CN"/>
        </w:rPr>
        <w:t>【ホ．電話番号】</w:t>
      </w:r>
    </w:p>
    <w:p w:rsidR="005A4133" w:rsidRDefault="005A4133">
      <w:pPr>
        <w:spacing w:after="0"/>
        <w:sectPr w:rsidR="005A4133">
          <w:pgSz w:w="11906" w:h="16838"/>
          <w:pgMar w:top="367" w:right="1440" w:bottom="440" w:left="1440" w:header="720" w:footer="720" w:gutter="0"/>
          <w:cols w:space="720" w:equalWidth="0">
            <w:col w:w="9026" w:space="0"/>
          </w:cols>
          <w:docGrid w:linePitch="360"/>
        </w:sectPr>
      </w:pPr>
    </w:p>
    <w:p w:rsidR="005A4133" w:rsidRDefault="000B41DE">
      <w:pPr>
        <w:wordWrap w:val="0"/>
        <w:autoSpaceDE w:val="0"/>
        <w:autoSpaceDN w:val="0"/>
        <w:spacing w:after="424" w:line="14" w:lineRule="exact"/>
      </w:pPr>
      <w:r>
        <w:rPr>
          <w:noProof/>
          <w:lang w:eastAsia="ja-JP"/>
        </w:rPr>
        <w:lastRenderedPageBreak/>
        <w:drawing>
          <wp:anchor distT="0" distB="0" distL="0" distR="0" simplePos="0" relativeHeight="251656704" behindDoc="1" locked="0" layoutInCell="1" allowOverlap="1">
            <wp:simplePos x="0" y="0"/>
            <wp:positionH relativeFrom="page">
              <wp:posOffset>1080820</wp:posOffset>
            </wp:positionH>
            <wp:positionV relativeFrom="page">
              <wp:posOffset>1911350</wp:posOffset>
            </wp:positionV>
            <wp:extent cx="5316855" cy="7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7728" behindDoc="1" locked="0" layoutInCell="1" allowOverlap="1">
            <wp:simplePos x="0" y="0"/>
            <wp:positionH relativeFrom="page">
              <wp:posOffset>1080820</wp:posOffset>
            </wp:positionH>
            <wp:positionV relativeFrom="page">
              <wp:posOffset>3232657</wp:posOffset>
            </wp:positionV>
            <wp:extent cx="5316855"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58752" behindDoc="1" locked="0" layoutInCell="1" allowOverlap="1">
            <wp:simplePos x="0" y="0"/>
            <wp:positionH relativeFrom="page">
              <wp:posOffset>1080820</wp:posOffset>
            </wp:positionH>
            <wp:positionV relativeFrom="page">
              <wp:posOffset>3487546</wp:posOffset>
            </wp:positionV>
            <wp:extent cx="5316855"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59776" behindDoc="1" locked="0" layoutInCell="1" allowOverlap="1">
            <wp:simplePos x="0" y="0"/>
            <wp:positionH relativeFrom="page">
              <wp:posOffset>1080820</wp:posOffset>
            </wp:positionH>
            <wp:positionV relativeFrom="page">
              <wp:posOffset>3740531</wp:posOffset>
            </wp:positionV>
            <wp:extent cx="5316855"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60800" behindDoc="1" locked="0" layoutInCell="1" allowOverlap="1">
            <wp:simplePos x="0" y="0"/>
            <wp:positionH relativeFrom="page">
              <wp:posOffset>1080820</wp:posOffset>
            </wp:positionH>
            <wp:positionV relativeFrom="page">
              <wp:posOffset>4299838</wp:posOffset>
            </wp:positionV>
            <wp:extent cx="5316855"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16855" cy="10160"/>
                    </a:xfrm>
                    <a:prstGeom prst="rect">
                      <a:avLst/>
                    </a:prstGeom>
                  </pic:spPr>
                </pic:pic>
              </a:graphicData>
            </a:graphic>
          </wp:anchor>
        </w:drawing>
      </w:r>
      <w:r>
        <w:rPr>
          <w:noProof/>
          <w:lang w:eastAsia="ja-JP"/>
        </w:rPr>
        <w:drawing>
          <wp:anchor distT="0" distB="0" distL="0" distR="0" simplePos="0" relativeHeight="251661824" behindDoc="1" locked="0" layoutInCell="1" allowOverlap="1">
            <wp:simplePos x="0" y="0"/>
            <wp:positionH relativeFrom="page">
              <wp:posOffset>1080820</wp:posOffset>
            </wp:positionH>
            <wp:positionV relativeFrom="page">
              <wp:posOffset>4554346</wp:posOffset>
            </wp:positionV>
            <wp:extent cx="5316855"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16855" cy="7620"/>
                    </a:xfrm>
                    <a:prstGeom prst="rect">
                      <a:avLst/>
                    </a:prstGeom>
                  </pic:spPr>
                </pic:pic>
              </a:graphicData>
            </a:graphic>
          </wp:anchor>
        </w:drawing>
      </w:r>
      <w:r>
        <w:rPr>
          <w:noProof/>
          <w:lang w:eastAsia="ja-JP"/>
        </w:rPr>
        <w:drawing>
          <wp:anchor distT="0" distB="0" distL="0" distR="0" simplePos="0" relativeHeight="251662848" behindDoc="1" locked="0" layoutInCell="1" allowOverlap="1">
            <wp:simplePos x="0" y="0"/>
            <wp:positionH relativeFrom="page">
              <wp:posOffset>1080820</wp:posOffset>
            </wp:positionH>
            <wp:positionV relativeFrom="page">
              <wp:posOffset>4807330</wp:posOffset>
            </wp:positionV>
            <wp:extent cx="5316855"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16855" cy="10160"/>
                    </a:xfrm>
                    <a:prstGeom prst="rect">
                      <a:avLst/>
                    </a:prstGeom>
                  </pic:spPr>
                </pic:pic>
              </a:graphicData>
            </a:graphic>
          </wp:anchor>
        </w:drawing>
      </w:r>
    </w:p>
    <w:p w:rsidR="005A4133" w:rsidRDefault="000B41DE">
      <w:pPr>
        <w:wordWrap w:val="0"/>
        <w:autoSpaceDE w:val="0"/>
        <w:autoSpaceDN w:val="0"/>
        <w:spacing w:before="875"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5</w:t>
      </w:r>
      <w:r>
        <w:rPr>
          <w:rFonts w:ascii="ＭＳ 明朝" w:eastAsia="ＭＳ 明朝" w:hAnsi="ＭＳ 明朝"/>
          <w:color w:val="000000"/>
          <w:sz w:val="18"/>
          <w:lang w:eastAsia="zh-CN"/>
        </w:rPr>
        <w:t>．敷地の位置】</w:t>
      </w:r>
    </w:p>
    <w:p w:rsidR="005A4133" w:rsidRDefault="000B41DE">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【イ．地名地番】</w:t>
      </w:r>
    </w:p>
    <w:p w:rsidR="005A4133" w:rsidRDefault="000B41DE">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【ロ．住居表示】</w:t>
      </w:r>
    </w:p>
    <w:p w:rsidR="005A4133" w:rsidRDefault="000B41DE">
      <w:pPr>
        <w:wordWrap w:val="0"/>
        <w:autoSpaceDE w:val="0"/>
        <w:autoSpaceDN w:val="0"/>
        <w:spacing w:before="60" w:after="30" w:line="180" w:lineRule="exact"/>
        <w:ind w:left="442"/>
        <w:rPr>
          <w:lang w:eastAsia="ja-JP"/>
        </w:rPr>
      </w:pPr>
      <w:r>
        <w:rPr>
          <w:rFonts w:ascii="ＭＳ 明朝" w:eastAsia="ＭＳ 明朝" w:hAnsi="ＭＳ 明朝"/>
          <w:color w:val="000000"/>
          <w:sz w:val="18"/>
          <w:lang w:eastAsia="zh-CN"/>
        </w:rPr>
        <w:t>【ハ．用途地域】</w:t>
      </w:r>
    </w:p>
    <w:p w:rsidR="005A4133" w:rsidRDefault="000B41DE">
      <w:pPr>
        <w:wordWrap w:val="0"/>
        <w:autoSpaceDE w:val="0"/>
        <w:autoSpaceDN w:val="0"/>
        <w:spacing w:before="60" w:after="109" w:line="180" w:lineRule="exact"/>
        <w:ind w:left="442"/>
        <w:rPr>
          <w:lang w:eastAsia="ja-JP"/>
        </w:rPr>
      </w:pPr>
      <w:r>
        <w:rPr>
          <w:rFonts w:ascii="ＭＳ 明朝" w:eastAsia="ＭＳ 明朝" w:hAnsi="ＭＳ 明朝"/>
          <w:color w:val="000000"/>
          <w:sz w:val="18"/>
          <w:lang w:eastAsia="zh-CN"/>
        </w:rPr>
        <w:t>【ニ．その他の区域又は地区】</w:t>
      </w:r>
    </w:p>
    <w:p w:rsidR="005A4133" w:rsidRDefault="000B41DE">
      <w:pPr>
        <w:wordWrap w:val="0"/>
        <w:autoSpaceDE w:val="0"/>
        <w:autoSpaceDN w:val="0"/>
        <w:spacing w:before="218" w:after="25" w:line="189" w:lineRule="exact"/>
        <w:ind w:left="262"/>
        <w:rPr>
          <w:lang w:eastAsia="ja-JP"/>
        </w:rPr>
      </w:pPr>
      <w:r>
        <w:rPr>
          <w:rFonts w:ascii="ＭＳ 明朝" w:eastAsia="ＭＳ 明朝" w:hAnsi="ＭＳ 明朝"/>
          <w:color w:val="000000"/>
          <w:sz w:val="18"/>
          <w:lang w:eastAsia="zh-CN"/>
        </w:rPr>
        <w:t>【</w:t>
      </w:r>
      <w:r>
        <w:rPr>
          <w:rFonts w:ascii="Cambria" w:eastAsia="Cambria" w:hAnsi="Cambria"/>
          <w:color w:val="000000"/>
          <w:spacing w:val="1"/>
          <w:sz w:val="18"/>
          <w:lang w:eastAsia="ja-JP"/>
        </w:rPr>
        <w:t>6</w:t>
      </w:r>
      <w:r>
        <w:rPr>
          <w:rFonts w:ascii="ＭＳ 明朝" w:eastAsia="ＭＳ 明朝" w:hAnsi="ＭＳ 明朝"/>
          <w:color w:val="000000"/>
          <w:sz w:val="18"/>
          <w:lang w:eastAsia="zh-CN"/>
        </w:rPr>
        <w:t>．工作物の概要】</w:t>
      </w:r>
    </w:p>
    <w:p w:rsidR="005A4133" w:rsidRDefault="000B41DE">
      <w:pPr>
        <w:wordWrap w:val="0"/>
        <w:autoSpaceDE w:val="0"/>
        <w:autoSpaceDN w:val="0"/>
        <w:spacing w:before="51" w:after="25" w:line="189" w:lineRule="exact"/>
        <w:ind w:left="442"/>
        <w:rPr>
          <w:lang w:eastAsia="ja-JP"/>
        </w:rPr>
      </w:pPr>
      <w:r>
        <w:rPr>
          <w:rFonts w:ascii="ＭＳ 明朝" w:eastAsia="ＭＳ 明朝" w:hAnsi="ＭＳ 明朝"/>
          <w:color w:val="000000"/>
          <w:sz w:val="18"/>
          <w:lang w:eastAsia="zh-CN"/>
        </w:rPr>
        <w:t>【イ．用途】</w:t>
      </w:r>
      <w:r>
        <w:rPr>
          <w:rFonts w:ascii="Times New Roman" w:eastAsia="Times New Roman" w:hAnsi="Times New Roman"/>
          <w:color w:val="000000"/>
          <w:spacing w:val="1036"/>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区分</w:t>
      </w:r>
      <w:r>
        <w:rPr>
          <w:rFonts w:ascii="Times New Roman" w:eastAsia="Times New Roman" w:hAnsi="Times New Roman"/>
          <w:color w:val="000000"/>
          <w:spacing w:val="855"/>
          <w:sz w:val="18"/>
          <w:lang w:eastAsia="ja-JP"/>
        </w:rPr>
        <w:t xml:space="preserve"> </w:t>
      </w:r>
      <w:r>
        <w:rPr>
          <w:rFonts w:ascii="Cambria" w:eastAsia="Cambria" w:hAnsi="Cambria"/>
          <w:color w:val="000000"/>
          <w:w w:val="101"/>
          <w:sz w:val="18"/>
          <w:lang w:eastAsia="ja-JP"/>
        </w:rPr>
        <w:t>)</w:t>
      </w:r>
    </w:p>
    <w:p w:rsidR="005A4133" w:rsidRDefault="000B41DE">
      <w:pPr>
        <w:wordWrap w:val="0"/>
        <w:autoSpaceDE w:val="0"/>
        <w:autoSpaceDN w:val="0"/>
        <w:spacing w:before="51" w:after="30" w:line="180" w:lineRule="exact"/>
        <w:ind w:left="442"/>
        <w:rPr>
          <w:lang w:eastAsia="ja-JP"/>
        </w:rPr>
      </w:pPr>
      <w:r>
        <w:rPr>
          <w:rFonts w:ascii="ＭＳ 明朝" w:eastAsia="ＭＳ 明朝" w:hAnsi="ＭＳ 明朝"/>
          <w:color w:val="000000"/>
          <w:sz w:val="18"/>
          <w:lang w:eastAsia="zh-CN"/>
        </w:rPr>
        <w:t>【ロ．高さ】</w:t>
      </w:r>
    </w:p>
    <w:p w:rsidR="005A4133" w:rsidRDefault="000B41DE">
      <w:pPr>
        <w:wordWrap w:val="0"/>
        <w:autoSpaceDE w:val="0"/>
        <w:autoSpaceDN w:val="0"/>
        <w:spacing w:before="60" w:after="25" w:line="189" w:lineRule="exact"/>
        <w:ind w:left="442"/>
        <w:rPr>
          <w:lang w:eastAsia="ja-JP"/>
        </w:rPr>
      </w:pPr>
      <w:r>
        <w:rPr>
          <w:rFonts w:ascii="ＭＳ 明朝" w:eastAsia="ＭＳ 明朝" w:hAnsi="ＭＳ 明朝"/>
          <w:color w:val="000000"/>
          <w:sz w:val="18"/>
          <w:lang w:eastAsia="zh-CN"/>
        </w:rPr>
        <w:t>【</w:t>
      </w:r>
      <w:r>
        <w:rPr>
          <w:rFonts w:ascii="ＭＳ 明朝" w:eastAsia="ＭＳ 明朝" w:hAnsi="ＭＳ 明朝"/>
          <w:color w:val="000000"/>
          <w:sz w:val="18"/>
          <w:lang w:eastAsia="zh-CN"/>
        </w:rPr>
        <w:t>ハ．工事種別】</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新築</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増築</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改築</w:t>
      </w:r>
      <w:r>
        <w:rPr>
          <w:rFonts w:ascii="Times New Roman" w:eastAsia="Times New Roman" w:hAnsi="Times New Roman"/>
          <w:color w:val="000000"/>
          <w:spacing w:val="315"/>
          <w:sz w:val="18"/>
          <w:lang w:eastAsia="ja-JP"/>
        </w:rPr>
        <w:t xml:space="preserve"> </w:t>
      </w:r>
      <w:r>
        <w:rPr>
          <w:rFonts w:ascii="ＭＳ 明朝" w:eastAsia="ＭＳ 明朝" w:hAnsi="ＭＳ 明朝"/>
          <w:color w:val="000000"/>
          <w:sz w:val="18"/>
          <w:lang w:eastAsia="ja-JP"/>
        </w:rPr>
        <w:t>□</w:t>
      </w:r>
      <w:r>
        <w:rPr>
          <w:rFonts w:ascii="ＭＳ 明朝" w:eastAsia="ＭＳ 明朝" w:hAnsi="ＭＳ 明朝"/>
          <w:color w:val="000000"/>
          <w:sz w:val="18"/>
          <w:lang w:eastAsia="zh-CN"/>
        </w:rPr>
        <w:t>その他</w:t>
      </w:r>
      <w:r>
        <w:rPr>
          <w:rFonts w:ascii="Cambria" w:eastAsia="Cambria" w:hAnsi="Cambria"/>
          <w:color w:val="000000"/>
          <w:w w:val="101"/>
          <w:sz w:val="18"/>
          <w:lang w:eastAsia="ja-JP"/>
        </w:rPr>
        <w:t>(</w:t>
      </w:r>
      <w:r>
        <w:rPr>
          <w:rFonts w:ascii="Times New Roman" w:eastAsia="Times New Roman" w:hAnsi="Times New Roman"/>
          <w:color w:val="000000"/>
          <w:spacing w:val="1035"/>
          <w:sz w:val="18"/>
          <w:lang w:eastAsia="ja-JP"/>
        </w:rPr>
        <w:t xml:space="preserve"> </w:t>
      </w:r>
      <w:r>
        <w:rPr>
          <w:rFonts w:ascii="Cambria" w:eastAsia="Cambria" w:hAnsi="Cambria"/>
          <w:color w:val="000000"/>
          <w:spacing w:val="-2"/>
          <w:sz w:val="18"/>
          <w:lang w:eastAsia="ja-JP"/>
        </w:rPr>
        <w:t>)</w:t>
      </w:r>
    </w:p>
    <w:p w:rsidR="005A4133" w:rsidRDefault="000B41DE">
      <w:pPr>
        <w:wordWrap w:val="0"/>
        <w:autoSpaceDE w:val="0"/>
        <w:autoSpaceDN w:val="0"/>
        <w:spacing w:before="51" w:after="25" w:line="189" w:lineRule="exact"/>
        <w:ind w:left="2603"/>
        <w:rPr>
          <w:lang w:eastAsia="ja-JP"/>
        </w:rPr>
      </w:pPr>
      <w:r>
        <w:rPr>
          <w:rFonts w:ascii="Cambria" w:eastAsia="Cambria" w:hAnsi="Cambria"/>
          <w:color w:val="000000"/>
          <w:w w:val="101"/>
          <w:sz w:val="18"/>
          <w:lang w:eastAsia="ja-JP"/>
        </w:rPr>
        <w:t>(</w:t>
      </w:r>
      <w:r>
        <w:rPr>
          <w:rFonts w:ascii="ＭＳ 明朝" w:eastAsia="ＭＳ 明朝" w:hAnsi="ＭＳ 明朝"/>
          <w:color w:val="000000"/>
          <w:sz w:val="18"/>
          <w:lang w:eastAsia="zh-CN"/>
        </w:rPr>
        <w:t>申請部分</w:t>
      </w:r>
      <w:r>
        <w:rPr>
          <w:rFonts w:ascii="Times New Roman" w:eastAsia="Times New Roman" w:hAnsi="Times New Roman"/>
          <w:color w:val="000000"/>
          <w:spacing w:val="495"/>
          <w:sz w:val="18"/>
          <w:lang w:eastAsia="ja-JP"/>
        </w:rPr>
        <w:t xml:space="preserve"> </w:t>
      </w:r>
      <w:r>
        <w:rPr>
          <w:rFonts w:ascii="Cambria" w:eastAsia="Cambria" w:hAnsi="Cambria"/>
          <w:color w:val="000000"/>
          <w:w w:val="101"/>
          <w:sz w:val="18"/>
          <w:lang w:eastAsia="ja-JP"/>
        </w:rPr>
        <w:t>)(</w:t>
      </w:r>
      <w:r>
        <w:rPr>
          <w:rFonts w:ascii="ＭＳ 明朝" w:eastAsia="ＭＳ 明朝" w:hAnsi="ＭＳ 明朝"/>
          <w:color w:val="000000"/>
          <w:sz w:val="18"/>
          <w:lang w:eastAsia="zh-CN"/>
        </w:rPr>
        <w:t>申請以外の部分</w:t>
      </w:r>
      <w:r>
        <w:rPr>
          <w:rFonts w:ascii="Cambria" w:eastAsia="Cambria" w:hAnsi="Cambria"/>
          <w:color w:val="000000"/>
          <w:w w:val="101"/>
          <w:sz w:val="18"/>
          <w:lang w:eastAsia="ja-JP"/>
        </w:rPr>
        <w:t>)(</w:t>
      </w:r>
      <w:r>
        <w:rPr>
          <w:rFonts w:ascii="ＭＳ 明朝" w:eastAsia="ＭＳ 明朝" w:hAnsi="ＭＳ 明朝"/>
          <w:color w:val="000000"/>
          <w:sz w:val="18"/>
          <w:lang w:eastAsia="zh-CN"/>
        </w:rPr>
        <w:t>合計</w:t>
      </w:r>
      <w:r>
        <w:rPr>
          <w:rFonts w:ascii="Times New Roman" w:eastAsia="Times New Roman" w:hAnsi="Times New Roman"/>
          <w:color w:val="000000"/>
          <w:spacing w:val="855"/>
          <w:sz w:val="18"/>
          <w:lang w:eastAsia="ja-JP"/>
        </w:rPr>
        <w:t xml:space="preserve"> </w:t>
      </w:r>
      <w:r>
        <w:rPr>
          <w:rFonts w:ascii="Cambria" w:eastAsia="Cambria" w:hAnsi="Cambria"/>
          <w:color w:val="000000"/>
          <w:spacing w:val="-2"/>
          <w:sz w:val="18"/>
          <w:lang w:eastAsia="ja-JP"/>
        </w:rPr>
        <w:t>)</w:t>
      </w:r>
    </w:p>
    <w:p w:rsidR="005A4133" w:rsidRDefault="000B41DE">
      <w:pPr>
        <w:wordWrap w:val="0"/>
        <w:autoSpaceDE w:val="0"/>
        <w:autoSpaceDN w:val="0"/>
        <w:spacing w:before="51" w:after="25" w:line="189" w:lineRule="exact"/>
        <w:ind w:left="442"/>
        <w:rPr>
          <w:lang w:eastAsia="ja-JP"/>
        </w:rPr>
      </w:pPr>
      <w:r>
        <w:rPr>
          <w:rFonts w:ascii="ＭＳ 明朝" w:eastAsia="ＭＳ 明朝" w:hAnsi="ＭＳ 明朝"/>
          <w:color w:val="000000"/>
          <w:sz w:val="18"/>
          <w:lang w:eastAsia="zh-CN"/>
        </w:rPr>
        <w:t>【ニ．築造面積】</w:t>
      </w:r>
      <w:r>
        <w:rPr>
          <w:rFonts w:ascii="Times New Roman" w:eastAsia="Times New Roman" w:hAnsi="Times New Roman"/>
          <w:color w:val="000000"/>
          <w:spacing w:val="67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121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1213"/>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1215"/>
          <w:sz w:val="18"/>
          <w:lang w:eastAsia="ja-JP"/>
        </w:rPr>
        <w:t xml:space="preserve"> </w:t>
      </w:r>
      <w:r>
        <w:rPr>
          <w:rFonts w:ascii="Cambria" w:eastAsia="Cambria" w:hAnsi="Cambria"/>
          <w:color w:val="000000"/>
          <w:spacing w:val="-2"/>
          <w:sz w:val="18"/>
          <w:lang w:eastAsia="ja-JP"/>
        </w:rPr>
        <w:t>)</w:t>
      </w:r>
    </w:p>
    <w:p w:rsidR="005A4133" w:rsidRDefault="000B41DE">
      <w:pPr>
        <w:wordWrap w:val="0"/>
        <w:autoSpaceDE w:val="0"/>
        <w:autoSpaceDN w:val="0"/>
        <w:spacing w:before="51" w:after="25" w:line="189" w:lineRule="exact"/>
        <w:ind w:left="442"/>
        <w:rPr>
          <w:lang w:eastAsia="ja-JP"/>
        </w:rPr>
      </w:pPr>
      <w:r>
        <w:rPr>
          <w:rFonts w:ascii="ＭＳ 明朝" w:eastAsia="ＭＳ 明朝" w:hAnsi="ＭＳ 明朝"/>
          <w:color w:val="000000"/>
          <w:sz w:val="18"/>
          <w:lang w:eastAsia="zh-CN"/>
        </w:rPr>
        <w:t>【ホ．工作物の数】</w:t>
      </w:r>
      <w:r>
        <w:rPr>
          <w:rFonts w:ascii="Times New Roman" w:eastAsia="Times New Roman" w:hAnsi="Times New Roman"/>
          <w:color w:val="000000"/>
          <w:spacing w:val="496"/>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1215"/>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1213"/>
          <w:sz w:val="18"/>
          <w:lang w:eastAsia="ja-JP"/>
        </w:rPr>
        <w:t xml:space="preserve"> </w:t>
      </w:r>
      <w:r>
        <w:rPr>
          <w:rFonts w:ascii="Cambria" w:eastAsia="Cambria" w:hAnsi="Cambria"/>
          <w:color w:val="000000"/>
          <w:w w:val="101"/>
          <w:sz w:val="18"/>
          <w:lang w:eastAsia="ja-JP"/>
        </w:rPr>
        <w:t>)(</w:t>
      </w:r>
      <w:r>
        <w:rPr>
          <w:rFonts w:ascii="Times New Roman" w:eastAsia="Times New Roman" w:hAnsi="Times New Roman"/>
          <w:color w:val="000000"/>
          <w:spacing w:val="1215"/>
          <w:sz w:val="18"/>
          <w:lang w:eastAsia="ja-JP"/>
        </w:rPr>
        <w:t xml:space="preserve"> </w:t>
      </w:r>
      <w:r>
        <w:rPr>
          <w:rFonts w:ascii="Cambria" w:eastAsia="Cambria" w:hAnsi="Cambria"/>
          <w:color w:val="000000"/>
          <w:spacing w:val="-2"/>
          <w:sz w:val="18"/>
          <w:lang w:eastAsia="ja-JP"/>
        </w:rPr>
        <w:t>)</w:t>
      </w:r>
    </w:p>
    <w:p w:rsidR="005A4133" w:rsidRDefault="000B41DE">
      <w:pPr>
        <w:wordWrap w:val="0"/>
        <w:autoSpaceDE w:val="0"/>
        <w:autoSpaceDN w:val="0"/>
        <w:spacing w:before="51" w:after="110" w:line="180" w:lineRule="exact"/>
        <w:ind w:left="442"/>
        <w:rPr>
          <w:lang w:eastAsia="ja-JP"/>
        </w:rPr>
      </w:pPr>
      <w:r>
        <w:rPr>
          <w:rFonts w:ascii="ＭＳ 明朝" w:eastAsia="ＭＳ 明朝" w:hAnsi="ＭＳ 明朝"/>
          <w:color w:val="000000"/>
          <w:sz w:val="18"/>
          <w:lang w:eastAsia="zh-CN"/>
        </w:rPr>
        <w:t>【ヘ．その他必要な事項】</w:t>
      </w:r>
    </w:p>
    <w:p w:rsidR="005A4133" w:rsidRDefault="000B41DE">
      <w:pPr>
        <w:wordWrap w:val="0"/>
        <w:autoSpaceDE w:val="0"/>
        <w:autoSpaceDN w:val="0"/>
        <w:spacing w:before="221" w:after="106"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7</w:t>
      </w:r>
      <w:r>
        <w:rPr>
          <w:rFonts w:ascii="ＭＳ 明朝" w:eastAsia="ＭＳ 明朝" w:hAnsi="ＭＳ 明朝"/>
          <w:color w:val="000000"/>
          <w:sz w:val="18"/>
          <w:lang w:eastAsia="zh-CN"/>
        </w:rPr>
        <w:t>．工事着手予定年月日】</w:t>
      </w:r>
      <w:r>
        <w:rPr>
          <w:rFonts w:ascii="Times New Roman" w:eastAsia="Times New Roman" w:hAnsi="Times New Roman"/>
          <w:color w:val="000000"/>
          <w:spacing w:val="855"/>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p>
    <w:p w:rsidR="005A4133" w:rsidRDefault="000B41DE">
      <w:pPr>
        <w:wordWrap w:val="0"/>
        <w:autoSpaceDE w:val="0"/>
        <w:autoSpaceDN w:val="0"/>
        <w:spacing w:before="212" w:after="105"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8</w:t>
      </w:r>
      <w:r>
        <w:rPr>
          <w:rFonts w:ascii="ＭＳ 明朝" w:eastAsia="ＭＳ 明朝" w:hAnsi="ＭＳ 明朝"/>
          <w:color w:val="000000"/>
          <w:sz w:val="18"/>
          <w:lang w:eastAsia="zh-CN"/>
        </w:rPr>
        <w:t>．工事完了予定年月日】</w:t>
      </w:r>
      <w:r>
        <w:rPr>
          <w:rFonts w:ascii="Times New Roman" w:eastAsia="Times New Roman" w:hAnsi="Times New Roman"/>
          <w:color w:val="000000"/>
          <w:spacing w:val="855"/>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p>
    <w:p w:rsidR="005A4133" w:rsidRDefault="000B41DE">
      <w:pPr>
        <w:wordWrap w:val="0"/>
        <w:autoSpaceDE w:val="0"/>
        <w:autoSpaceDN w:val="0"/>
        <w:spacing w:before="209" w:after="25"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9</w:t>
      </w:r>
      <w:r>
        <w:rPr>
          <w:rFonts w:ascii="ＭＳ 明朝" w:eastAsia="ＭＳ 明朝" w:hAnsi="ＭＳ 明朝"/>
          <w:color w:val="000000"/>
          <w:sz w:val="18"/>
          <w:lang w:eastAsia="zh-CN"/>
        </w:rPr>
        <w:t>．特定工程工事終了予定年月日】</w:t>
      </w:r>
      <w:r>
        <w:rPr>
          <w:rFonts w:ascii="Times New Roman" w:eastAsia="Times New Roman" w:hAnsi="Times New Roman"/>
          <w:color w:val="000000"/>
          <w:spacing w:val="1935"/>
          <w:sz w:val="18"/>
        </w:rPr>
        <w:t xml:space="preserve"> </w:t>
      </w:r>
      <w:r>
        <w:rPr>
          <w:rFonts w:ascii="Cambria" w:eastAsia="Cambria" w:hAnsi="Cambria"/>
          <w:color w:val="000000"/>
          <w:w w:val="101"/>
          <w:sz w:val="18"/>
        </w:rPr>
        <w:t>(</w:t>
      </w:r>
      <w:r>
        <w:rPr>
          <w:rFonts w:ascii="ＭＳ 明朝" w:eastAsia="ＭＳ 明朝" w:hAnsi="ＭＳ 明朝"/>
          <w:color w:val="000000"/>
          <w:sz w:val="18"/>
          <w:lang w:eastAsia="zh-CN"/>
        </w:rPr>
        <w:t>特定工程</w:t>
      </w:r>
      <w:r>
        <w:rPr>
          <w:rFonts w:ascii="Cambria" w:eastAsia="Cambria" w:hAnsi="Cambria"/>
          <w:color w:val="000000"/>
          <w:spacing w:val="-2"/>
          <w:sz w:val="18"/>
        </w:rPr>
        <w:t>)</w:t>
      </w:r>
    </w:p>
    <w:p w:rsidR="005A4133" w:rsidRDefault="000B41DE">
      <w:pPr>
        <w:wordWrap w:val="0"/>
        <w:autoSpaceDE w:val="0"/>
        <w:autoSpaceDN w:val="0"/>
        <w:spacing w:before="51" w:after="25" w:line="189" w:lineRule="exact"/>
        <w:ind w:left="802"/>
      </w:pPr>
      <w:r>
        <w:rPr>
          <w:rFonts w:ascii="Cambria" w:eastAsia="Cambria" w:hAnsi="Cambria"/>
          <w:color w:val="000000"/>
          <w:w w:val="101"/>
          <w:sz w:val="18"/>
        </w:rPr>
        <w:t>(</w:t>
      </w:r>
      <w:r>
        <w:rPr>
          <w:rFonts w:ascii="ＭＳ 明朝" w:eastAsia="ＭＳ 明朝" w:hAnsi="ＭＳ 明朝"/>
          <w:color w:val="000000"/>
          <w:sz w:val="18"/>
          <w:lang w:eastAsia="zh-CN"/>
        </w:rPr>
        <w:t>第</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回</w:t>
      </w:r>
      <w:r>
        <w:rPr>
          <w:rFonts w:ascii="Cambria" w:eastAsia="Cambria" w:hAnsi="Cambria"/>
          <w:color w:val="000000"/>
          <w:w w:val="101"/>
          <w:sz w:val="18"/>
        </w:rPr>
        <w:t>)</w:t>
      </w:r>
      <w:r>
        <w:rPr>
          <w:rFonts w:ascii="Times New Roman" w:eastAsia="Times New Roman" w:hAnsi="Times New Roman"/>
          <w:color w:val="000000"/>
          <w:spacing w:val="1033"/>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r>
        <w:rPr>
          <w:rFonts w:ascii="Times New Roman" w:eastAsia="Times New Roman" w:hAnsi="Times New Roman"/>
          <w:color w:val="000000"/>
          <w:spacing w:val="135"/>
          <w:sz w:val="18"/>
        </w:rPr>
        <w:t xml:space="preserve"> </w:t>
      </w:r>
      <w:r>
        <w:rPr>
          <w:rFonts w:ascii="Cambria" w:eastAsia="Cambria" w:hAnsi="Cambria"/>
          <w:color w:val="000000"/>
          <w:w w:val="101"/>
          <w:sz w:val="18"/>
        </w:rPr>
        <w:t>(</w:t>
      </w:r>
      <w:r>
        <w:rPr>
          <w:rFonts w:ascii="Times New Roman" w:eastAsia="Times New Roman" w:hAnsi="Times New Roman"/>
          <w:color w:val="000000"/>
          <w:spacing w:val="2835"/>
          <w:sz w:val="18"/>
        </w:rPr>
        <w:t xml:space="preserve"> </w:t>
      </w:r>
      <w:r>
        <w:rPr>
          <w:rFonts w:ascii="Cambria" w:eastAsia="Cambria" w:hAnsi="Cambria"/>
          <w:color w:val="000000"/>
          <w:w w:val="101"/>
          <w:sz w:val="18"/>
        </w:rPr>
        <w:t>)</w:t>
      </w:r>
    </w:p>
    <w:p w:rsidR="005A4133" w:rsidRDefault="000B41DE">
      <w:pPr>
        <w:wordWrap w:val="0"/>
        <w:autoSpaceDE w:val="0"/>
        <w:autoSpaceDN w:val="0"/>
        <w:spacing w:before="51" w:after="106" w:line="189" w:lineRule="exact"/>
        <w:ind w:left="802"/>
      </w:pPr>
      <w:r>
        <w:rPr>
          <w:rFonts w:ascii="Cambria" w:eastAsia="Cambria" w:hAnsi="Cambria"/>
          <w:color w:val="000000"/>
          <w:w w:val="101"/>
          <w:sz w:val="18"/>
        </w:rPr>
        <w:t>(</w:t>
      </w:r>
      <w:r>
        <w:rPr>
          <w:rFonts w:ascii="ＭＳ 明朝" w:eastAsia="ＭＳ 明朝" w:hAnsi="ＭＳ 明朝"/>
          <w:color w:val="000000"/>
          <w:sz w:val="18"/>
          <w:lang w:eastAsia="zh-CN"/>
        </w:rPr>
        <w:t>第</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回</w:t>
      </w:r>
      <w:r>
        <w:rPr>
          <w:rFonts w:ascii="Cambria" w:eastAsia="Cambria" w:hAnsi="Cambria"/>
          <w:color w:val="000000"/>
          <w:w w:val="101"/>
          <w:sz w:val="18"/>
        </w:rPr>
        <w:t>)</w:t>
      </w:r>
      <w:r>
        <w:rPr>
          <w:rFonts w:ascii="Times New Roman" w:eastAsia="Times New Roman" w:hAnsi="Times New Roman"/>
          <w:color w:val="000000"/>
          <w:spacing w:val="1033"/>
          <w:sz w:val="18"/>
        </w:rPr>
        <w:t xml:space="preserve"> </w:t>
      </w:r>
      <w:r>
        <w:rPr>
          <w:rFonts w:ascii="ＭＳ 明朝" w:eastAsia="ＭＳ 明朝" w:hAnsi="ＭＳ 明朝"/>
          <w:color w:val="000000"/>
          <w:sz w:val="18"/>
          <w:lang w:eastAsia="zh-CN"/>
        </w:rPr>
        <w:t>年</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月</w:t>
      </w:r>
      <w:r>
        <w:rPr>
          <w:rFonts w:ascii="Times New Roman" w:eastAsia="Times New Roman" w:hAnsi="Times New Roman"/>
          <w:color w:val="000000"/>
          <w:spacing w:val="315"/>
          <w:sz w:val="18"/>
        </w:rPr>
        <w:t xml:space="preserve"> </w:t>
      </w:r>
      <w:r>
        <w:rPr>
          <w:rFonts w:ascii="ＭＳ 明朝" w:eastAsia="ＭＳ 明朝" w:hAnsi="ＭＳ 明朝"/>
          <w:color w:val="000000"/>
          <w:sz w:val="18"/>
          <w:lang w:eastAsia="zh-CN"/>
        </w:rPr>
        <w:t>日</w:t>
      </w:r>
      <w:r>
        <w:rPr>
          <w:rFonts w:ascii="Times New Roman" w:eastAsia="Times New Roman" w:hAnsi="Times New Roman"/>
          <w:color w:val="000000"/>
          <w:spacing w:val="135"/>
          <w:sz w:val="18"/>
        </w:rPr>
        <w:t xml:space="preserve"> </w:t>
      </w:r>
      <w:r>
        <w:rPr>
          <w:rFonts w:ascii="Cambria" w:eastAsia="Cambria" w:hAnsi="Cambria"/>
          <w:color w:val="000000"/>
          <w:w w:val="101"/>
          <w:sz w:val="18"/>
        </w:rPr>
        <w:t>(</w:t>
      </w:r>
      <w:r>
        <w:rPr>
          <w:rFonts w:ascii="Times New Roman" w:eastAsia="Times New Roman" w:hAnsi="Times New Roman"/>
          <w:color w:val="000000"/>
          <w:spacing w:val="2835"/>
          <w:sz w:val="18"/>
        </w:rPr>
        <w:t xml:space="preserve"> </w:t>
      </w:r>
      <w:r>
        <w:rPr>
          <w:rFonts w:ascii="Cambria" w:eastAsia="Cambria" w:hAnsi="Cambria"/>
          <w:color w:val="000000"/>
          <w:w w:val="101"/>
          <w:sz w:val="18"/>
        </w:rPr>
        <w:t>)</w:t>
      </w:r>
    </w:p>
    <w:p w:rsidR="005A4133" w:rsidRDefault="000B41DE">
      <w:pPr>
        <w:wordWrap w:val="0"/>
        <w:autoSpaceDE w:val="0"/>
        <w:autoSpaceDN w:val="0"/>
        <w:spacing w:before="212" w:after="106"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10</w:t>
      </w:r>
      <w:r>
        <w:rPr>
          <w:rFonts w:ascii="ＭＳ 明朝" w:eastAsia="ＭＳ 明朝" w:hAnsi="ＭＳ 明朝"/>
          <w:color w:val="000000"/>
          <w:sz w:val="18"/>
          <w:lang w:eastAsia="zh-CN"/>
        </w:rPr>
        <w:t>．許可等</w:t>
      </w:r>
      <w:r>
        <w:rPr>
          <w:rFonts w:ascii="ＭＳ 明朝" w:eastAsia="ＭＳ 明朝" w:hAnsi="ＭＳ 明朝"/>
          <w:color w:val="000000"/>
          <w:spacing w:val="-2"/>
          <w:sz w:val="18"/>
          <w:lang w:eastAsia="zh-CN"/>
        </w:rPr>
        <w:t>】</w:t>
      </w:r>
    </w:p>
    <w:p w:rsidR="005A4133" w:rsidRDefault="000B41DE">
      <w:pPr>
        <w:wordWrap w:val="0"/>
        <w:autoSpaceDE w:val="0"/>
        <w:autoSpaceDN w:val="0"/>
        <w:spacing w:before="212" w:after="132" w:line="189" w:lineRule="exact"/>
        <w:ind w:left="262"/>
      </w:pPr>
      <w:r>
        <w:rPr>
          <w:rFonts w:ascii="ＭＳ 明朝" w:eastAsia="ＭＳ 明朝" w:hAnsi="ＭＳ 明朝"/>
          <w:color w:val="000000"/>
          <w:sz w:val="18"/>
          <w:lang w:eastAsia="zh-CN"/>
        </w:rPr>
        <w:t>【</w:t>
      </w:r>
      <w:r>
        <w:rPr>
          <w:rFonts w:ascii="Cambria" w:eastAsia="Cambria" w:hAnsi="Cambria"/>
          <w:color w:val="000000"/>
          <w:spacing w:val="1"/>
          <w:sz w:val="18"/>
        </w:rPr>
        <w:t>11</w:t>
      </w:r>
      <w:r>
        <w:rPr>
          <w:rFonts w:ascii="ＭＳ 明朝" w:eastAsia="ＭＳ 明朝" w:hAnsi="ＭＳ 明朝"/>
          <w:color w:val="000000"/>
          <w:sz w:val="18"/>
          <w:lang w:eastAsia="zh-CN"/>
        </w:rPr>
        <w:t>．備考</w:t>
      </w:r>
      <w:r>
        <w:rPr>
          <w:rFonts w:ascii="ＭＳ 明朝" w:eastAsia="ＭＳ 明朝" w:hAnsi="ＭＳ 明朝"/>
          <w:color w:val="000000"/>
          <w:spacing w:val="-2"/>
          <w:sz w:val="18"/>
          <w:lang w:eastAsia="zh-CN"/>
        </w:rPr>
        <w:t>】</w:t>
      </w:r>
    </w:p>
    <w:p w:rsidR="005A4133" w:rsidRDefault="000B41DE">
      <w:pPr>
        <w:wordWrap w:val="0"/>
        <w:autoSpaceDE w:val="0"/>
        <w:autoSpaceDN w:val="0"/>
        <w:spacing w:before="264" w:after="26" w:line="222" w:lineRule="exact"/>
        <w:ind w:left="262"/>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注意</w:t>
      </w:r>
      <w:r>
        <w:rPr>
          <w:rFonts w:ascii="Cambria" w:eastAsia="Cambria" w:hAnsi="Cambria"/>
          <w:color w:val="000000"/>
          <w:w w:val="99"/>
          <w:sz w:val="21"/>
          <w:lang w:eastAsia="ja-JP"/>
        </w:rPr>
        <w:t>)</w:t>
      </w:r>
    </w:p>
    <w:p w:rsidR="005A4133" w:rsidRDefault="000B41DE">
      <w:pPr>
        <w:wordWrap w:val="0"/>
        <w:autoSpaceDE w:val="0"/>
        <w:autoSpaceDN w:val="0"/>
        <w:spacing w:before="52" w:after="26" w:line="222" w:lineRule="exact"/>
        <w:ind w:left="262"/>
        <w:rPr>
          <w:lang w:eastAsia="ja-JP"/>
        </w:rPr>
      </w:pP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rsidR="005A4133" w:rsidRDefault="000B41DE">
      <w:pPr>
        <w:wordWrap w:val="0"/>
        <w:autoSpaceDE w:val="0"/>
        <w:autoSpaceDN w:val="0"/>
        <w:spacing w:before="52" w:after="30" w:line="211" w:lineRule="exact"/>
        <w:ind w:left="684"/>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rsidR="005A4133" w:rsidRDefault="000B41DE">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rsidR="005A4133" w:rsidRDefault="000B41DE">
      <w:pPr>
        <w:wordWrap w:val="0"/>
        <w:autoSpaceDE w:val="0"/>
        <w:autoSpaceDN w:val="0"/>
        <w:spacing w:before="52" w:after="31"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5A4133" w:rsidRDefault="000B41DE">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rsidR="005A4133" w:rsidRDefault="000B41DE">
      <w:pPr>
        <w:wordWrap w:val="0"/>
        <w:autoSpaceDE w:val="0"/>
        <w:autoSpaceDN w:val="0"/>
        <w:spacing w:before="52" w:after="25"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築造主が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欄は代表となる築造主について記入し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別紙に他の築</w:t>
      </w:r>
    </w:p>
    <w:p w:rsidR="005A4133" w:rsidRDefault="000B41DE">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造主についてそれぞれ必要な事項を記入して添えてください</w:t>
      </w:r>
      <w:r>
        <w:rPr>
          <w:rFonts w:ascii="ＭＳ 明朝" w:eastAsia="ＭＳ 明朝" w:hAnsi="ＭＳ 明朝"/>
          <w:color w:val="000000"/>
          <w:spacing w:val="-1"/>
          <w:sz w:val="21"/>
          <w:lang w:eastAsia="zh-CN"/>
        </w:rPr>
        <w:t>。</w:t>
      </w:r>
    </w:p>
    <w:p w:rsidR="005A4133" w:rsidRDefault="000B41DE">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築造主からの委任を受けて申請を行う者がいる場合においては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rsidR="005A4133" w:rsidRDefault="000B41DE">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5A4133" w:rsidRDefault="000B41DE">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代理者又は設計者が建築士事務所に属しているときは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その名称</w:t>
      </w:r>
    </w:p>
    <w:p w:rsidR="005A4133" w:rsidRDefault="000B41DE">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所在地はそれぞれ代理者又は設計者の</w:t>
      </w:r>
    </w:p>
    <w:p w:rsidR="005A4133" w:rsidRDefault="000B41DE">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住所を書いてください。</w:t>
      </w:r>
    </w:p>
    <w:p w:rsidR="005A4133" w:rsidRDefault="000B41DE">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代表となる設計者及び申請に係る工作物に係る他のすべての設計者につい</w:t>
      </w:r>
    </w:p>
    <w:p w:rsidR="005A4133" w:rsidRDefault="000B41DE">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w:t>
      </w:r>
    </w:p>
    <w:p w:rsidR="005A4133" w:rsidRDefault="000B41DE">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てください</w:t>
      </w:r>
      <w:r>
        <w:rPr>
          <w:rFonts w:ascii="ＭＳ 明朝" w:eastAsia="ＭＳ 明朝" w:hAnsi="ＭＳ 明朝"/>
          <w:color w:val="000000"/>
          <w:spacing w:val="-1"/>
          <w:sz w:val="21"/>
          <w:lang w:eastAsia="zh-CN"/>
        </w:rPr>
        <w:t>。</w:t>
      </w:r>
    </w:p>
    <w:p w:rsidR="005A4133" w:rsidRDefault="000B41DE">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4</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rsidR="005A4133" w:rsidRDefault="000B41DE">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紙に他の工事施工者についてそれぞれ必要な事項を記入して添えてください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w:t>
      </w:r>
    </w:p>
    <w:p w:rsidR="005A4133" w:rsidRDefault="000B41DE">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工者が未定のときは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後で定まつてから工事着手前に届け出てください。</w:t>
      </w:r>
    </w:p>
    <w:p w:rsidR="005A4133" w:rsidRDefault="000B41DE">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に記入してください。</w:t>
      </w:r>
    </w:p>
    <w:p w:rsidR="005A4133" w:rsidRDefault="000B41DE">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都市再生特別地区の内外の別を記入してください。</w:t>
      </w:r>
    </w:p>
    <w:p w:rsidR="005A4133" w:rsidRDefault="000B41DE">
      <w:pPr>
        <w:wordWrap w:val="0"/>
        <w:autoSpaceDE w:val="0"/>
        <w:autoSpaceDN w:val="0"/>
        <w:spacing w:before="52" w:after="26" w:line="222" w:lineRule="exact"/>
        <w:ind w:left="476"/>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次の表の工作物に用途の区分に従い対応する記号を記入した上で</w:t>
      </w:r>
      <w:r>
        <w:rPr>
          <w:rFonts w:ascii="ＭＳ 明朝" w:eastAsia="ＭＳ 明朝" w:hAnsi="ＭＳ 明朝"/>
          <w:color w:val="000000"/>
          <w:spacing w:val="1"/>
          <w:sz w:val="21"/>
          <w:lang w:eastAsia="zh-CN"/>
        </w:rPr>
        <w:t>、</w:t>
      </w:r>
    </w:p>
    <w:p w:rsidR="005A4133" w:rsidRDefault="000B41DE">
      <w:pPr>
        <w:wordWrap w:val="0"/>
        <w:autoSpaceDE w:val="0"/>
        <w:autoSpaceDN w:val="0"/>
        <w:spacing w:before="52" w:after="45" w:line="211" w:lineRule="exact"/>
        <w:ind w:left="682"/>
        <w:rPr>
          <w:lang w:eastAsia="ja-JP"/>
        </w:rPr>
      </w:pPr>
      <w:r>
        <w:rPr>
          <w:rFonts w:ascii="ＭＳ 明朝" w:eastAsia="ＭＳ 明朝" w:hAnsi="ＭＳ 明朝"/>
          <w:color w:val="000000"/>
          <w:sz w:val="21"/>
          <w:lang w:eastAsia="zh-CN"/>
        </w:rPr>
        <w:t>工作物の用途をできるだけ具体的に書いてください</w:t>
      </w:r>
      <w:r>
        <w:rPr>
          <w:rFonts w:ascii="ＭＳ 明朝" w:eastAsia="ＭＳ 明朝" w:hAnsi="ＭＳ 明朝"/>
          <w:color w:val="000000"/>
          <w:spacing w:val="-1"/>
          <w:sz w:val="21"/>
          <w:lang w:eastAsia="zh-CN"/>
        </w:rPr>
        <w:t>。</w:t>
      </w:r>
    </w:p>
    <w:p w:rsidR="005A4133" w:rsidRDefault="005A4133">
      <w:pPr>
        <w:wordWrap w:val="0"/>
        <w:autoSpaceDE w:val="0"/>
        <w:autoSpaceDN w:val="0"/>
        <w:spacing w:before="76" w:after="0" w:line="14" w:lineRule="exact"/>
        <w:rPr>
          <w:lang w:eastAsia="ja-JP"/>
        </w:rPr>
      </w:pPr>
    </w:p>
    <w:p w:rsidR="005A4133" w:rsidRDefault="005A4133">
      <w:pPr>
        <w:wordWrap w:val="0"/>
        <w:autoSpaceDE w:val="0"/>
        <w:autoSpaceDN w:val="0"/>
        <w:spacing w:after="0" w:line="14" w:lineRule="exact"/>
      </w:pPr>
    </w:p>
    <w:p w:rsidR="005A4133" w:rsidRDefault="005A4133">
      <w:pPr>
        <w:spacing w:after="0"/>
        <w:sectPr w:rsidR="005A4133">
          <w:pgSz w:w="11906" w:h="16838"/>
          <w:pgMar w:top="850" w:right="1440" w:bottom="1175" w:left="1440" w:header="720" w:footer="720" w:gutter="0"/>
          <w:cols w:space="720" w:equalWidth="0">
            <w:col w:w="9026" w:space="0"/>
          </w:cols>
          <w:docGrid w:linePitch="360"/>
        </w:sectPr>
      </w:pPr>
    </w:p>
    <w:p w:rsidR="000B41DE" w:rsidRDefault="000B41DE" w:rsidP="000B41DE">
      <w:pPr>
        <w:wordWrap w:val="0"/>
        <w:autoSpaceDE w:val="0"/>
        <w:autoSpaceDN w:val="0"/>
        <w:spacing w:before="76" w:after="0" w:line="14" w:lineRule="exact"/>
        <w:rPr>
          <w:lang w:eastAsia="ja-JP"/>
        </w:rPr>
      </w:pPr>
    </w:p>
    <w:tbl>
      <w:tblPr>
        <w:tblW w:w="0" w:type="auto"/>
        <w:tblInd w:w="272" w:type="dxa"/>
        <w:tblLayout w:type="fixed"/>
        <w:tblLook w:val="04A0" w:firstRow="1" w:lastRow="0" w:firstColumn="1" w:lastColumn="0" w:noHBand="0" w:noVBand="1"/>
      </w:tblPr>
      <w:tblGrid>
        <w:gridCol w:w="7089"/>
        <w:gridCol w:w="1418"/>
      </w:tblGrid>
      <w:tr w:rsidR="000B41DE" w:rsidTr="008A6B2D">
        <w:trPr>
          <w:trHeight w:hRule="exact" w:val="420"/>
        </w:trPr>
        <w:tc>
          <w:tcPr>
            <w:tcW w:w="7089" w:type="dxa"/>
            <w:tcBorders>
              <w:top w:val="single" w:sz="4" w:space="0" w:color="000000"/>
              <w:left w:val="single" w:sz="4" w:space="0" w:color="000000"/>
              <w:right w:val="single" w:sz="4" w:space="0" w:color="000000"/>
            </w:tcBorders>
            <w:tcMar>
              <w:left w:w="0" w:type="dxa"/>
              <w:right w:w="0" w:type="dxa"/>
            </w:tcMar>
          </w:tcPr>
          <w:p w:rsidR="000B41DE" w:rsidRDefault="000B41DE" w:rsidP="008A6B2D">
            <w:pPr>
              <w:wordWrap w:val="0"/>
              <w:autoSpaceDE w:val="0"/>
              <w:autoSpaceDN w:val="0"/>
              <w:spacing w:before="101" w:after="0" w:line="211" w:lineRule="exact"/>
              <w:ind w:left="1752"/>
            </w:pPr>
            <w:r>
              <w:rPr>
                <w:rFonts w:ascii="ＭＳ 明朝" w:eastAsia="ＭＳ 明朝" w:hAnsi="ＭＳ 明朝"/>
                <w:color w:val="000000"/>
                <w:spacing w:val="1"/>
                <w:sz w:val="21"/>
                <w:lang w:eastAsia="zh-CN"/>
              </w:rPr>
              <w:t>工</w:t>
            </w:r>
            <w:r>
              <w:rPr>
                <w:rFonts w:ascii="ＭＳ 明朝" w:eastAsia="ＭＳ 明朝" w:hAnsi="ＭＳ 明朝"/>
                <w:color w:val="000000"/>
                <w:spacing w:val="104"/>
                <w:sz w:val="21"/>
              </w:rPr>
              <w:t xml:space="preserve"> </w:t>
            </w:r>
            <w:r>
              <w:rPr>
                <w:rFonts w:ascii="ＭＳ 明朝" w:eastAsia="ＭＳ 明朝" w:hAnsi="ＭＳ 明朝"/>
                <w:color w:val="000000"/>
                <w:spacing w:val="1"/>
                <w:sz w:val="21"/>
                <w:lang w:eastAsia="zh-CN"/>
              </w:rPr>
              <w:t>作</w:t>
            </w:r>
            <w:r>
              <w:rPr>
                <w:rFonts w:ascii="ＭＳ 明朝" w:eastAsia="ＭＳ 明朝" w:hAnsi="ＭＳ 明朝"/>
                <w:color w:val="000000"/>
                <w:spacing w:val="104"/>
                <w:sz w:val="21"/>
              </w:rPr>
              <w:t xml:space="preserve"> </w:t>
            </w:r>
            <w:r>
              <w:rPr>
                <w:rFonts w:ascii="ＭＳ 明朝" w:eastAsia="ＭＳ 明朝" w:hAnsi="ＭＳ 明朝"/>
                <w:color w:val="000000"/>
                <w:spacing w:val="1"/>
                <w:sz w:val="21"/>
                <w:lang w:eastAsia="zh-CN"/>
              </w:rPr>
              <w:t>物</w:t>
            </w:r>
            <w:r>
              <w:rPr>
                <w:rFonts w:ascii="ＭＳ 明朝" w:eastAsia="ＭＳ 明朝" w:hAnsi="ＭＳ 明朝"/>
                <w:color w:val="000000"/>
                <w:spacing w:val="104"/>
                <w:sz w:val="21"/>
              </w:rPr>
              <w:t xml:space="preserve"> </w:t>
            </w:r>
            <w:r>
              <w:rPr>
                <w:rFonts w:ascii="ＭＳ 明朝" w:eastAsia="ＭＳ 明朝" w:hAnsi="ＭＳ 明朝"/>
                <w:color w:val="000000"/>
                <w:spacing w:val="1"/>
                <w:sz w:val="21"/>
                <w:lang w:eastAsia="zh-CN"/>
              </w:rPr>
              <w:t>の</w:t>
            </w:r>
            <w:r>
              <w:rPr>
                <w:rFonts w:ascii="ＭＳ 明朝" w:eastAsia="ＭＳ 明朝" w:hAnsi="ＭＳ 明朝"/>
                <w:color w:val="000000"/>
                <w:spacing w:val="104"/>
                <w:sz w:val="21"/>
              </w:rPr>
              <w:t xml:space="preserve"> </w:t>
            </w:r>
            <w:r>
              <w:rPr>
                <w:rFonts w:ascii="ＭＳ 明朝" w:eastAsia="ＭＳ 明朝" w:hAnsi="ＭＳ 明朝"/>
                <w:color w:val="000000"/>
                <w:spacing w:val="1"/>
                <w:sz w:val="21"/>
                <w:lang w:eastAsia="zh-CN"/>
              </w:rPr>
              <w:t>用</w:t>
            </w:r>
            <w:r>
              <w:rPr>
                <w:rFonts w:ascii="ＭＳ 明朝" w:eastAsia="ＭＳ 明朝" w:hAnsi="ＭＳ 明朝"/>
                <w:color w:val="000000"/>
                <w:spacing w:val="104"/>
                <w:sz w:val="21"/>
              </w:rPr>
              <w:t xml:space="preserve"> </w:t>
            </w:r>
            <w:r>
              <w:rPr>
                <w:rFonts w:ascii="ＭＳ 明朝" w:eastAsia="ＭＳ 明朝" w:hAnsi="ＭＳ 明朝"/>
                <w:color w:val="000000"/>
                <w:spacing w:val="1"/>
                <w:sz w:val="21"/>
                <w:lang w:eastAsia="zh-CN"/>
              </w:rPr>
              <w:t>途</w:t>
            </w:r>
            <w:r>
              <w:rPr>
                <w:rFonts w:ascii="ＭＳ 明朝" w:eastAsia="ＭＳ 明朝" w:hAnsi="ＭＳ 明朝"/>
                <w:color w:val="000000"/>
                <w:spacing w:val="104"/>
                <w:sz w:val="21"/>
              </w:rPr>
              <w:t xml:space="preserve"> </w:t>
            </w:r>
            <w:r>
              <w:rPr>
                <w:rFonts w:ascii="ＭＳ 明朝" w:eastAsia="ＭＳ 明朝" w:hAnsi="ＭＳ 明朝"/>
                <w:color w:val="000000"/>
                <w:spacing w:val="1"/>
                <w:sz w:val="21"/>
                <w:lang w:eastAsia="zh-CN"/>
              </w:rPr>
              <w:t>の</w:t>
            </w:r>
            <w:r>
              <w:rPr>
                <w:rFonts w:ascii="ＭＳ 明朝" w:eastAsia="ＭＳ 明朝" w:hAnsi="ＭＳ 明朝"/>
                <w:color w:val="000000"/>
                <w:spacing w:val="104"/>
                <w:sz w:val="21"/>
              </w:rPr>
              <w:t xml:space="preserve"> </w:t>
            </w:r>
            <w:r>
              <w:rPr>
                <w:rFonts w:ascii="ＭＳ 明朝" w:eastAsia="ＭＳ 明朝" w:hAnsi="ＭＳ 明朝"/>
                <w:color w:val="000000"/>
                <w:spacing w:val="1"/>
                <w:sz w:val="21"/>
                <w:lang w:eastAsia="zh-CN"/>
              </w:rPr>
              <w:t>区</w:t>
            </w:r>
            <w:r>
              <w:rPr>
                <w:rFonts w:ascii="ＭＳ 明朝" w:eastAsia="ＭＳ 明朝" w:hAnsi="ＭＳ 明朝"/>
                <w:color w:val="000000"/>
                <w:spacing w:val="107"/>
                <w:sz w:val="21"/>
              </w:rPr>
              <w:t xml:space="preserve"> </w:t>
            </w:r>
            <w:r>
              <w:rPr>
                <w:rFonts w:ascii="ＭＳ 明朝" w:eastAsia="ＭＳ 明朝" w:hAnsi="ＭＳ 明朝"/>
                <w:color w:val="000000"/>
                <w:spacing w:val="-1"/>
                <w:sz w:val="21"/>
                <w:lang w:eastAsia="zh-CN"/>
              </w:rPr>
              <w:t>分</w:t>
            </w:r>
          </w:p>
        </w:tc>
        <w:tc>
          <w:tcPr>
            <w:tcW w:w="1418" w:type="dxa"/>
            <w:tcBorders>
              <w:top w:val="single" w:sz="4" w:space="0" w:color="000000"/>
              <w:left w:val="single" w:sz="4" w:space="0" w:color="000000"/>
              <w:right w:val="single" w:sz="4" w:space="0" w:color="000000"/>
            </w:tcBorders>
            <w:tcMar>
              <w:left w:w="0" w:type="dxa"/>
              <w:right w:w="0" w:type="dxa"/>
            </w:tcMar>
          </w:tcPr>
          <w:p w:rsidR="000B41DE" w:rsidRDefault="000B41DE" w:rsidP="008A6B2D">
            <w:pPr>
              <w:wordWrap w:val="0"/>
              <w:autoSpaceDE w:val="0"/>
              <w:autoSpaceDN w:val="0"/>
              <w:spacing w:before="101" w:after="0" w:line="211" w:lineRule="exact"/>
              <w:ind w:left="386"/>
            </w:pPr>
            <w:r>
              <w:rPr>
                <w:rFonts w:ascii="ＭＳ 明朝" w:eastAsia="ＭＳ 明朝" w:hAnsi="ＭＳ 明朝"/>
                <w:color w:val="000000"/>
                <w:spacing w:val="1"/>
                <w:sz w:val="21"/>
                <w:lang w:eastAsia="zh-CN"/>
              </w:rPr>
              <w:t>記</w:t>
            </w:r>
            <w:r>
              <w:rPr>
                <w:rFonts w:ascii="ＭＳ 明朝" w:eastAsia="ＭＳ 明朝" w:hAnsi="ＭＳ 明朝"/>
                <w:color w:val="000000"/>
                <w:spacing w:val="106"/>
                <w:sz w:val="21"/>
              </w:rPr>
              <w:t xml:space="preserve"> </w:t>
            </w:r>
            <w:r>
              <w:rPr>
                <w:rFonts w:ascii="ＭＳ 明朝" w:eastAsia="ＭＳ 明朝" w:hAnsi="ＭＳ 明朝"/>
                <w:color w:val="000000"/>
                <w:spacing w:val="-1"/>
                <w:sz w:val="21"/>
                <w:lang w:eastAsia="zh-CN"/>
              </w:rPr>
              <w:t>号</w:t>
            </w:r>
          </w:p>
        </w:tc>
      </w:tr>
      <w:tr w:rsidR="005A4133">
        <w:trPr>
          <w:trHeight w:hRule="exact" w:val="3596"/>
        </w:trPr>
        <w:tc>
          <w:tcPr>
            <w:tcW w:w="7089"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89" w:after="0" w:line="222" w:lineRule="exact"/>
              <w:ind w:left="94"/>
              <w:rPr>
                <w:lang w:eastAsia="ja-JP"/>
              </w:rPr>
            </w:pPr>
            <w:r>
              <w:rPr>
                <w:rFonts w:ascii="Cambria" w:eastAsia="Cambria" w:hAnsi="Cambria"/>
                <w:color w:val="000000"/>
                <w:spacing w:val="1"/>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鉱物、</w:t>
            </w:r>
            <w:r>
              <w:rPr>
                <w:rFonts w:ascii="ＭＳ 明朝" w:eastAsia="ＭＳ 明朝" w:hAnsi="ＭＳ 明朝"/>
                <w:color w:val="000000"/>
                <w:spacing w:val="2"/>
                <w:sz w:val="21"/>
                <w:lang w:eastAsia="zh-CN"/>
              </w:rPr>
              <w:t>岩石その他の粉砕で原動機を使用するもの</w:t>
            </w:r>
            <w:r>
              <w:rPr>
                <w:rFonts w:ascii="ＭＳ 明朝" w:eastAsia="ＭＳ 明朝" w:hAnsi="ＭＳ 明朝"/>
                <w:color w:val="000000"/>
                <w:spacing w:val="6"/>
                <w:sz w:val="21"/>
                <w:lang w:eastAsia="zh-CN"/>
              </w:rPr>
              <w:t>、</w:t>
            </w:r>
            <w:r>
              <w:rPr>
                <w:rFonts w:ascii="ＭＳ 明朝" w:eastAsia="ＭＳ 明朝" w:hAnsi="ＭＳ 明朝"/>
                <w:color w:val="000000"/>
                <w:spacing w:val="1"/>
                <w:sz w:val="21"/>
                <w:lang w:eastAsia="zh-CN"/>
              </w:rPr>
              <w:t>レディーミクスト</w:t>
            </w:r>
          </w:p>
          <w:p w:rsidR="005A4133" w:rsidRDefault="000B41DE">
            <w:pPr>
              <w:wordWrap w:val="0"/>
              <w:autoSpaceDE w:val="0"/>
              <w:autoSpaceDN w:val="0"/>
              <w:spacing w:before="52" w:after="0" w:line="222" w:lineRule="exact"/>
              <w:ind w:left="218"/>
              <w:rPr>
                <w:lang w:eastAsia="ja-JP"/>
              </w:rPr>
            </w:pPr>
            <w:r>
              <w:rPr>
                <w:rFonts w:ascii="ＭＳ 明朝" w:eastAsia="ＭＳ 明朝" w:hAnsi="ＭＳ 明朝"/>
                <w:color w:val="000000"/>
                <w:sz w:val="21"/>
                <w:lang w:eastAsia="zh-CN"/>
              </w:rPr>
              <w:t>コンクリートの製造等で出力の合計が</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キロワットを超える原動機を</w:t>
            </w:r>
          </w:p>
          <w:p w:rsidR="005A4133" w:rsidRDefault="000B41DE">
            <w:pPr>
              <w:wordWrap w:val="0"/>
              <w:autoSpaceDE w:val="0"/>
              <w:autoSpaceDN w:val="0"/>
              <w:spacing w:before="52" w:after="0" w:line="211" w:lineRule="exact"/>
              <w:ind w:left="218"/>
              <w:rPr>
                <w:lang w:eastAsia="ja-JP"/>
              </w:rPr>
            </w:pPr>
            <w:r>
              <w:rPr>
                <w:rFonts w:ascii="ＭＳ 明朝" w:eastAsia="ＭＳ 明朝" w:hAnsi="ＭＳ 明朝"/>
                <w:color w:val="000000"/>
                <w:spacing w:val="1"/>
                <w:sz w:val="21"/>
                <w:lang w:eastAsia="zh-CN"/>
              </w:rPr>
              <w:t>使用するもの及びアスファルト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コールタール、</w:t>
            </w:r>
            <w:r>
              <w:rPr>
                <w:rFonts w:ascii="ＭＳ 明朝" w:eastAsia="ＭＳ 明朝" w:hAnsi="ＭＳ 明朝"/>
                <w:color w:val="000000"/>
                <w:spacing w:val="2"/>
                <w:sz w:val="21"/>
                <w:lang w:eastAsia="zh-CN"/>
              </w:rPr>
              <w:t>木タール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石油蒸留産</w:t>
            </w:r>
          </w:p>
          <w:p w:rsidR="005A4133" w:rsidRDefault="000B41DE">
            <w:pPr>
              <w:wordWrap w:val="0"/>
              <w:autoSpaceDE w:val="0"/>
              <w:autoSpaceDN w:val="0"/>
              <w:spacing w:before="62" w:after="0" w:line="211" w:lineRule="exact"/>
              <w:ind w:left="218"/>
              <w:rPr>
                <w:lang w:eastAsia="ja-JP"/>
              </w:rPr>
            </w:pPr>
            <w:r>
              <w:rPr>
                <w:rFonts w:ascii="ＭＳ 明朝" w:eastAsia="ＭＳ 明朝" w:hAnsi="ＭＳ 明朝"/>
                <w:color w:val="000000"/>
                <w:sz w:val="21"/>
                <w:lang w:eastAsia="zh-CN"/>
              </w:rPr>
              <w:t>物又はその残りかすを原料とする製造を行うもの</w:t>
            </w:r>
          </w:p>
          <w:p w:rsidR="005A4133" w:rsidRDefault="000B41DE">
            <w:pPr>
              <w:wordWrap w:val="0"/>
              <w:autoSpaceDE w:val="0"/>
              <w:autoSpaceDN w:val="0"/>
              <w:spacing w:before="189" w:after="0" w:line="222" w:lineRule="exact"/>
              <w:ind w:left="94"/>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自動車車庫の用途に供するもの</w:t>
            </w:r>
          </w:p>
          <w:p w:rsidR="005A4133" w:rsidRDefault="000B41DE">
            <w:pPr>
              <w:wordWrap w:val="0"/>
              <w:autoSpaceDE w:val="0"/>
              <w:autoSpaceDN w:val="0"/>
              <w:spacing w:before="177" w:after="0" w:line="222" w:lineRule="exact"/>
              <w:ind w:left="94"/>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サイロその他これに類する工作物のうち飼料</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肥料</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セメントその他</w:t>
            </w:r>
          </w:p>
          <w:p w:rsidR="005A4133" w:rsidRDefault="000B41DE">
            <w:pPr>
              <w:wordWrap w:val="0"/>
              <w:autoSpaceDE w:val="0"/>
              <w:autoSpaceDN w:val="0"/>
              <w:spacing w:before="52" w:after="0" w:line="211" w:lineRule="exact"/>
              <w:ind w:left="218"/>
              <w:rPr>
                <w:lang w:eastAsia="ja-JP"/>
              </w:rPr>
            </w:pPr>
            <w:r>
              <w:rPr>
                <w:rFonts w:ascii="ＭＳ 明朝" w:eastAsia="ＭＳ 明朝" w:hAnsi="ＭＳ 明朝"/>
                <w:color w:val="000000"/>
                <w:sz w:val="21"/>
                <w:lang w:eastAsia="zh-CN"/>
              </w:rPr>
              <w:t>これらに類するものを貯蔵するもの</w:t>
            </w:r>
          </w:p>
          <w:p w:rsidR="005A4133" w:rsidRDefault="000B41DE">
            <w:pPr>
              <w:wordWrap w:val="0"/>
              <w:autoSpaceDE w:val="0"/>
              <w:autoSpaceDN w:val="0"/>
              <w:spacing w:before="199" w:after="0" w:line="222" w:lineRule="exact"/>
              <w:ind w:left="94"/>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ウォーターシュート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飛行塔その他これに類するもの</w:t>
            </w:r>
          </w:p>
          <w:p w:rsidR="005A4133" w:rsidRDefault="000B41DE">
            <w:pPr>
              <w:wordWrap w:val="0"/>
              <w:autoSpaceDE w:val="0"/>
              <w:autoSpaceDN w:val="0"/>
              <w:spacing w:before="213" w:after="0" w:line="222" w:lineRule="exact"/>
              <w:ind w:left="94"/>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汚物処理場</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ごみ焼却場その他の処理施設の用途に供するもの</w:t>
            </w:r>
          </w:p>
          <w:p w:rsidR="005A4133" w:rsidRDefault="000B41DE">
            <w:pPr>
              <w:wordWrap w:val="0"/>
              <w:autoSpaceDE w:val="0"/>
              <w:autoSpaceDN w:val="0"/>
              <w:spacing w:before="213" w:after="0" w:line="222" w:lineRule="exact"/>
              <w:ind w:left="94"/>
            </w:pPr>
            <w:r>
              <w:rPr>
                <w:rFonts w:ascii="Cambria" w:eastAsia="Cambria" w:hAnsi="Cambria"/>
                <w:color w:val="000000"/>
                <w:spacing w:val="1"/>
                <w:sz w:val="21"/>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rsidR="005A4133" w:rsidRDefault="000B41DE">
            <w:pPr>
              <w:wordWrap w:val="0"/>
              <w:autoSpaceDE w:val="0"/>
              <w:autoSpaceDN w:val="0"/>
              <w:spacing w:before="88" w:after="0" w:line="211" w:lineRule="exact"/>
              <w:ind w:left="413"/>
            </w:pPr>
            <w:r>
              <w:rPr>
                <w:rFonts w:ascii="Cambria" w:eastAsia="Cambria" w:hAnsi="Cambria"/>
                <w:color w:val="000000"/>
                <w:sz w:val="21"/>
              </w:rPr>
              <w:t>06410</w:t>
            </w:r>
          </w:p>
          <w:p w:rsidR="005A4133" w:rsidRDefault="000B41DE">
            <w:pPr>
              <w:wordWrap w:val="0"/>
              <w:autoSpaceDE w:val="0"/>
              <w:autoSpaceDN w:val="0"/>
              <w:spacing w:before="1022" w:after="0" w:line="211" w:lineRule="exact"/>
              <w:ind w:left="413"/>
            </w:pPr>
            <w:r>
              <w:rPr>
                <w:rFonts w:ascii="Cambria" w:eastAsia="Cambria" w:hAnsi="Cambria"/>
                <w:color w:val="000000"/>
                <w:sz w:val="21"/>
              </w:rPr>
              <w:t>06420</w:t>
            </w:r>
          </w:p>
          <w:p w:rsidR="005A4133" w:rsidRDefault="000B41DE">
            <w:pPr>
              <w:wordWrap w:val="0"/>
              <w:autoSpaceDE w:val="0"/>
              <w:autoSpaceDN w:val="0"/>
              <w:spacing w:before="177" w:after="0" w:line="211" w:lineRule="exact"/>
              <w:ind w:left="413"/>
            </w:pPr>
            <w:r>
              <w:rPr>
                <w:rFonts w:ascii="Cambria" w:eastAsia="Cambria" w:hAnsi="Cambria"/>
                <w:color w:val="000000"/>
                <w:sz w:val="21"/>
              </w:rPr>
              <w:t>06430</w:t>
            </w:r>
          </w:p>
          <w:p w:rsidR="005A4133" w:rsidRDefault="000B41DE">
            <w:pPr>
              <w:wordWrap w:val="0"/>
              <w:autoSpaceDE w:val="0"/>
              <w:autoSpaceDN w:val="0"/>
              <w:spacing w:before="482" w:after="0" w:line="211" w:lineRule="exact"/>
              <w:ind w:left="413"/>
            </w:pPr>
            <w:r>
              <w:rPr>
                <w:rFonts w:ascii="Cambria" w:eastAsia="Cambria" w:hAnsi="Cambria"/>
                <w:color w:val="000000"/>
                <w:sz w:val="21"/>
              </w:rPr>
              <w:t>06440</w:t>
            </w:r>
          </w:p>
          <w:p w:rsidR="005A4133" w:rsidRDefault="000B41DE">
            <w:pPr>
              <w:wordWrap w:val="0"/>
              <w:autoSpaceDE w:val="0"/>
              <w:autoSpaceDN w:val="0"/>
              <w:spacing w:before="223" w:after="0" w:line="211" w:lineRule="exact"/>
              <w:ind w:left="413"/>
            </w:pPr>
            <w:r>
              <w:rPr>
                <w:rFonts w:ascii="Cambria" w:eastAsia="Cambria" w:hAnsi="Cambria"/>
                <w:color w:val="000000"/>
                <w:sz w:val="21"/>
              </w:rPr>
              <w:t>06450</w:t>
            </w:r>
          </w:p>
          <w:p w:rsidR="005A4133" w:rsidRDefault="000B41DE">
            <w:pPr>
              <w:wordWrap w:val="0"/>
              <w:autoSpaceDE w:val="0"/>
              <w:autoSpaceDN w:val="0"/>
              <w:spacing w:before="189" w:after="0" w:line="211" w:lineRule="exact"/>
              <w:ind w:left="413"/>
            </w:pPr>
            <w:r>
              <w:rPr>
                <w:rFonts w:ascii="Cambria" w:eastAsia="Cambria" w:hAnsi="Cambria"/>
                <w:color w:val="000000"/>
                <w:sz w:val="21"/>
              </w:rPr>
              <w:t>06460</w:t>
            </w:r>
          </w:p>
        </w:tc>
      </w:tr>
    </w:tbl>
    <w:p w:rsidR="005A4133" w:rsidRDefault="000B41DE" w:rsidP="000B41DE">
      <w:pPr>
        <w:wordWrap w:val="0"/>
        <w:autoSpaceDE w:val="0"/>
        <w:autoSpaceDN w:val="0"/>
        <w:spacing w:before="92" w:after="26"/>
        <w:ind w:left="478"/>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ＭＳ 明朝" w:eastAsia="ＭＳ 明朝" w:hAnsi="ＭＳ 明朝"/>
          <w:color w:val="000000"/>
          <w:spacing w:val="4"/>
          <w:sz w:val="21"/>
          <w:lang w:eastAsia="ja-JP"/>
        </w:rPr>
        <w:t>138</w:t>
      </w:r>
      <w:r>
        <w:rPr>
          <w:rFonts w:ascii="ＭＳ 明朝" w:eastAsia="ＭＳ 明朝" w:hAnsi="ＭＳ 明朝"/>
          <w:color w:val="000000"/>
          <w:spacing w:val="6"/>
          <w:sz w:val="21"/>
          <w:lang w:eastAsia="zh-CN"/>
        </w:rPr>
        <w:t>条第</w:t>
      </w:r>
      <w:r>
        <w:rPr>
          <w:rFonts w:ascii="ＭＳ 明朝" w:eastAsia="ＭＳ 明朝" w:hAnsi="ＭＳ 明朝"/>
          <w:color w:val="000000"/>
          <w:spacing w:val="3"/>
          <w:sz w:val="21"/>
          <w:lang w:eastAsia="ja-JP"/>
        </w:rPr>
        <w:t>4</w:t>
      </w:r>
      <w:r>
        <w:rPr>
          <w:rFonts w:ascii="ＭＳ 明朝" w:eastAsia="ＭＳ 明朝" w:hAnsi="ＭＳ 明朝"/>
          <w:color w:val="000000"/>
          <w:spacing w:val="6"/>
          <w:sz w:val="21"/>
          <w:lang w:eastAsia="zh-CN"/>
        </w:rPr>
        <w:t>項第</w:t>
      </w:r>
      <w:r>
        <w:rPr>
          <w:rFonts w:ascii="ＭＳ 明朝" w:eastAsia="ＭＳ 明朝" w:hAnsi="ＭＳ 明朝"/>
          <w:color w:val="000000"/>
          <w:spacing w:val="3"/>
          <w:sz w:val="21"/>
          <w:lang w:eastAsia="ja-JP"/>
        </w:rPr>
        <w:t>3</w:t>
      </w:r>
      <w:r>
        <w:rPr>
          <w:rFonts w:ascii="ＭＳ 明朝" w:eastAsia="ＭＳ 明朝" w:hAnsi="ＭＳ 明朝"/>
          <w:color w:val="000000"/>
          <w:spacing w:val="5"/>
          <w:sz w:val="21"/>
          <w:lang w:eastAsia="zh-CN"/>
        </w:rPr>
        <w:t>号に掲げる工作物について記</w:t>
      </w:r>
    </w:p>
    <w:p w:rsidR="005A4133" w:rsidRDefault="000B41DE" w:rsidP="000B41DE">
      <w:pPr>
        <w:wordWrap w:val="0"/>
        <w:autoSpaceDE w:val="0"/>
        <w:autoSpaceDN w:val="0"/>
        <w:spacing w:before="52" w:after="30"/>
        <w:ind w:left="682"/>
        <w:rPr>
          <w:lang w:eastAsia="ja-JP"/>
        </w:rPr>
      </w:pPr>
      <w:r>
        <w:rPr>
          <w:rFonts w:ascii="ＭＳ 明朝" w:eastAsia="ＭＳ 明朝" w:hAnsi="ＭＳ 明朝"/>
          <w:color w:val="000000"/>
          <w:sz w:val="21"/>
          <w:lang w:eastAsia="zh-CN"/>
        </w:rPr>
        <w:t>入してください。</w:t>
      </w:r>
    </w:p>
    <w:p w:rsidR="005A4133" w:rsidRDefault="000B41DE" w:rsidP="000B41DE">
      <w:pPr>
        <w:wordWrap w:val="0"/>
        <w:autoSpaceDE w:val="0"/>
        <w:autoSpaceDN w:val="0"/>
        <w:spacing w:before="60" w:after="26"/>
        <w:ind w:left="478"/>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4"/>
          <w:sz w:val="21"/>
          <w:lang w:eastAsia="ja-JP"/>
        </w:rPr>
        <w:t xml:space="preserve"> </w:t>
      </w:r>
      <w:r>
        <w:rPr>
          <w:rFonts w:ascii="Cambria" w:eastAsia="Cambria" w:hAnsi="Cambria"/>
          <w:color w:val="000000"/>
          <w:spacing w:val="4"/>
          <w:sz w:val="21"/>
          <w:lang w:eastAsia="ja-JP"/>
        </w:rPr>
        <w:t>6</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「ハ</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該当するチェックボックスに</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マークを入れ</w:t>
      </w:r>
      <w:r>
        <w:rPr>
          <w:rFonts w:ascii="ＭＳ 明朝" w:eastAsia="ＭＳ 明朝" w:hAnsi="ＭＳ 明朝"/>
          <w:color w:val="000000"/>
          <w:spacing w:val="-47"/>
          <w:sz w:val="21"/>
          <w:lang w:eastAsia="zh-CN"/>
        </w:rPr>
        <w:t>、「</w:t>
      </w:r>
      <w:r>
        <w:rPr>
          <w:rFonts w:ascii="ＭＳ 明朝" w:eastAsia="ＭＳ 明朝" w:hAnsi="ＭＳ 明朝"/>
          <w:color w:val="000000"/>
          <w:spacing w:val="5"/>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spacing w:val="1"/>
          <w:sz w:val="21"/>
          <w:lang w:eastAsia="zh-CN"/>
        </w:rPr>
        <w:t>の</w:t>
      </w:r>
    </w:p>
    <w:p w:rsidR="005A4133" w:rsidRDefault="000B41DE" w:rsidP="000B41DE">
      <w:pPr>
        <w:wordWrap w:val="0"/>
        <w:autoSpaceDE w:val="0"/>
        <w:autoSpaceDN w:val="0"/>
        <w:spacing w:before="52" w:after="31"/>
        <w:ind w:left="682"/>
        <w:rPr>
          <w:lang w:eastAsia="ja-JP"/>
        </w:rPr>
      </w:pPr>
      <w:r>
        <w:rPr>
          <w:rFonts w:ascii="ＭＳ 明朝" w:eastAsia="ＭＳ 明朝" w:hAnsi="ＭＳ 明朝"/>
          <w:color w:val="000000"/>
          <w:sz w:val="21"/>
          <w:lang w:eastAsia="zh-CN"/>
        </w:rPr>
        <w:t>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具体的な工事種別を併せて記入してください。</w:t>
      </w:r>
    </w:p>
    <w:p w:rsidR="005A4133" w:rsidRDefault="000B41DE" w:rsidP="000B41DE">
      <w:pPr>
        <w:wordWrap w:val="0"/>
        <w:autoSpaceDE w:val="0"/>
        <w:autoSpaceDN w:val="0"/>
        <w:spacing w:before="62" w:after="26"/>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建築基準法施行令第</w:t>
      </w:r>
      <w:r>
        <w:rPr>
          <w:rFonts w:ascii="ＭＳ 明朝" w:eastAsia="ＭＳ 明朝" w:hAnsi="ＭＳ 明朝"/>
          <w:color w:val="000000"/>
          <w:spacing w:val="5"/>
          <w:sz w:val="21"/>
          <w:lang w:eastAsia="ja-JP"/>
        </w:rPr>
        <w:t>138</w:t>
      </w:r>
      <w:r>
        <w:rPr>
          <w:rFonts w:ascii="ＭＳ 明朝" w:eastAsia="ＭＳ 明朝" w:hAnsi="ＭＳ 明朝"/>
          <w:color w:val="000000"/>
          <w:spacing w:val="6"/>
          <w:sz w:val="21"/>
          <w:lang w:eastAsia="zh-CN"/>
        </w:rPr>
        <w:t>条第</w:t>
      </w:r>
      <w:r>
        <w:rPr>
          <w:rFonts w:ascii="ＭＳ 明朝" w:eastAsia="ＭＳ 明朝" w:hAnsi="ＭＳ 明朝"/>
          <w:color w:val="000000"/>
          <w:spacing w:val="3"/>
          <w:sz w:val="21"/>
          <w:lang w:eastAsia="ja-JP"/>
        </w:rPr>
        <w:t>4</w:t>
      </w:r>
      <w:r>
        <w:rPr>
          <w:rFonts w:ascii="ＭＳ 明朝" w:eastAsia="ＭＳ 明朝" w:hAnsi="ＭＳ 明朝"/>
          <w:color w:val="000000"/>
          <w:spacing w:val="6"/>
          <w:sz w:val="21"/>
          <w:lang w:eastAsia="zh-CN"/>
        </w:rPr>
        <w:t>項第</w:t>
      </w:r>
      <w:bookmarkStart w:id="0" w:name="_GoBack"/>
      <w:bookmarkEnd w:id="0"/>
      <w:r>
        <w:rPr>
          <w:rFonts w:ascii="ＭＳ 明朝" w:eastAsia="ＭＳ 明朝" w:hAnsi="ＭＳ 明朝"/>
          <w:color w:val="000000"/>
          <w:spacing w:val="3"/>
          <w:sz w:val="21"/>
          <w:lang w:eastAsia="ja-JP"/>
        </w:rPr>
        <w:t>1</w:t>
      </w:r>
      <w:r>
        <w:rPr>
          <w:rFonts w:ascii="ＭＳ 明朝" w:eastAsia="ＭＳ 明朝" w:hAnsi="ＭＳ 明朝"/>
          <w:color w:val="000000"/>
          <w:spacing w:val="5"/>
          <w:sz w:val="21"/>
          <w:lang w:eastAsia="zh-CN"/>
        </w:rPr>
        <w:t>号に掲げる工作物のうち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建築基準法別表第</w:t>
      </w:r>
      <w:r>
        <w:rPr>
          <w:rFonts w:ascii="Cambria" w:eastAsia="Cambria" w:hAnsi="Cambria"/>
          <w:color w:val="000000"/>
          <w:w w:val="101"/>
          <w:sz w:val="21"/>
          <w:lang w:eastAsia="ja-JP"/>
        </w:rPr>
        <w:t>2</w:t>
      </w:r>
    </w:p>
    <w:p w:rsidR="005A4133" w:rsidRDefault="000B41DE" w:rsidP="000B41DE">
      <w:pPr>
        <w:wordWrap w:val="0"/>
        <w:autoSpaceDE w:val="0"/>
        <w:autoSpaceDN w:val="0"/>
        <w:spacing w:before="52" w:after="25"/>
        <w:ind w:left="682"/>
        <w:rPr>
          <w:lang w:eastAsia="ja-JP"/>
        </w:rPr>
      </w:pP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ぬ</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3</w:t>
      </w:r>
      <w:r>
        <w:rPr>
          <w:rFonts w:ascii="ＭＳ 明朝" w:eastAsia="ＭＳ 明朝" w:hAnsi="ＭＳ 明朝"/>
          <w:color w:val="000000"/>
          <w:spacing w:val="4"/>
          <w:sz w:val="21"/>
          <w:lang w:eastAsia="zh-CN"/>
        </w:rPr>
        <w:t>号</w:t>
      </w:r>
      <w:r>
        <w:rPr>
          <w:rFonts w:ascii="Cambria" w:eastAsia="Cambria" w:hAnsi="Cambria"/>
          <w:color w:val="000000"/>
          <w:spacing w:val="4"/>
          <w:sz w:val="21"/>
          <w:lang w:eastAsia="ja-JP"/>
        </w:rPr>
        <w:t>(13</w:t>
      </w:r>
      <w:r>
        <w:rPr>
          <w:rFonts w:ascii="ＭＳ 明朝" w:eastAsia="ＭＳ 明朝" w:hAnsi="ＭＳ 明朝"/>
          <w:color w:val="000000"/>
          <w:spacing w:val="4"/>
          <w:sz w:val="21"/>
          <w:lang w:eastAsia="zh-CN"/>
        </w:rPr>
        <w:t>の</w:t>
      </w:r>
      <w:r>
        <w:rPr>
          <w:rFonts w:ascii="Cambria" w:eastAsia="Cambria" w:hAnsi="Cambria"/>
          <w:color w:val="000000"/>
          <w:spacing w:val="4"/>
          <w:sz w:val="21"/>
          <w:lang w:eastAsia="ja-JP"/>
        </w:rPr>
        <w:t>2)</w:t>
      </w:r>
      <w:r>
        <w:rPr>
          <w:rFonts w:ascii="ＭＳ 明朝" w:eastAsia="ＭＳ 明朝" w:hAnsi="ＭＳ 明朝"/>
          <w:color w:val="000000"/>
          <w:spacing w:val="4"/>
          <w:sz w:val="21"/>
          <w:lang w:eastAsia="zh-CN"/>
        </w:rPr>
        <w:t>の用途に供する工作物については、原動機の出力の合計を</w:t>
      </w:r>
      <w:r>
        <w:rPr>
          <w:rFonts w:ascii="Cambria" w:eastAsia="Cambria" w:hAnsi="Cambria"/>
          <w:color w:val="000000"/>
          <w:spacing w:val="4"/>
          <w:sz w:val="21"/>
          <w:lang w:eastAsia="ja-JP"/>
        </w:rPr>
        <w:t>6</w:t>
      </w:r>
      <w:r>
        <w:rPr>
          <w:rFonts w:ascii="ＭＳ 明朝" w:eastAsia="ＭＳ 明朝" w:hAnsi="ＭＳ 明朝"/>
          <w:color w:val="000000"/>
          <w:spacing w:val="4"/>
          <w:sz w:val="21"/>
          <w:lang w:eastAsia="zh-CN"/>
        </w:rPr>
        <w:t>欄の</w:t>
      </w:r>
    </w:p>
    <w:p w:rsidR="005A4133" w:rsidRDefault="000B41DE" w:rsidP="000B41DE">
      <w:pPr>
        <w:wordWrap w:val="0"/>
        <w:autoSpaceDE w:val="0"/>
        <w:autoSpaceDN w:val="0"/>
        <w:spacing w:before="49" w:after="31"/>
        <w:ind w:left="682"/>
        <w:rPr>
          <w:lang w:eastAsia="ja-JP"/>
        </w:rPr>
      </w:pP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に記入してください。</w:t>
      </w:r>
    </w:p>
    <w:p w:rsidR="005A4133" w:rsidRDefault="000B41DE" w:rsidP="000B41DE">
      <w:pPr>
        <w:wordWrap w:val="0"/>
        <w:autoSpaceDE w:val="0"/>
        <w:autoSpaceDN w:val="0"/>
        <w:spacing w:before="62" w:after="26"/>
        <w:ind w:left="478"/>
        <w:rPr>
          <w:lang w:eastAsia="ja-JP"/>
        </w:rPr>
      </w:pPr>
      <w:r>
        <w:rPr>
          <w:rFonts w:ascii="ＭＳ 明朝" w:eastAsia="ＭＳ 明朝" w:hAnsi="ＭＳ 明朝"/>
          <w:color w:val="000000"/>
          <w:spacing w:val="6"/>
          <w:sz w:val="21"/>
          <w:lang w:eastAsia="ja-JP"/>
        </w:rPr>
        <w:t>⑫</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工作物に関して許可等を受けた場合には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根拠となる法令及び条項</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当</w:t>
      </w:r>
    </w:p>
    <w:p w:rsidR="005A4133" w:rsidRDefault="000B41DE" w:rsidP="000B41DE">
      <w:pPr>
        <w:wordWrap w:val="0"/>
        <w:autoSpaceDE w:val="0"/>
        <w:autoSpaceDN w:val="0"/>
        <w:spacing w:before="52" w:after="31"/>
        <w:ind w:left="682"/>
        <w:rPr>
          <w:lang w:eastAsia="ja-JP"/>
        </w:rPr>
      </w:pPr>
      <w:r>
        <w:rPr>
          <w:rFonts w:ascii="ＭＳ 明朝" w:eastAsia="ＭＳ 明朝" w:hAnsi="ＭＳ 明朝"/>
          <w:color w:val="000000"/>
          <w:sz w:val="21"/>
          <w:lang w:eastAsia="zh-CN"/>
        </w:rPr>
        <w:t>該許可等の番号</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許可等を受けた日付けについて記入してください</w:t>
      </w:r>
      <w:r>
        <w:rPr>
          <w:rFonts w:ascii="ＭＳ 明朝" w:eastAsia="ＭＳ 明朝" w:hAnsi="ＭＳ 明朝"/>
          <w:color w:val="000000"/>
          <w:spacing w:val="-1"/>
          <w:sz w:val="21"/>
          <w:lang w:eastAsia="zh-CN"/>
        </w:rPr>
        <w:t>。</w:t>
      </w:r>
    </w:p>
    <w:p w:rsidR="005A4133" w:rsidRDefault="000B41DE" w:rsidP="000B41DE">
      <w:pPr>
        <w:wordWrap w:val="0"/>
        <w:autoSpaceDE w:val="0"/>
        <w:autoSpaceDN w:val="0"/>
        <w:spacing w:before="62" w:after="25"/>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工作物の名称又は工事名が定まつているときは、</w:t>
      </w:r>
      <w:r>
        <w:rPr>
          <w:rFonts w:ascii="Cambria" w:eastAsia="Cambria" w:hAnsi="Cambria"/>
          <w:color w:val="000000"/>
          <w:sz w:val="21"/>
          <w:lang w:eastAsia="ja-JP"/>
        </w:rPr>
        <w:t>11</w:t>
      </w:r>
      <w:r>
        <w:rPr>
          <w:rFonts w:ascii="ＭＳ 明朝" w:eastAsia="ＭＳ 明朝" w:hAnsi="ＭＳ 明朝"/>
          <w:color w:val="000000"/>
          <w:sz w:val="21"/>
          <w:lang w:eastAsia="zh-CN"/>
        </w:rPr>
        <w:t>欄に記入してください。</w:t>
      </w:r>
    </w:p>
    <w:p w:rsidR="005A4133" w:rsidRDefault="000B41DE" w:rsidP="000B41DE">
      <w:pPr>
        <w:wordWrap w:val="0"/>
        <w:autoSpaceDE w:val="0"/>
        <w:autoSpaceDN w:val="0"/>
        <w:spacing w:before="49" w:after="26"/>
        <w:ind w:left="473"/>
        <w:rPr>
          <w:lang w:eastAsia="ja-JP"/>
        </w:rPr>
      </w:pPr>
      <w:r>
        <w:rPr>
          <w:rFonts w:ascii="ＭＳ 明朝" w:eastAsia="ＭＳ 明朝" w:hAnsi="ＭＳ 明朝"/>
          <w:color w:val="000000"/>
          <w:spacing w:val="1"/>
          <w:sz w:val="21"/>
          <w:lang w:eastAsia="ja-JP"/>
        </w:rPr>
        <w:t>⑭</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建築基準法第</w:t>
      </w:r>
      <w:r>
        <w:rPr>
          <w:rFonts w:ascii="Cambria" w:eastAsia="Cambria" w:hAnsi="Cambria"/>
          <w:color w:val="000000"/>
          <w:sz w:val="21"/>
          <w:lang w:eastAsia="ja-JP"/>
        </w:rPr>
        <w:t>88</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項において準用する同法第</w:t>
      </w:r>
      <w:r>
        <w:rPr>
          <w:rFonts w:ascii="Cambria" w:eastAsia="Cambria" w:hAnsi="Cambria"/>
          <w:color w:val="000000"/>
          <w:sz w:val="21"/>
          <w:lang w:eastAsia="ja-JP"/>
        </w:rPr>
        <w:t>86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同法第</w:t>
      </w:r>
      <w:r>
        <w:rPr>
          <w:rFonts w:ascii="Cambria" w:eastAsia="Cambria" w:hAnsi="Cambria"/>
          <w:color w:val="000000"/>
          <w:spacing w:val="1"/>
          <w:sz w:val="21"/>
          <w:lang w:eastAsia="ja-JP"/>
        </w:rPr>
        <w:t>48</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項か</w:t>
      </w:r>
    </w:p>
    <w:p w:rsidR="005A4133" w:rsidRDefault="000B41DE" w:rsidP="000B41DE">
      <w:pPr>
        <w:wordWrap w:val="0"/>
        <w:autoSpaceDE w:val="0"/>
        <w:autoSpaceDN w:val="0"/>
        <w:spacing w:before="52" w:after="26"/>
        <w:ind w:left="682"/>
        <w:rPr>
          <w:lang w:eastAsia="ja-JP"/>
        </w:rPr>
      </w:pPr>
      <w:r>
        <w:rPr>
          <w:rFonts w:ascii="ＭＳ 明朝" w:eastAsia="ＭＳ 明朝" w:hAnsi="ＭＳ 明朝"/>
          <w:color w:val="000000"/>
          <w:spacing w:val="4"/>
          <w:sz w:val="21"/>
          <w:lang w:eastAsia="zh-CN"/>
        </w:rPr>
        <w:t>ら第</w:t>
      </w:r>
      <w:r>
        <w:rPr>
          <w:rFonts w:ascii="ＭＳ 明朝" w:eastAsia="ＭＳ 明朝" w:hAnsi="ＭＳ 明朝"/>
          <w:color w:val="000000"/>
          <w:spacing w:val="3"/>
          <w:sz w:val="21"/>
          <w:lang w:eastAsia="ja-JP"/>
        </w:rPr>
        <w:t>13</w:t>
      </w:r>
      <w:r>
        <w:rPr>
          <w:rFonts w:ascii="ＭＳ 明朝" w:eastAsia="ＭＳ 明朝" w:hAnsi="ＭＳ 明朝"/>
          <w:color w:val="000000"/>
          <w:spacing w:val="2"/>
          <w:sz w:val="21"/>
          <w:lang w:eastAsia="zh-CN"/>
        </w:rPr>
        <w:t>項まで及び同法第</w:t>
      </w:r>
      <w:r>
        <w:rPr>
          <w:rFonts w:ascii="Cambria" w:eastAsia="Cambria" w:hAnsi="Cambria"/>
          <w:color w:val="000000"/>
          <w:spacing w:val="4"/>
          <w:sz w:val="21"/>
          <w:lang w:eastAsia="ja-JP"/>
        </w:rPr>
        <w:t>51</w:t>
      </w:r>
      <w:r>
        <w:rPr>
          <w:rFonts w:ascii="ＭＳ 明朝" w:eastAsia="ＭＳ 明朝" w:hAnsi="ＭＳ 明朝"/>
          <w:color w:val="000000"/>
          <w:spacing w:val="3"/>
          <w:sz w:val="21"/>
          <w:lang w:eastAsia="zh-CN"/>
        </w:rPr>
        <w:t>条に係る部分に限る。</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の規定の適用を受ける場合におい</w:t>
      </w:r>
    </w:p>
    <w:p w:rsidR="005A4133" w:rsidRDefault="000B41DE" w:rsidP="000B41DE">
      <w:pPr>
        <w:wordWrap w:val="0"/>
        <w:autoSpaceDE w:val="0"/>
        <w:autoSpaceDN w:val="0"/>
        <w:spacing w:before="52" w:after="26"/>
        <w:ind w:left="682"/>
        <w:rPr>
          <w:lang w:eastAsia="ja-JP"/>
        </w:rPr>
      </w:pPr>
      <w:r>
        <w:rPr>
          <w:rFonts w:ascii="ＭＳ 明朝" w:eastAsia="ＭＳ 明朝" w:hAnsi="ＭＳ 明朝"/>
          <w:color w:val="000000"/>
          <w:spacing w:val="1"/>
          <w:sz w:val="21"/>
          <w:lang w:eastAsia="zh-CN"/>
        </w:rPr>
        <w:t>ては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3"/>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項におい</w:t>
      </w:r>
    </w:p>
    <w:p w:rsidR="005A4133" w:rsidRDefault="000B41DE" w:rsidP="000B41DE">
      <w:pPr>
        <w:wordWrap w:val="0"/>
        <w:autoSpaceDE w:val="0"/>
        <w:autoSpaceDN w:val="0"/>
        <w:spacing w:before="52" w:after="25"/>
        <w:ind w:left="682"/>
        <w:rPr>
          <w:lang w:eastAsia="ja-JP"/>
        </w:rPr>
      </w:pPr>
      <w:r>
        <w:rPr>
          <w:rFonts w:ascii="ＭＳ 明朝" w:eastAsia="ＭＳ 明朝" w:hAnsi="ＭＳ 明朝"/>
          <w:color w:val="000000"/>
          <w:spacing w:val="4"/>
          <w:sz w:val="21"/>
          <w:lang w:eastAsia="zh-CN"/>
        </w:rPr>
        <w:t>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の適用を受けない規定並びに当該規定に適合しないことと</w:t>
      </w:r>
    </w:p>
    <w:p w:rsidR="005A4133" w:rsidRDefault="000B41DE" w:rsidP="000B41DE">
      <w:pPr>
        <w:wordWrap w:val="0"/>
        <w:autoSpaceDE w:val="0"/>
        <w:autoSpaceDN w:val="0"/>
        <w:spacing w:before="49" w:after="26"/>
        <w:ind w:left="682"/>
        <w:rPr>
          <w:lang w:eastAsia="ja-JP"/>
        </w:rPr>
      </w:pPr>
      <w:r>
        <w:rPr>
          <w:rFonts w:ascii="ＭＳ 明朝" w:eastAsia="ＭＳ 明朝" w:hAnsi="ＭＳ 明朝"/>
          <w:color w:val="000000"/>
          <w:sz w:val="21"/>
          <w:lang w:eastAsia="zh-CN"/>
        </w:rPr>
        <w:t>なつた時期及び理由を</w:t>
      </w:r>
      <w:r>
        <w:rPr>
          <w:rFonts w:ascii="Cambria" w:eastAsia="Cambria" w:hAnsi="Cambria"/>
          <w:color w:val="000000"/>
          <w:spacing w:val="-1"/>
          <w:sz w:val="21"/>
          <w:lang w:eastAsia="ja-JP"/>
        </w:rPr>
        <w:t>11</w:t>
      </w:r>
      <w:r>
        <w:rPr>
          <w:rFonts w:ascii="ＭＳ 明朝" w:eastAsia="ＭＳ 明朝" w:hAnsi="ＭＳ 明朝"/>
          <w:color w:val="000000"/>
          <w:sz w:val="21"/>
          <w:lang w:eastAsia="zh-CN"/>
        </w:rPr>
        <w:t>欄又は別紙に記載して添えてください</w:t>
      </w:r>
      <w:r>
        <w:rPr>
          <w:rFonts w:ascii="ＭＳ 明朝" w:eastAsia="ＭＳ 明朝" w:hAnsi="ＭＳ 明朝"/>
          <w:color w:val="000000"/>
          <w:spacing w:val="-1"/>
          <w:sz w:val="21"/>
          <w:lang w:eastAsia="zh-CN"/>
        </w:rPr>
        <w:t>。</w:t>
      </w:r>
    </w:p>
    <w:p w:rsidR="005A4133" w:rsidRDefault="000B41DE" w:rsidP="000B41DE">
      <w:pPr>
        <w:wordWrap w:val="0"/>
        <w:autoSpaceDE w:val="0"/>
        <w:autoSpaceDN w:val="0"/>
        <w:spacing w:before="52" w:after="26"/>
        <w:ind w:left="473"/>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計画の変更申請の際は、</w:t>
      </w:r>
      <w:r>
        <w:rPr>
          <w:rFonts w:ascii="Cambria" w:eastAsia="Cambria" w:hAnsi="Cambria"/>
          <w:color w:val="000000"/>
          <w:sz w:val="21"/>
          <w:lang w:eastAsia="ja-JP"/>
        </w:rPr>
        <w:t>11</w:t>
      </w:r>
      <w:r>
        <w:rPr>
          <w:rFonts w:ascii="ＭＳ 明朝" w:eastAsia="ＭＳ 明朝" w:hAnsi="ＭＳ 明朝"/>
          <w:color w:val="000000"/>
          <w:sz w:val="21"/>
          <w:lang w:eastAsia="zh-CN"/>
        </w:rPr>
        <w:t>欄に変更の概要について記入してください。</w:t>
      </w:r>
    </w:p>
    <w:p w:rsidR="005A4133" w:rsidRDefault="000B41DE" w:rsidP="000B41DE">
      <w:pPr>
        <w:wordWrap w:val="0"/>
        <w:autoSpaceDE w:val="0"/>
        <w:autoSpaceDN w:val="0"/>
        <w:spacing w:before="52" w:after="31"/>
        <w:ind w:left="473"/>
        <w:rPr>
          <w:lang w:eastAsia="ja-JP"/>
        </w:rPr>
      </w:pPr>
      <w:r>
        <w:rPr>
          <w:rFonts w:ascii="ＭＳ 明朝" w:eastAsia="ＭＳ 明朝" w:hAnsi="ＭＳ 明朝"/>
          <w:color w:val="000000"/>
          <w:spacing w:val="1"/>
          <w:sz w:val="21"/>
          <w:lang w:eastAsia="ja-JP"/>
        </w:rPr>
        <w:t>⑯</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ここに書き表せない事項で特に確認を受けようとする事項は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別紙に記載して添え</w:t>
      </w:r>
    </w:p>
    <w:p w:rsidR="005A4133" w:rsidRDefault="000B41DE" w:rsidP="000B41DE">
      <w:pPr>
        <w:wordWrap w:val="0"/>
        <w:autoSpaceDE w:val="0"/>
        <w:autoSpaceDN w:val="0"/>
        <w:spacing w:before="62" w:after="0"/>
        <w:ind w:left="682"/>
      </w:pPr>
      <w:r>
        <w:rPr>
          <w:rFonts w:ascii="ＭＳ 明朝" w:eastAsia="ＭＳ 明朝" w:hAnsi="ＭＳ 明朝"/>
          <w:color w:val="000000"/>
          <w:sz w:val="21"/>
          <w:lang w:eastAsia="zh-CN"/>
        </w:rPr>
        <w:t>てください</w:t>
      </w:r>
      <w:r>
        <w:rPr>
          <w:rFonts w:ascii="ＭＳ 明朝" w:eastAsia="ＭＳ 明朝" w:hAnsi="ＭＳ 明朝"/>
          <w:color w:val="000000"/>
          <w:spacing w:val="-1"/>
          <w:sz w:val="21"/>
          <w:lang w:eastAsia="zh-CN"/>
        </w:rPr>
        <w:t>。</w:t>
      </w:r>
    </w:p>
    <w:sectPr w:rsidR="005A4133" w:rsidSect="000B41DE">
      <w:pgSz w:w="11906" w:h="16838"/>
      <w:pgMar w:top="1560"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46969219-22B8-4E9E-8624-0EBEEE5B8724}"/>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B41DE"/>
    <w:rsid w:val="0015074B"/>
    <w:rsid w:val="001E069E"/>
    <w:rsid w:val="0029639D"/>
    <w:rsid w:val="00326F90"/>
    <w:rsid w:val="005A413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v:textbox inset="5.85pt,.7pt,5.85pt,.7pt"/>
    </o:shapedefaults>
    <o:shapelayout v:ext="edit">
      <o:idmap v:ext="edit" data="1"/>
    </o:shapelayout>
  </w:shapeDefaults>
  <w:decimalSymbol w:val="."/>
  <w:listSeparator w:val=","/>
  <w14:docId w14:val="4BE399D4"/>
  <w14:defaultImageDpi w14:val="300"/>
  <w15:docId w15:val="{211C11D8-31A1-4157-B23C-1FE3807D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7D01-3B88-49D0-A672-1566C601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407</Words>
  <Characters>2324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2726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52400215</cp:lastModifiedBy>
  <cp:revision>2</cp:revision>
  <dcterms:created xsi:type="dcterms:W3CDTF">2024-11-11T02:45:00Z</dcterms:created>
  <dcterms:modified xsi:type="dcterms:W3CDTF">2024-11-12T02:29:00Z</dcterms:modified>
  <cp:category/>
</cp:coreProperties>
</file>