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D2" w:rsidRDefault="001A02D2">
      <w:pPr>
        <w:wordWrap w:val="0"/>
        <w:autoSpaceDE w:val="0"/>
        <w:autoSpaceDN w:val="0"/>
        <w:spacing w:after="422" w:line="14" w:lineRule="exact"/>
      </w:pPr>
    </w:p>
    <w:p w:rsidR="001A02D2" w:rsidRDefault="00E2063B">
      <w:pPr>
        <w:wordWrap w:val="0"/>
        <w:autoSpaceDE w:val="0"/>
        <w:autoSpaceDN w:val="0"/>
        <w:spacing w:before="872" w:after="168" w:line="211" w:lineRule="exact"/>
        <w:ind w:left="262"/>
      </w:pPr>
      <w:r>
        <w:rPr>
          <w:rFonts w:ascii="ＭＳ 明朝" w:eastAsia="ＭＳ 明朝" w:hAnsi="ＭＳ 明朝"/>
          <w:color w:val="000000"/>
          <w:sz w:val="21"/>
          <w:lang w:eastAsia="zh-CN"/>
        </w:rPr>
        <w:t>第十三号様式</w:t>
      </w:r>
      <w:r>
        <w:rPr>
          <w:rFonts w:ascii="ＭＳ 明朝" w:eastAsia="ＭＳ 明朝" w:hAnsi="ＭＳ 明朝"/>
          <w:color w:val="000000"/>
          <w:spacing w:val="-2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第三条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第三条の三関係</w:t>
      </w:r>
      <w:r>
        <w:rPr>
          <w:rFonts w:ascii="ＭＳ 明朝" w:eastAsia="ＭＳ 明朝" w:hAnsi="ＭＳ 明朝"/>
          <w:color w:val="000000"/>
          <w:w w:val="99"/>
          <w:sz w:val="21"/>
        </w:rPr>
        <w:t>)(</w:t>
      </w:r>
      <w:r>
        <w:rPr>
          <w:rFonts w:ascii="ＭＳ 明朝" w:eastAsia="ＭＳ 明朝" w:hAnsi="ＭＳ 明朝"/>
          <w:color w:val="000000"/>
          <w:w w:val="101"/>
          <w:sz w:val="21"/>
        </w:rPr>
        <w:t>A4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1A02D2" w:rsidRDefault="00E2063B">
      <w:pPr>
        <w:wordWrap w:val="0"/>
        <w:autoSpaceDE w:val="0"/>
        <w:autoSpaceDN w:val="0"/>
        <w:spacing w:before="336" w:after="31" w:line="211" w:lineRule="exact"/>
        <w:ind w:left="3097"/>
      </w:pPr>
      <w:r>
        <w:rPr>
          <w:rFonts w:ascii="ＭＳ 明朝" w:eastAsia="ＭＳ 明朝" w:hAnsi="ＭＳ 明朝"/>
          <w:color w:val="000000"/>
          <w:sz w:val="21"/>
          <w:lang w:eastAsia="zh-CN"/>
        </w:rPr>
        <w:t>計画変更確認申請書</w:t>
      </w: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工作物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1A02D2" w:rsidRDefault="00E2063B">
      <w:pPr>
        <w:wordWrap w:val="0"/>
        <w:autoSpaceDE w:val="0"/>
        <w:autoSpaceDN w:val="0"/>
        <w:spacing w:before="62" w:after="303" w:line="211" w:lineRule="exact"/>
        <w:ind w:left="4043"/>
        <w:rPr>
          <w:lang w:eastAsia="ja-JP"/>
        </w:rPr>
      </w:pP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(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第一面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)</w:t>
      </w:r>
    </w:p>
    <w:p w:rsidR="001A02D2" w:rsidRDefault="00E2063B">
      <w:pPr>
        <w:wordWrap w:val="0"/>
        <w:autoSpaceDE w:val="0"/>
        <w:autoSpaceDN w:val="0"/>
        <w:spacing w:before="607" w:after="31" w:line="211" w:lineRule="exact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建築基準法第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88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項において準用する同法第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6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条第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項又は第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6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条の</w:t>
      </w:r>
      <w:r>
        <w:rPr>
          <w:rFonts w:ascii="ＭＳ 明朝" w:eastAsia="ＭＳ 明朝" w:hAnsi="ＭＳ 明朝"/>
          <w:color w:val="000000"/>
          <w:w w:val="101"/>
          <w:sz w:val="21"/>
          <w:lang w:eastAsia="ja-JP"/>
        </w:rPr>
        <w:t>2</w:t>
      </w:r>
      <w:r>
        <w:rPr>
          <w:rFonts w:ascii="ＭＳ 明朝" w:eastAsia="ＭＳ 明朝" w:hAnsi="ＭＳ 明朝"/>
          <w:color w:val="000000"/>
          <w:spacing w:val="2"/>
          <w:sz w:val="21"/>
          <w:lang w:eastAsia="zh-CN"/>
        </w:rPr>
        <w:t>第</w:t>
      </w:r>
      <w:r>
        <w:rPr>
          <w:rFonts w:ascii="ＭＳ 明朝" w:eastAsia="ＭＳ 明朝" w:hAnsi="ＭＳ 明朝"/>
          <w:color w:val="000000"/>
          <w:spacing w:val="-2"/>
          <w:sz w:val="21"/>
          <w:lang w:eastAsia="ja-JP"/>
        </w:rPr>
        <w:t>1</w:t>
      </w:r>
      <w:r>
        <w:rPr>
          <w:rFonts w:ascii="ＭＳ 明朝" w:eastAsia="ＭＳ 明朝" w:hAnsi="ＭＳ 明朝"/>
          <w:color w:val="000000"/>
          <w:sz w:val="21"/>
          <w:lang w:eastAsia="zh-CN"/>
        </w:rPr>
        <w:t>項の規定によ</w:t>
      </w:r>
    </w:p>
    <w:p w:rsidR="001A02D2" w:rsidRDefault="00E2063B">
      <w:pPr>
        <w:wordWrap w:val="0"/>
        <w:autoSpaceDE w:val="0"/>
        <w:autoSpaceDN w:val="0"/>
        <w:spacing w:before="62" w:after="30" w:line="211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る計画の変更の確認を申請します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  <w:r>
        <w:rPr>
          <w:rFonts w:ascii="ＭＳ 明朝" w:eastAsia="ＭＳ 明朝" w:hAnsi="ＭＳ 明朝"/>
          <w:color w:val="000000"/>
          <w:sz w:val="21"/>
          <w:lang w:eastAsia="zh-CN"/>
        </w:rPr>
        <w:t>この申請書及び添付図書に記載の事項は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、</w:t>
      </w:r>
      <w:r>
        <w:rPr>
          <w:rFonts w:ascii="ＭＳ 明朝" w:eastAsia="ＭＳ 明朝" w:hAnsi="ＭＳ 明朝"/>
          <w:color w:val="000000"/>
          <w:sz w:val="21"/>
          <w:lang w:eastAsia="zh-CN"/>
        </w:rPr>
        <w:t>事実に相違</w:t>
      </w:r>
    </w:p>
    <w:p w:rsidR="001A02D2" w:rsidRDefault="00E2063B">
      <w:pPr>
        <w:wordWrap w:val="0"/>
        <w:autoSpaceDE w:val="0"/>
        <w:autoSpaceDN w:val="0"/>
        <w:spacing w:before="60" w:after="168" w:line="211" w:lineRule="exact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ありません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1A02D2" w:rsidRDefault="00E2063B" w:rsidP="00E2063B">
      <w:pPr>
        <w:wordWrap w:val="0"/>
        <w:autoSpaceDE w:val="0"/>
        <w:autoSpaceDN w:val="0"/>
        <w:spacing w:before="336" w:after="167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z w:val="21"/>
          <w:lang w:eastAsia="zh-CN"/>
        </w:rPr>
        <w:t>建築主事等又は指定確認検査機関</w:t>
      </w:r>
      <w:r>
        <w:rPr>
          <w:rFonts w:ascii="Times New Roman" w:eastAsia="Times New Roman" w:hAnsi="Times New Roman"/>
          <w:color w:val="000000"/>
          <w:spacing w:val="788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様</w:t>
      </w:r>
    </w:p>
    <w:p w:rsidR="001A02D2" w:rsidRDefault="00E2063B" w:rsidP="00E2063B">
      <w:pPr>
        <w:wordWrap w:val="0"/>
        <w:autoSpaceDE w:val="0"/>
        <w:autoSpaceDN w:val="0"/>
        <w:spacing w:before="333" w:after="31"/>
        <w:ind w:left="6985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68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68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日</w:t>
      </w:r>
    </w:p>
    <w:p w:rsidR="001A02D2" w:rsidRDefault="00E2063B" w:rsidP="00E2063B">
      <w:pPr>
        <w:wordWrap w:val="0"/>
        <w:autoSpaceDE w:val="0"/>
        <w:autoSpaceDN w:val="0"/>
        <w:spacing w:before="63" w:after="161"/>
        <w:ind w:left="5092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1144270</wp:posOffset>
            </wp:positionH>
            <wp:positionV relativeFrom="page">
              <wp:posOffset>3756025</wp:posOffset>
            </wp:positionV>
            <wp:extent cx="5335270" cy="1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eastAsia="ＭＳ 明朝" w:hAnsi="ＭＳ 明朝"/>
          <w:color w:val="000000"/>
          <w:sz w:val="21"/>
          <w:lang w:eastAsia="zh-CN"/>
        </w:rPr>
        <w:t>申請者氏名</w:t>
      </w:r>
    </w:p>
    <w:p w:rsidR="001A02D2" w:rsidRDefault="00E2063B" w:rsidP="00E2063B">
      <w:pPr>
        <w:wordWrap w:val="0"/>
        <w:autoSpaceDE w:val="0"/>
        <w:autoSpaceDN w:val="0"/>
        <w:spacing w:before="321" w:after="31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計画を変更する工作物の直前の確認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】</w:t>
      </w:r>
    </w:p>
    <w:p w:rsidR="001A02D2" w:rsidRDefault="00E2063B" w:rsidP="00E2063B">
      <w:pPr>
        <w:wordWrap w:val="0"/>
        <w:autoSpaceDE w:val="0"/>
        <w:autoSpaceDN w:val="0"/>
        <w:spacing w:before="62" w:after="31"/>
        <w:ind w:left="473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確認済証番号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790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第</w:t>
      </w:r>
      <w:r>
        <w:rPr>
          <w:rFonts w:ascii="Times New Roman" w:eastAsia="Times New Roman" w:hAnsi="Times New Roman"/>
          <w:color w:val="000000"/>
          <w:spacing w:val="1839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号</w:t>
      </w:r>
    </w:p>
    <w:p w:rsidR="001A02D2" w:rsidRDefault="00E2063B" w:rsidP="00E2063B">
      <w:pPr>
        <w:wordWrap w:val="0"/>
        <w:autoSpaceDE w:val="0"/>
        <w:autoSpaceDN w:val="0"/>
        <w:spacing w:before="62" w:after="31"/>
        <w:ind w:left="473"/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確認済証交付年月日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】</w:t>
      </w:r>
      <w:r>
        <w:rPr>
          <w:rFonts w:ascii="Times New Roman" w:eastAsia="Times New Roman" w:hAnsi="Times New Roman"/>
          <w:color w:val="000000"/>
          <w:spacing w:val="999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年</w:t>
      </w:r>
      <w:r>
        <w:rPr>
          <w:rFonts w:ascii="Times New Roman" w:eastAsia="Times New Roman" w:hAnsi="Times New Roman"/>
          <w:color w:val="000000"/>
          <w:spacing w:val="36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月</w:t>
      </w:r>
      <w:r>
        <w:rPr>
          <w:rFonts w:ascii="Times New Roman" w:eastAsia="Times New Roman" w:hAnsi="Times New Roman"/>
          <w:color w:val="000000"/>
          <w:spacing w:val="368"/>
          <w:sz w:val="21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日</w:t>
      </w:r>
    </w:p>
    <w:p w:rsidR="001A02D2" w:rsidRDefault="00E2063B" w:rsidP="00E2063B">
      <w:pPr>
        <w:wordWrap w:val="0"/>
        <w:autoSpaceDE w:val="0"/>
        <w:autoSpaceDN w:val="0"/>
        <w:spacing w:before="62" w:after="31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確認済証交付者】</w:t>
      </w:r>
    </w:p>
    <w:p w:rsidR="001A02D2" w:rsidRDefault="00E2063B" w:rsidP="00E2063B">
      <w:pPr>
        <w:wordWrap w:val="0"/>
        <w:autoSpaceDE w:val="0"/>
        <w:autoSpaceDN w:val="0"/>
        <w:spacing w:before="62" w:after="74"/>
        <w:ind w:left="473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【</w:t>
      </w:r>
      <w:r>
        <w:rPr>
          <w:rFonts w:ascii="ＭＳ 明朝" w:eastAsia="ＭＳ 明朝" w:hAnsi="ＭＳ 明朝"/>
          <w:color w:val="000000"/>
          <w:sz w:val="21"/>
          <w:lang w:eastAsia="zh-CN"/>
        </w:rPr>
        <w:t>計画変更の概要】</w:t>
      </w:r>
    </w:p>
    <w:p w:rsidR="001A02D2" w:rsidRDefault="001A02D2" w:rsidP="00E2063B">
      <w:pPr>
        <w:wordWrap w:val="0"/>
        <w:autoSpaceDE w:val="0"/>
        <w:autoSpaceDN w:val="0"/>
        <w:spacing w:before="134" w:after="0"/>
        <w:rPr>
          <w:lang w:eastAsia="ja-JP"/>
        </w:rPr>
      </w:pPr>
    </w:p>
    <w:tbl>
      <w:tblPr>
        <w:tblW w:w="0" w:type="auto"/>
        <w:tblInd w:w="272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2127"/>
      </w:tblGrid>
      <w:tr w:rsidR="001A02D2">
        <w:trPr>
          <w:trHeight w:hRule="exact" w:val="1234"/>
        </w:trPr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2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手数料欄</w:t>
            </w:r>
          </w:p>
        </w:tc>
      </w:tr>
      <w:tr w:rsidR="001A02D2">
        <w:trPr>
          <w:trHeight w:hRule="exact"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7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受付欄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7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決裁欄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7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1"/>
                <w:sz w:val="21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確認番号欄</w:t>
            </w:r>
          </w:p>
        </w:tc>
      </w:tr>
      <w:tr w:rsidR="001A02D2">
        <w:trPr>
          <w:trHeight w:hRule="exact"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r>
              <w:pict>
                <v:shape id="_x0000_s1027" style="position:absolute;margin-left:46.95pt;margin-top:4pt;width:54.45pt;height:11.55pt;z-index:251657728;mso-position-horizontal-relative:page;mso-position-vertical-relative:page" coordsize="" o:spt="100" adj="0,,0" path="m,l,1000r1000,l1000,xe" filled="f" stroked="f">
                  <v:stroke joinstyle="round"/>
                  <v:formulas/>
                  <v:path o:connecttype="segments"/>
                  <v:textbox style="mso-rotate-with-shape:t" inset="0,0,0,0">
                    <w:txbxContent>
                      <w:p w:rsidR="001A02D2" w:rsidRDefault="00E2063B">
                        <w:pPr>
                          <w:wordWrap w:val="0"/>
                          <w:autoSpaceDE w:val="0"/>
                          <w:autoSpaceDN w:val="0"/>
                          <w:spacing w:after="0" w:line="211" w:lineRule="exact"/>
                        </w:pPr>
                        <w:r>
                          <w:rPr>
                            <w:rFonts w:ascii="ＭＳ 明朝" w:eastAsia="ＭＳ 明朝" w:hAnsi="ＭＳ 明朝"/>
                            <w:color w:val="000000"/>
                            <w:spacing w:val="4"/>
                            <w:sz w:val="21"/>
                            <w:lang w:eastAsia="zh-CN"/>
                          </w:rPr>
                          <w:t>年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pacing w:val="16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color w:val="000000"/>
                            <w:spacing w:val="4"/>
                            <w:sz w:val="21"/>
                            <w:lang w:eastAsia="zh-CN"/>
                          </w:rPr>
                          <w:t>月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pacing w:val="16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color w:val="000000"/>
                            <w:sz w:val="21"/>
                            <w:lang w:eastAsia="zh-CN"/>
                          </w:rPr>
                          <w:t>日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1A02D2" w:rsidP="00E2063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4" w:after="0"/>
              <w:ind w:left="953"/>
            </w:pPr>
            <w:r>
              <w:rPr>
                <w:rFonts w:ascii="ＭＳ 明朝" w:eastAsia="ＭＳ 明朝" w:hAnsi="ＭＳ 明朝"/>
                <w:color w:val="000000"/>
                <w:spacing w:val="6"/>
                <w:sz w:val="21"/>
                <w:lang w:eastAsia="zh-CN"/>
              </w:rPr>
              <w:t>年</w:t>
            </w:r>
            <w:r>
              <w:rPr>
                <w:rFonts w:ascii="Times New Roman" w:eastAsia="Times New Roman" w:hAnsi="Times New Roman"/>
                <w:color w:val="000000"/>
                <w:spacing w:val="16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6"/>
                <w:sz w:val="21"/>
                <w:lang w:eastAsia="zh-CN"/>
              </w:rPr>
              <w:t>月</w:t>
            </w:r>
            <w:r>
              <w:rPr>
                <w:rFonts w:ascii="Times New Roman" w:eastAsia="Times New Roman" w:hAnsi="Times New Roman"/>
                <w:color w:val="000000"/>
                <w:spacing w:val="16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日</w:t>
            </w:r>
          </w:p>
        </w:tc>
      </w:tr>
      <w:tr w:rsidR="001A02D2">
        <w:trPr>
          <w:trHeight w:hRule="exact"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r>
              <w:pict>
                <v:shape id="_x0000_s1026" style="position:absolute;margin-left:3.9pt;margin-top:4.45pt;width:97.5pt;height:11.55pt;z-index:251658752;mso-position-horizontal-relative:page;mso-position-vertical-relative:page" coordsize="" o:spt="100" adj="0,,0" path="m,l,1000r1000,l1000,xe" filled="f" stroked="f">
                  <v:stroke joinstyle="round"/>
                  <v:formulas/>
                  <v:path o:connecttype="segments"/>
                  <v:textbox style="mso-rotate-with-shape:t" inset="0,0,0,0">
                    <w:txbxContent>
                      <w:p w:rsidR="001A02D2" w:rsidRDefault="00E2063B">
                        <w:pPr>
                          <w:wordWrap w:val="0"/>
                          <w:autoSpaceDE w:val="0"/>
                          <w:autoSpaceDN w:val="0"/>
                          <w:spacing w:after="0" w:line="211" w:lineRule="exact"/>
                        </w:pPr>
                        <w:r>
                          <w:rPr>
                            <w:rFonts w:ascii="ＭＳ 明朝" w:eastAsia="ＭＳ 明朝" w:hAnsi="ＭＳ 明朝"/>
                            <w:color w:val="000000"/>
                            <w:spacing w:val="6"/>
                            <w:sz w:val="21"/>
                            <w:lang w:eastAsia="zh-CN"/>
                          </w:rPr>
                          <w:t>第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pacing w:val="145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color w:val="000000"/>
                            <w:sz w:val="21"/>
                            <w:lang w:eastAsia="zh-CN"/>
                          </w:rPr>
                          <w:t>号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1A02D2" w:rsidP="00E2063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pacing w:val="6"/>
                <w:sz w:val="21"/>
                <w:lang w:eastAsia="zh-CN"/>
              </w:rPr>
              <w:t>第</w:t>
            </w:r>
            <w:r>
              <w:rPr>
                <w:rFonts w:ascii="Times New Roman" w:eastAsia="Times New Roman" w:hAnsi="Times New Roman"/>
                <w:color w:val="000000"/>
                <w:spacing w:val="1451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1"/>
                <w:sz w:val="21"/>
                <w:lang w:eastAsia="zh-CN"/>
              </w:rPr>
              <w:t>号</w:t>
            </w:r>
          </w:p>
        </w:tc>
      </w:tr>
      <w:tr w:rsidR="001A02D2">
        <w:trPr>
          <w:trHeight w:hRule="exact"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1A02D2" w:rsidP="00E2063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A02D2" w:rsidRDefault="00E2063B" w:rsidP="00E2063B">
            <w:pPr>
              <w:wordWrap w:val="0"/>
              <w:autoSpaceDE w:val="0"/>
              <w:autoSpaceDN w:val="0"/>
              <w:spacing w:before="94" w:after="0"/>
              <w:ind w:left="94"/>
            </w:pPr>
            <w:r>
              <w:rPr>
                <w:rFonts w:ascii="ＭＳ 明朝" w:eastAsia="ＭＳ 明朝" w:hAnsi="ＭＳ 明朝"/>
                <w:color w:val="000000"/>
                <w:sz w:val="21"/>
                <w:lang w:eastAsia="zh-CN"/>
              </w:rPr>
              <w:t>係員氏名</w:t>
            </w:r>
          </w:p>
        </w:tc>
      </w:tr>
    </w:tbl>
    <w:p w:rsidR="001A02D2" w:rsidRDefault="00E2063B" w:rsidP="00E2063B">
      <w:pPr>
        <w:wordWrap w:val="0"/>
        <w:autoSpaceDE w:val="0"/>
        <w:autoSpaceDN w:val="0"/>
        <w:spacing w:before="92" w:after="30"/>
        <w:ind w:left="262"/>
      </w:pPr>
      <w:r>
        <w:rPr>
          <w:rFonts w:ascii="ＭＳ 明朝" w:eastAsia="ＭＳ 明朝" w:hAnsi="ＭＳ 明朝"/>
          <w:color w:val="000000"/>
          <w:w w:val="101"/>
          <w:sz w:val="21"/>
        </w:rPr>
        <w:t>(</w:t>
      </w:r>
      <w:r>
        <w:rPr>
          <w:rFonts w:ascii="ＭＳ 明朝" w:eastAsia="ＭＳ 明朝" w:hAnsi="ＭＳ 明朝"/>
          <w:color w:val="000000"/>
          <w:spacing w:val="1"/>
          <w:sz w:val="21"/>
          <w:lang w:eastAsia="zh-CN"/>
        </w:rPr>
        <w:t>注意</w:t>
      </w:r>
      <w:r>
        <w:rPr>
          <w:rFonts w:ascii="ＭＳ 明朝" w:eastAsia="ＭＳ 明朝" w:hAnsi="ＭＳ 明朝"/>
          <w:color w:val="000000"/>
          <w:spacing w:val="-2"/>
          <w:sz w:val="21"/>
        </w:rPr>
        <w:t>)</w:t>
      </w:r>
    </w:p>
    <w:p w:rsidR="001A02D2" w:rsidRDefault="00E2063B" w:rsidP="00E2063B">
      <w:pPr>
        <w:wordWrap w:val="0"/>
        <w:autoSpaceDE w:val="0"/>
        <w:autoSpaceDN w:val="0"/>
        <w:spacing w:before="60" w:after="31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①</w:t>
      </w:r>
      <w:r>
        <w:rPr>
          <w:rFonts w:ascii="Times New Roman" w:eastAsia="Times New Roman" w:hAnsi="Times New Roman"/>
          <w:color w:val="000000"/>
          <w:spacing w:val="159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z w:val="21"/>
          <w:lang w:eastAsia="zh-CN"/>
        </w:rPr>
        <w:t>数字は算用数字を用いてください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p w:rsidR="001A02D2" w:rsidRDefault="00E2063B" w:rsidP="00E2063B">
      <w:pPr>
        <w:wordWrap w:val="0"/>
        <w:autoSpaceDE w:val="0"/>
        <w:autoSpaceDN w:val="0"/>
        <w:spacing w:before="62" w:after="0"/>
        <w:ind w:left="262"/>
        <w:rPr>
          <w:lang w:eastAsia="ja-JP"/>
        </w:rPr>
      </w:pPr>
      <w:r>
        <w:rPr>
          <w:rFonts w:ascii="ＭＳ 明朝" w:eastAsia="ＭＳ 明朝" w:hAnsi="ＭＳ 明朝"/>
          <w:color w:val="000000"/>
          <w:spacing w:val="1"/>
          <w:sz w:val="21"/>
          <w:lang w:eastAsia="ja-JP"/>
        </w:rPr>
        <w:t>②</w:t>
      </w:r>
      <w:r>
        <w:rPr>
          <w:rFonts w:ascii="Times New Roman" w:eastAsia="Times New Roman" w:hAnsi="Times New Roman"/>
          <w:color w:val="000000"/>
          <w:spacing w:val="159"/>
          <w:sz w:val="21"/>
          <w:lang w:eastAsia="ja-JP"/>
        </w:rPr>
        <w:t xml:space="preserve"> </w:t>
      </w:r>
      <w:r>
        <w:rPr>
          <w:rFonts w:ascii="ＭＳ 明朝" w:eastAsia="ＭＳ 明朝" w:hAnsi="ＭＳ 明朝"/>
          <w:color w:val="000000"/>
          <w:spacing w:val="-1"/>
          <w:sz w:val="21"/>
          <w:lang w:eastAsia="ja-JP"/>
        </w:rPr>
        <w:t>※</w:t>
      </w:r>
      <w:r>
        <w:rPr>
          <w:rFonts w:ascii="ＭＳ 明朝" w:eastAsia="ＭＳ 明朝" w:hAnsi="ＭＳ 明朝"/>
          <w:color w:val="000000"/>
          <w:sz w:val="21"/>
          <w:lang w:eastAsia="zh-CN"/>
        </w:rPr>
        <w:t>印のある欄は記</w:t>
      </w:r>
      <w:bookmarkStart w:id="0" w:name="_GoBack"/>
      <w:bookmarkEnd w:id="0"/>
      <w:r>
        <w:rPr>
          <w:rFonts w:ascii="ＭＳ 明朝" w:eastAsia="ＭＳ 明朝" w:hAnsi="ＭＳ 明朝"/>
          <w:color w:val="000000"/>
          <w:sz w:val="21"/>
          <w:lang w:eastAsia="zh-CN"/>
        </w:rPr>
        <w:t>入しないでください</w:t>
      </w:r>
      <w:r>
        <w:rPr>
          <w:rFonts w:ascii="ＭＳ 明朝" w:eastAsia="ＭＳ 明朝" w:hAnsi="ＭＳ 明朝"/>
          <w:color w:val="000000"/>
          <w:spacing w:val="-1"/>
          <w:sz w:val="21"/>
          <w:lang w:eastAsia="zh-CN"/>
        </w:rPr>
        <w:t>。</w:t>
      </w:r>
    </w:p>
    <w:sectPr w:rsidR="001A02D2" w:rsidSect="00034616">
      <w:pgSz w:w="11906" w:h="16838"/>
      <w:pgMar w:top="846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A02D2"/>
    <w:rsid w:val="0029639D"/>
    <w:rsid w:val="00326F90"/>
    <w:rsid w:val="00AA1D8D"/>
    <w:rsid w:val="00B47730"/>
    <w:rsid w:val="00CB0664"/>
    <w:rsid w:val="00E206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8A5A"/>
  <w14:defaultImageDpi w14:val="300"/>
  <w15:docId w15:val="{01398BAA-0D9C-4DE3-B78F-6EC1FFB0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DA03A-D979-45BE-9C1D-29B8548B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52400215</cp:lastModifiedBy>
  <cp:revision>2</cp:revision>
  <dcterms:created xsi:type="dcterms:W3CDTF">2024-11-11T02:46:00Z</dcterms:created>
  <dcterms:modified xsi:type="dcterms:W3CDTF">2024-11-12T02:38:00Z</dcterms:modified>
  <cp:category/>
</cp:coreProperties>
</file>