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1B" w:rsidRDefault="001670C2">
      <w:pPr>
        <w:wordWrap w:val="0"/>
        <w:autoSpaceDE w:val="0"/>
        <w:autoSpaceDN w:val="0"/>
        <w:spacing w:after="280" w:line="14" w:lineRule="exact"/>
      </w:pPr>
      <w:r>
        <w:rPr>
          <w:noProof/>
          <w:lang w:eastAsia="ja-JP"/>
        </w:rPr>
        <w:drawing>
          <wp:anchor distT="0" distB="0" distL="0" distR="0" simplePos="0" relativeHeight="251658240" behindDoc="1" locked="0" layoutInCell="1" allowOverlap="1">
            <wp:simplePos x="0" y="0"/>
            <wp:positionH relativeFrom="page">
              <wp:posOffset>1080820</wp:posOffset>
            </wp:positionH>
            <wp:positionV relativeFrom="page">
              <wp:posOffset>4392802</wp:posOffset>
            </wp:positionV>
            <wp:extent cx="533527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simplePos x="0" y="0"/>
            <wp:positionH relativeFrom="page">
              <wp:posOffset>1080820</wp:posOffset>
            </wp:positionH>
            <wp:positionV relativeFrom="page">
              <wp:posOffset>5409310</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0288" behindDoc="1" locked="0" layoutInCell="1" allowOverlap="1">
            <wp:simplePos x="0" y="0"/>
            <wp:positionH relativeFrom="page">
              <wp:posOffset>1080820</wp:posOffset>
            </wp:positionH>
            <wp:positionV relativeFrom="page">
              <wp:posOffset>6729348</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rsidR="0083541B" w:rsidRDefault="001670C2">
      <w:pPr>
        <w:wordWrap w:val="0"/>
        <w:autoSpaceDE w:val="0"/>
        <w:autoSpaceDN w:val="0"/>
        <w:spacing w:before="588" w:after="304" w:line="211" w:lineRule="exact"/>
        <w:ind w:left="262"/>
        <w:rPr>
          <w:lang w:eastAsia="ja-JP"/>
        </w:rPr>
      </w:pPr>
      <w:r>
        <w:rPr>
          <w:rFonts w:ascii="ＭＳ 明朝" w:eastAsia="ＭＳ 明朝" w:hAnsi="ＭＳ 明朝"/>
          <w:color w:val="000000"/>
          <w:sz w:val="21"/>
          <w:lang w:eastAsia="zh-CN"/>
        </w:rPr>
        <w:t>第八号様式</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第二条の二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昇降機用</w:t>
      </w:r>
      <w:r>
        <w:rPr>
          <w:rFonts w:ascii="ＭＳ 明朝" w:eastAsia="ＭＳ 明朝" w:hAnsi="ＭＳ 明朝"/>
          <w:color w:val="000000"/>
          <w:w w:val="101"/>
          <w:sz w:val="21"/>
          <w:lang w:eastAsia="ja-JP"/>
        </w:rPr>
        <w:t>)(</w:t>
      </w:r>
      <w:r>
        <w:rPr>
          <w:rFonts w:ascii="ＭＳ 明朝" w:eastAsia="ＭＳ 明朝" w:hAnsi="ＭＳ 明朝"/>
          <w:color w:val="000000"/>
          <w:w w:val="99"/>
          <w:sz w:val="21"/>
          <w:lang w:eastAsia="ja-JP"/>
        </w:rPr>
        <w:t>A4</w:t>
      </w:r>
      <w:r>
        <w:rPr>
          <w:rFonts w:ascii="ＭＳ 明朝" w:eastAsia="ＭＳ 明朝" w:hAnsi="ＭＳ 明朝"/>
          <w:color w:val="000000"/>
          <w:spacing w:val="-2"/>
          <w:sz w:val="21"/>
          <w:lang w:eastAsia="ja-JP"/>
        </w:rPr>
        <w:t>)</w:t>
      </w:r>
    </w:p>
    <w:p w:rsidR="0083541B" w:rsidRDefault="001670C2">
      <w:pPr>
        <w:wordWrap w:val="0"/>
        <w:autoSpaceDE w:val="0"/>
        <w:autoSpaceDN w:val="0"/>
        <w:spacing w:before="607" w:after="31" w:line="211" w:lineRule="exact"/>
        <w:ind w:left="3517"/>
        <w:rPr>
          <w:lang w:eastAsia="ja-JP"/>
        </w:rPr>
      </w:pPr>
      <w:r>
        <w:rPr>
          <w:rFonts w:ascii="ＭＳ 明朝" w:eastAsia="ＭＳ 明朝" w:hAnsi="ＭＳ 明朝"/>
          <w:color w:val="000000"/>
          <w:sz w:val="21"/>
          <w:lang w:eastAsia="zh-CN"/>
        </w:rPr>
        <w:t>確認申請書</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昇降機</w:t>
      </w:r>
      <w:r>
        <w:rPr>
          <w:rFonts w:ascii="ＭＳ 明朝" w:eastAsia="ＭＳ 明朝" w:hAnsi="ＭＳ 明朝"/>
          <w:color w:val="000000"/>
          <w:spacing w:val="-2"/>
          <w:sz w:val="21"/>
          <w:lang w:eastAsia="ja-JP"/>
        </w:rPr>
        <w:t>)</w:t>
      </w:r>
    </w:p>
    <w:p w:rsidR="0083541B" w:rsidRDefault="001670C2">
      <w:pPr>
        <w:wordWrap w:val="0"/>
        <w:autoSpaceDE w:val="0"/>
        <w:autoSpaceDN w:val="0"/>
        <w:spacing w:before="62" w:after="168" w:line="211" w:lineRule="exact"/>
        <w:ind w:left="404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第一面</w:t>
      </w:r>
      <w:r>
        <w:rPr>
          <w:rFonts w:ascii="ＭＳ 明朝" w:eastAsia="ＭＳ 明朝" w:hAnsi="ＭＳ 明朝"/>
          <w:color w:val="000000"/>
          <w:spacing w:val="-2"/>
          <w:sz w:val="21"/>
          <w:lang w:eastAsia="ja-JP"/>
        </w:rPr>
        <w:t>)</w:t>
      </w:r>
    </w:p>
    <w:p w:rsidR="0083541B" w:rsidRDefault="001670C2">
      <w:pPr>
        <w:wordWrap w:val="0"/>
        <w:autoSpaceDE w:val="0"/>
        <w:autoSpaceDN w:val="0"/>
        <w:spacing w:before="336" w:after="30" w:line="211" w:lineRule="exact"/>
        <w:ind w:left="473"/>
        <w:rPr>
          <w:lang w:eastAsia="ja-JP"/>
        </w:rPr>
      </w:pP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87</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zh-CN"/>
        </w:rPr>
        <w:t>において準用する同法第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項又は第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項の規定による</w:t>
      </w:r>
    </w:p>
    <w:p w:rsidR="0083541B" w:rsidRDefault="001670C2">
      <w:pPr>
        <w:wordWrap w:val="0"/>
        <w:autoSpaceDE w:val="0"/>
        <w:autoSpaceDN w:val="0"/>
        <w:spacing w:before="60" w:after="31" w:line="211" w:lineRule="exact"/>
        <w:ind w:left="262"/>
        <w:rPr>
          <w:lang w:eastAsia="ja-JP"/>
        </w:rPr>
      </w:pPr>
      <w:r>
        <w:rPr>
          <w:rFonts w:ascii="ＭＳ 明朝" w:eastAsia="ＭＳ 明朝" w:hAnsi="ＭＳ 明朝"/>
          <w:color w:val="000000"/>
          <w:sz w:val="21"/>
          <w:lang w:eastAsia="zh-CN"/>
        </w:rPr>
        <w:t>確認を申請します</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この申請書及び添付図書に記載の事項は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p>
    <w:p w:rsidR="0083541B" w:rsidRDefault="001670C2">
      <w:pPr>
        <w:wordWrap w:val="0"/>
        <w:autoSpaceDE w:val="0"/>
        <w:autoSpaceDN w:val="0"/>
        <w:spacing w:before="62" w:after="155" w:line="211" w:lineRule="exact"/>
        <w:ind w:left="473"/>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様</w:t>
      </w:r>
    </w:p>
    <w:p w:rsidR="0083541B" w:rsidRDefault="001670C2">
      <w:pPr>
        <w:wordWrap w:val="0"/>
        <w:autoSpaceDE w:val="0"/>
        <w:autoSpaceDN w:val="0"/>
        <w:spacing w:before="309" w:after="30" w:line="211" w:lineRule="exact"/>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83541B" w:rsidRDefault="001670C2">
      <w:pPr>
        <w:wordWrap w:val="0"/>
        <w:autoSpaceDE w:val="0"/>
        <w:autoSpaceDN w:val="0"/>
        <w:spacing w:before="60" w:after="15" w:line="211" w:lineRule="exact"/>
        <w:ind w:left="5092"/>
      </w:pPr>
      <w:r>
        <w:rPr>
          <w:rFonts w:ascii="ＭＳ 明朝" w:eastAsia="ＭＳ 明朝" w:hAnsi="ＭＳ 明朝"/>
          <w:color w:val="000000"/>
          <w:sz w:val="21"/>
          <w:lang w:eastAsia="zh-CN"/>
        </w:rPr>
        <w:t>申請者氏名</w:t>
      </w:r>
    </w:p>
    <w:p w:rsidR="0083541B" w:rsidRDefault="0083541B">
      <w:pPr>
        <w:wordWrap w:val="0"/>
        <w:autoSpaceDE w:val="0"/>
        <w:autoSpaceDN w:val="0"/>
        <w:spacing w:before="16" w:after="0" w:line="14" w:lineRule="exact"/>
      </w:pPr>
    </w:p>
    <w:tbl>
      <w:tblPr>
        <w:tblW w:w="0" w:type="auto"/>
        <w:tblInd w:w="272" w:type="dxa"/>
        <w:tblLayout w:type="fixed"/>
        <w:tblLook w:val="04A0" w:firstRow="1" w:lastRow="0" w:firstColumn="1" w:lastColumn="0" w:noHBand="0" w:noVBand="1"/>
      </w:tblPr>
      <w:tblGrid>
        <w:gridCol w:w="1975"/>
        <w:gridCol w:w="4563"/>
        <w:gridCol w:w="1974"/>
      </w:tblGrid>
      <w:tr w:rsidR="0083541B">
        <w:trPr>
          <w:trHeight w:hRule="exact" w:val="415"/>
        </w:trPr>
        <w:tc>
          <w:tcPr>
            <w:tcW w:w="851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9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83541B">
        <w:trPr>
          <w:trHeight w:hRule="exact" w:val="415"/>
        </w:trPr>
        <w:tc>
          <w:tcPr>
            <w:tcW w:w="1975"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9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4563"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99" w:after="0" w:line="211" w:lineRule="exact"/>
              <w:ind w:left="92"/>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1973"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9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83541B">
        <w:trPr>
          <w:trHeight w:hRule="exact" w:val="437"/>
        </w:trPr>
        <w:tc>
          <w:tcPr>
            <w:tcW w:w="1975"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456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83541B"/>
        </w:tc>
        <w:tc>
          <w:tcPr>
            <w:tcW w:w="1973"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83541B">
        <w:trPr>
          <w:trHeight w:hRule="exact" w:val="437"/>
        </w:trPr>
        <w:tc>
          <w:tcPr>
            <w:tcW w:w="1975"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30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83541B"/>
        </w:tc>
        <w:tc>
          <w:tcPr>
            <w:tcW w:w="1973"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83541B">
        <w:trPr>
          <w:trHeight w:hRule="exact" w:val="439"/>
        </w:trPr>
        <w:tc>
          <w:tcPr>
            <w:tcW w:w="1975"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c>
          <w:tcPr>
            <w:tcW w:w="3009"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83541B"/>
        </w:tc>
        <w:tc>
          <w:tcPr>
            <w:tcW w:w="1973" w:type="dxa"/>
            <w:tcBorders>
              <w:top w:val="single" w:sz="4" w:space="0" w:color="000000"/>
              <w:left w:val="single" w:sz="4" w:space="0" w:color="000000"/>
              <w:bottom w:val="single" w:sz="4" w:space="0" w:color="000000"/>
              <w:right w:val="single" w:sz="4" w:space="0" w:color="000000"/>
            </w:tcBorders>
            <w:tcMar>
              <w:left w:w="0" w:type="dxa"/>
              <w:right w:w="0" w:type="dxa"/>
            </w:tcMar>
          </w:tcPr>
          <w:p w:rsidR="0083541B" w:rsidRDefault="001670C2">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r>
    </w:tbl>
    <w:p w:rsidR="0083541B" w:rsidRDefault="001670C2">
      <w:pPr>
        <w:wordWrap w:val="0"/>
        <w:autoSpaceDE w:val="0"/>
        <w:autoSpaceDN w:val="0"/>
        <w:spacing w:before="29" w:after="9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rsidR="0083541B" w:rsidRDefault="001670C2">
      <w:pPr>
        <w:wordWrap w:val="0"/>
        <w:autoSpaceDE w:val="0"/>
        <w:autoSpaceDN w:val="0"/>
        <w:spacing w:before="191"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設置者</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9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788"/>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93"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83541B" w:rsidRDefault="001670C2">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788"/>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258"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作成した設計図書】</w:t>
      </w:r>
    </w:p>
    <w:p w:rsidR="0083541B" w:rsidRDefault="001670C2">
      <w:pPr>
        <w:wordWrap w:val="0"/>
        <w:autoSpaceDE w:val="0"/>
        <w:autoSpaceDN w:val="0"/>
        <w:spacing w:before="26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83541B" w:rsidRDefault="001670C2">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788"/>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作成した設計図書】</w:t>
      </w:r>
    </w:p>
    <w:p w:rsidR="0083541B" w:rsidRDefault="0083541B">
      <w:pPr>
        <w:spacing w:after="0"/>
        <w:rPr>
          <w:lang w:eastAsia="ja-JP"/>
        </w:rPr>
        <w:sectPr w:rsidR="0083541B">
          <w:pgSz w:w="11906" w:h="16838"/>
          <w:pgMar w:top="562" w:right="1440" w:bottom="679" w:left="1440" w:header="720" w:footer="720" w:gutter="0"/>
          <w:cols w:space="720" w:equalWidth="0">
            <w:col w:w="9026" w:space="0"/>
          </w:cols>
          <w:docGrid w:linePitch="360"/>
        </w:sectPr>
      </w:pPr>
    </w:p>
    <w:p w:rsidR="0083541B" w:rsidRDefault="001670C2">
      <w:pPr>
        <w:wordWrap w:val="0"/>
        <w:autoSpaceDE w:val="0"/>
        <w:autoSpaceDN w:val="0"/>
        <w:spacing w:after="275" w:line="14" w:lineRule="exact"/>
        <w:rPr>
          <w:lang w:eastAsia="ja-JP"/>
        </w:rPr>
      </w:pPr>
      <w:r>
        <w:rPr>
          <w:noProof/>
          <w:lang w:eastAsia="ja-JP"/>
        </w:rPr>
        <w:lastRenderedPageBreak/>
        <w:drawing>
          <wp:anchor distT="0" distB="0" distL="0" distR="0" simplePos="0" relativeHeight="251661312" behindDoc="1" locked="0" layoutInCell="1" allowOverlap="1">
            <wp:simplePos x="0" y="0"/>
            <wp:positionH relativeFrom="page">
              <wp:posOffset>1080820</wp:posOffset>
            </wp:positionH>
            <wp:positionV relativeFrom="page">
              <wp:posOffset>3380866</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2336" behindDoc="1" locked="0" layoutInCell="1" allowOverlap="1">
            <wp:simplePos x="0" y="0"/>
            <wp:positionH relativeFrom="page">
              <wp:posOffset>1080820</wp:posOffset>
            </wp:positionH>
            <wp:positionV relativeFrom="page">
              <wp:posOffset>4397375</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simplePos x="0" y="0"/>
            <wp:positionH relativeFrom="page">
              <wp:posOffset>1080820</wp:posOffset>
            </wp:positionH>
            <wp:positionV relativeFrom="page">
              <wp:posOffset>5259958</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simplePos x="0" y="0"/>
            <wp:positionH relativeFrom="page">
              <wp:posOffset>1080820</wp:posOffset>
            </wp:positionH>
            <wp:positionV relativeFrom="page">
              <wp:posOffset>6429120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simplePos x="0" y="0"/>
            <wp:positionH relativeFrom="page">
              <wp:posOffset>1080820</wp:posOffset>
            </wp:positionH>
            <wp:positionV relativeFrom="page">
              <wp:posOffset>6683629</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6432" behindDoc="1" locked="0" layoutInCell="1" allowOverlap="1">
            <wp:simplePos x="0" y="0"/>
            <wp:positionH relativeFrom="page">
              <wp:posOffset>1080820</wp:posOffset>
            </wp:positionH>
            <wp:positionV relativeFrom="page">
              <wp:posOffset>6936613</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simplePos x="0" y="0"/>
            <wp:positionH relativeFrom="page">
              <wp:posOffset>1080820</wp:posOffset>
            </wp:positionH>
            <wp:positionV relativeFrom="page">
              <wp:posOffset>7566025</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simplePos x="0" y="0"/>
            <wp:positionH relativeFrom="page">
              <wp:posOffset>1080820</wp:posOffset>
            </wp:positionH>
            <wp:positionV relativeFrom="page">
              <wp:posOffset>7915401</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p>
    <w:p w:rsidR="0083541B" w:rsidRDefault="001670C2">
      <w:pPr>
        <w:wordWrap w:val="0"/>
        <w:autoSpaceDE w:val="0"/>
        <w:autoSpaceDN w:val="0"/>
        <w:spacing w:before="577"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788"/>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29" w:after="13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作成した設計図書】</w:t>
      </w:r>
    </w:p>
    <w:p w:rsidR="0083541B" w:rsidRDefault="001670C2">
      <w:pPr>
        <w:wordWrap w:val="0"/>
        <w:autoSpaceDE w:val="0"/>
        <w:autoSpaceDN w:val="0"/>
        <w:spacing w:before="26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788"/>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2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25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29" w:after="9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作成した設計図書】</w:t>
      </w:r>
    </w:p>
    <w:p w:rsidR="0083541B" w:rsidRDefault="001670C2">
      <w:pPr>
        <w:wordWrap w:val="0"/>
        <w:autoSpaceDE w:val="0"/>
        <w:autoSpaceDN w:val="0"/>
        <w:spacing w:before="19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9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83541B" w:rsidRDefault="001670C2">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設置する建築物又は工作物</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名称のフリガナ】</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93"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昇降機の概要】</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番号</w:t>
      </w:r>
      <w:r>
        <w:rPr>
          <w:rFonts w:ascii="Times New Roman" w:eastAsia="Times New Roman" w:hAnsi="Times New Roman"/>
          <w:color w:val="000000"/>
          <w:spacing w:val="996"/>
          <w:sz w:val="21"/>
          <w:lang w:eastAsia="ja-JP"/>
        </w:rPr>
        <w:t xml:space="preserve"> </w:t>
      </w:r>
      <w:r>
        <w:rPr>
          <w:rFonts w:ascii="Cambria" w:eastAsia="Cambria" w:hAnsi="Cambria"/>
          <w:color w:val="000000"/>
          <w:w w:val="99"/>
          <w:sz w:val="21"/>
          <w:lang w:eastAsia="ja-JP"/>
        </w:rPr>
        <w:t>)</w:t>
      </w:r>
    </w:p>
    <w:p w:rsidR="0083541B" w:rsidRDefault="001670C2">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種別</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積載荷重】</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最大定員】</w:t>
      </w:r>
    </w:p>
    <w:p w:rsidR="0083541B" w:rsidRDefault="001670C2">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定格速度】</w:t>
      </w:r>
    </w:p>
    <w:p w:rsidR="0083541B" w:rsidRDefault="001670C2">
      <w:pPr>
        <w:wordWrap w:val="0"/>
        <w:autoSpaceDE w:val="0"/>
        <w:autoSpaceDN w:val="0"/>
        <w:spacing w:before="29" w:after="9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へ</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rsidR="0083541B" w:rsidRDefault="001670C2">
      <w:pPr>
        <w:wordWrap w:val="0"/>
        <w:autoSpaceDE w:val="0"/>
        <w:autoSpaceDN w:val="0"/>
        <w:spacing w:before="189"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工事着手予定年月日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83541B" w:rsidRDefault="001670C2">
      <w:pPr>
        <w:wordWrap w:val="0"/>
        <w:autoSpaceDE w:val="0"/>
        <w:autoSpaceDN w:val="0"/>
        <w:spacing w:before="17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83541B" w:rsidRDefault="001670C2">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Times New Roman" w:eastAsia="Times New Roman" w:hAnsi="Times New Roman"/>
          <w:color w:val="000000"/>
          <w:spacing w:val="1208"/>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特定工程</w:t>
      </w:r>
      <w:r>
        <w:rPr>
          <w:rFonts w:ascii="Cambria" w:eastAsia="Cambria" w:hAnsi="Cambria"/>
          <w:color w:val="000000"/>
          <w:w w:val="99"/>
          <w:sz w:val="21"/>
        </w:rPr>
        <w:t>)</w:t>
      </w:r>
    </w:p>
    <w:p w:rsidR="0083541B" w:rsidRDefault="001670C2">
      <w:pPr>
        <w:wordWrap w:val="0"/>
        <w:autoSpaceDE w:val="0"/>
        <w:autoSpaceDN w:val="0"/>
        <w:spacing w:before="18" w:after="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419"/>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z w:val="21"/>
          <w:lang w:eastAsia="zh-CN"/>
        </w:rPr>
        <w:t>日</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Times New Roman" w:eastAsia="Times New Roman" w:hAnsi="Times New Roman"/>
          <w:color w:val="000000"/>
          <w:spacing w:val="1419"/>
          <w:sz w:val="21"/>
        </w:rPr>
        <w:t xml:space="preserve"> </w:t>
      </w:r>
      <w:r>
        <w:rPr>
          <w:rFonts w:ascii="Cambria" w:eastAsia="Cambria" w:hAnsi="Cambria"/>
          <w:color w:val="000000"/>
          <w:w w:val="99"/>
          <w:sz w:val="21"/>
        </w:rPr>
        <w:t>)</w:t>
      </w:r>
    </w:p>
    <w:p w:rsidR="0083541B" w:rsidRDefault="001670C2">
      <w:pPr>
        <w:wordWrap w:val="0"/>
        <w:autoSpaceDE w:val="0"/>
        <w:autoSpaceDN w:val="0"/>
        <w:spacing w:before="18" w:after="159" w:line="222" w:lineRule="exact"/>
        <w:ind w:left="893"/>
      </w:pPr>
      <w:r>
        <w:rPr>
          <w:rFonts w:ascii="Cambria" w:eastAsia="Cambria" w:hAnsi="Cambria"/>
          <w:color w:val="000000"/>
          <w:w w:val="99"/>
          <w:sz w:val="21"/>
        </w:rPr>
        <w:t>(</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回</w:t>
      </w:r>
      <w:r>
        <w:rPr>
          <w:rFonts w:ascii="Cambria" w:eastAsia="Cambria" w:hAnsi="Cambria"/>
          <w:color w:val="000000"/>
          <w:spacing w:val="1"/>
          <w:sz w:val="21"/>
        </w:rPr>
        <w:t>)</w:t>
      </w:r>
      <w:r>
        <w:rPr>
          <w:rFonts w:ascii="Times New Roman" w:eastAsia="Times New Roman" w:hAnsi="Times New Roman"/>
          <w:color w:val="000000"/>
          <w:spacing w:val="1419"/>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z w:val="21"/>
          <w:lang w:eastAsia="zh-CN"/>
        </w:rPr>
        <w:t>日</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Times New Roman" w:eastAsia="Times New Roman" w:hAnsi="Times New Roman"/>
          <w:color w:val="000000"/>
          <w:spacing w:val="1419"/>
          <w:sz w:val="21"/>
        </w:rPr>
        <w:t xml:space="preserve"> </w:t>
      </w:r>
      <w:r>
        <w:rPr>
          <w:rFonts w:ascii="Cambria" w:eastAsia="Cambria" w:hAnsi="Cambria"/>
          <w:color w:val="000000"/>
          <w:w w:val="99"/>
          <w:sz w:val="21"/>
        </w:rPr>
        <w:t>)</w:t>
      </w:r>
    </w:p>
    <w:p w:rsidR="0083541B" w:rsidRDefault="001670C2">
      <w:pPr>
        <w:wordWrap w:val="0"/>
        <w:autoSpaceDE w:val="0"/>
        <w:autoSpaceDN w:val="0"/>
        <w:spacing w:before="318" w:after="144"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z w:val="21"/>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288"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83541B" w:rsidRDefault="001670C2">
      <w:pPr>
        <w:wordWrap w:val="0"/>
        <w:autoSpaceDE w:val="0"/>
        <w:autoSpaceDN w:val="0"/>
        <w:spacing w:before="52" w:after="25"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83541B" w:rsidRDefault="001670C2">
      <w:pPr>
        <w:wordWrap w:val="0"/>
        <w:autoSpaceDE w:val="0"/>
        <w:autoSpaceDN w:val="0"/>
        <w:spacing w:before="49"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83541B" w:rsidRDefault="001670C2">
      <w:pPr>
        <w:wordWrap w:val="0"/>
        <w:autoSpaceDE w:val="0"/>
        <w:autoSpaceDN w:val="0"/>
        <w:spacing w:before="52"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83541B" w:rsidRDefault="001670C2">
      <w:pPr>
        <w:wordWrap w:val="0"/>
        <w:autoSpaceDE w:val="0"/>
        <w:autoSpaceDN w:val="0"/>
        <w:spacing w:before="49"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設置者が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欄は代表となる設置者について記入し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別紙に他の設</w:t>
      </w:r>
    </w:p>
    <w:p w:rsidR="0083541B" w:rsidRDefault="001670C2">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置者についてそれぞれ必要な事項を記入して添えてください</w:t>
      </w:r>
      <w:r>
        <w:rPr>
          <w:rFonts w:ascii="ＭＳ 明朝" w:eastAsia="ＭＳ 明朝" w:hAnsi="ＭＳ 明朝"/>
          <w:color w:val="000000"/>
          <w:spacing w:val="-1"/>
          <w:sz w:val="21"/>
          <w:lang w:eastAsia="zh-CN"/>
        </w:rPr>
        <w:t>。</w:t>
      </w:r>
    </w:p>
    <w:p w:rsidR="0083541B" w:rsidRDefault="001670C2">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設置者からの委任を受けて申請を行う者がいる場合においては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83541B" w:rsidRDefault="001670C2">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83541B" w:rsidRPr="006D05CD" w:rsidRDefault="0083541B">
      <w:pPr>
        <w:wordWrap w:val="0"/>
        <w:autoSpaceDE w:val="0"/>
        <w:autoSpaceDN w:val="0"/>
        <w:spacing w:before="60" w:after="0" w:line="222" w:lineRule="exact"/>
        <w:ind w:left="478"/>
        <w:rPr>
          <w:rFonts w:eastAsia="SimSun" w:hint="eastAsia"/>
          <w:lang w:eastAsia="ja-JP"/>
        </w:rPr>
      </w:pPr>
    </w:p>
    <w:p w:rsidR="0083541B" w:rsidRDefault="0083541B">
      <w:pPr>
        <w:spacing w:after="0"/>
        <w:rPr>
          <w:lang w:eastAsia="ja-JP"/>
        </w:rPr>
        <w:sectPr w:rsidR="0083541B">
          <w:pgSz w:w="11906" w:h="16838"/>
          <w:pgMar w:top="552" w:right="1440" w:bottom="667" w:left="1440" w:header="720" w:footer="720" w:gutter="0"/>
          <w:cols w:space="720" w:equalWidth="0">
            <w:col w:w="9026" w:space="0"/>
          </w:cols>
          <w:docGrid w:linePitch="360"/>
        </w:sectPr>
      </w:pPr>
    </w:p>
    <w:p w:rsidR="0083541B" w:rsidRDefault="0083541B">
      <w:pPr>
        <w:wordWrap w:val="0"/>
        <w:autoSpaceDE w:val="0"/>
        <w:autoSpaceDN w:val="0"/>
        <w:spacing w:after="280" w:line="14" w:lineRule="exact"/>
        <w:rPr>
          <w:lang w:eastAsia="ja-JP"/>
        </w:rPr>
      </w:pPr>
    </w:p>
    <w:p w:rsidR="006D05CD" w:rsidRPr="001670C2" w:rsidRDefault="006D05CD" w:rsidP="006D05CD">
      <w:pPr>
        <w:wordWrap w:val="0"/>
        <w:autoSpaceDE w:val="0"/>
        <w:autoSpaceDN w:val="0"/>
        <w:spacing w:beforeLines="50" w:before="120" w:afterLines="50" w:after="120" w:line="240" w:lineRule="auto"/>
        <w:ind w:left="478"/>
        <w:rPr>
          <w:rFonts w:eastAsia="SimSun"/>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代理者又は設計者が建築士事務所に属しているときは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その名称</w:t>
      </w:r>
    </w:p>
    <w:p w:rsidR="0083541B" w:rsidRDefault="001670C2" w:rsidP="006D05CD">
      <w:pPr>
        <w:wordWrap w:val="0"/>
        <w:autoSpaceDE w:val="0"/>
        <w:autoSpaceDN w:val="0"/>
        <w:spacing w:beforeLines="50" w:before="120" w:afterLines="50" w:after="120" w:line="240" w:lineRule="auto"/>
        <w:ind w:left="478"/>
        <w:rPr>
          <w:lang w:eastAsia="ja-JP"/>
        </w:rPr>
      </w:pPr>
      <w:r>
        <w:rPr>
          <w:rFonts w:ascii="ＭＳ 明朝" w:eastAsia="ＭＳ 明朝" w:hAnsi="ＭＳ 明朝"/>
          <w:color w:val="000000"/>
          <w:sz w:val="21"/>
          <w:lang w:eastAsia="zh-CN"/>
        </w:rPr>
        <w:t>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所在地はそれぞれ代理者又は設計者の</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住所を書いてください。</w:t>
      </w:r>
    </w:p>
    <w:p w:rsidR="0083541B" w:rsidRDefault="001670C2" w:rsidP="006D05CD">
      <w:pPr>
        <w:wordWrap w:val="0"/>
        <w:autoSpaceDE w:val="0"/>
        <w:autoSpaceDN w:val="0"/>
        <w:spacing w:beforeLines="50" w:before="120" w:afterLines="50" w:after="120" w:line="240" w:lineRule="auto"/>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代表となる設計者並びに申請に係る昇降機に係る他のすべての設計者につ</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いて記入してください</w:t>
      </w:r>
      <w:r>
        <w:rPr>
          <w:rFonts w:ascii="ＭＳ 明朝" w:eastAsia="ＭＳ 明朝" w:hAnsi="ＭＳ 明朝"/>
          <w:color w:val="000000"/>
          <w:spacing w:val="-1"/>
          <w:sz w:val="21"/>
          <w:lang w:eastAsia="zh-CN"/>
        </w:rPr>
        <w:t>。</w:t>
      </w:r>
      <w:bookmarkStart w:id="0" w:name="_GoBack"/>
      <w:bookmarkEnd w:id="0"/>
      <w:r>
        <w:rPr>
          <w:rFonts w:ascii="ＭＳ 明朝" w:eastAsia="ＭＳ 明朝" w:hAnsi="ＭＳ 明朝"/>
          <w:color w:val="000000"/>
          <w:sz w:val="21"/>
          <w:lang w:eastAsia="zh-CN"/>
        </w:rPr>
        <w:t>記入欄が不足する場合には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えてください</w:t>
      </w:r>
      <w:r>
        <w:rPr>
          <w:rFonts w:ascii="ＭＳ 明朝" w:eastAsia="ＭＳ 明朝" w:hAnsi="ＭＳ 明朝"/>
          <w:color w:val="000000"/>
          <w:spacing w:val="-1"/>
          <w:sz w:val="21"/>
          <w:lang w:eastAsia="zh-CN"/>
        </w:rPr>
        <w:t>。</w:t>
      </w:r>
    </w:p>
    <w:p w:rsidR="0083541B" w:rsidRDefault="001670C2" w:rsidP="006D05CD">
      <w:pPr>
        <w:wordWrap w:val="0"/>
        <w:autoSpaceDE w:val="0"/>
        <w:autoSpaceDN w:val="0"/>
        <w:spacing w:beforeLines="50" w:before="120" w:afterLines="50" w:after="120" w:line="240" w:lineRule="auto"/>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4</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紙に他の工事施工者についてそれぞれ必要な事項を記入して添えてください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工者が未定のときは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後で定まってから工事着手前に届け出てください。</w:t>
      </w:r>
    </w:p>
    <w:p w:rsidR="0083541B" w:rsidRDefault="001670C2" w:rsidP="006D05CD">
      <w:pPr>
        <w:wordWrap w:val="0"/>
        <w:autoSpaceDE w:val="0"/>
        <w:autoSpaceDN w:val="0"/>
        <w:spacing w:beforeLines="50" w:before="120" w:afterLines="50" w:after="120" w:line="240" w:lineRule="auto"/>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複数の昇降機について同時に申請する場合には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申請する昇降機ごとに通</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pacing w:val="5"/>
          <w:sz w:val="21"/>
          <w:lang w:eastAsia="zh-CN"/>
        </w:rPr>
        <w:t>し番号を付した上で</w:t>
      </w:r>
      <w:r>
        <w:rPr>
          <w:rFonts w:ascii="ＭＳ 明朝" w:eastAsia="ＭＳ 明朝" w:hAnsi="ＭＳ 明朝"/>
          <w:color w:val="000000"/>
          <w:spacing w:val="6"/>
          <w:sz w:val="21"/>
          <w:lang w:eastAsia="zh-CN"/>
        </w:rPr>
        <w:t>、第二面には第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番目の昇降機について記入し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0"/>
          <w:sz w:val="21"/>
          <w:lang w:eastAsia="zh-CN"/>
        </w:rPr>
        <w:t>第</w:t>
      </w:r>
      <w:r>
        <w:rPr>
          <w:rFonts w:ascii="Cambria" w:eastAsia="Cambria" w:hAnsi="Cambria"/>
          <w:color w:val="000000"/>
          <w:spacing w:val="4"/>
          <w:sz w:val="21"/>
          <w:lang w:eastAsia="ja-JP"/>
        </w:rPr>
        <w:t>2</w:t>
      </w:r>
      <w:r>
        <w:rPr>
          <w:rFonts w:ascii="ＭＳ 明朝" w:eastAsia="ＭＳ 明朝" w:hAnsi="ＭＳ 明朝"/>
          <w:color w:val="000000"/>
          <w:spacing w:val="4"/>
          <w:sz w:val="21"/>
          <w:lang w:eastAsia="zh-CN"/>
        </w:rPr>
        <w:t>番目以降の</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昇降機については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この際には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添付</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する図面にもその番号を明示してください。</w:t>
      </w:r>
    </w:p>
    <w:p w:rsidR="0083541B" w:rsidRDefault="001670C2" w:rsidP="006D05CD">
      <w:pPr>
        <w:wordWrap w:val="0"/>
        <w:autoSpaceDE w:val="0"/>
        <w:autoSpaceDN w:val="0"/>
        <w:spacing w:beforeLines="50" w:before="120" w:afterLines="50" w:after="120" w:line="240" w:lineRule="auto"/>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5"/>
          <w:sz w:val="21"/>
          <w:lang w:eastAsia="zh-CN"/>
        </w:rPr>
        <w:t>エレベーター</w:t>
      </w:r>
      <w:r>
        <w:rPr>
          <w:rFonts w:ascii="ＭＳ 明朝" w:eastAsia="ＭＳ 明朝" w:hAnsi="ＭＳ 明朝"/>
          <w:color w:val="000000"/>
          <w:spacing w:val="-65"/>
          <w:sz w:val="21"/>
          <w:lang w:eastAsia="zh-CN"/>
        </w:rPr>
        <w:t>」、「</w:t>
      </w:r>
      <w:r>
        <w:rPr>
          <w:rFonts w:ascii="ＭＳ 明朝" w:eastAsia="ＭＳ 明朝" w:hAnsi="ＭＳ 明朝"/>
          <w:color w:val="000000"/>
          <w:spacing w:val="5"/>
          <w:sz w:val="21"/>
          <w:lang w:eastAsia="zh-CN"/>
        </w:rPr>
        <w:t>エスカレーター</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小荷物専用昇降機</w:t>
      </w:r>
      <w:r>
        <w:rPr>
          <w:rFonts w:ascii="ＭＳ 明朝" w:eastAsia="ＭＳ 明朝" w:hAnsi="ＭＳ 明朝"/>
          <w:color w:val="000000"/>
          <w:spacing w:val="1"/>
          <w:sz w:val="21"/>
          <w:lang w:eastAsia="zh-CN"/>
        </w:rPr>
        <w:t>」</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pacing w:val="3"/>
          <w:sz w:val="21"/>
          <w:lang w:eastAsia="zh-CN"/>
        </w:rPr>
        <w:t>の別を</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乗用</w:t>
      </w:r>
      <w:r>
        <w:rPr>
          <w:rFonts w:ascii="ＭＳ 明朝" w:eastAsia="ＭＳ 明朝" w:hAnsi="ＭＳ 明朝"/>
          <w:color w:val="000000"/>
          <w:spacing w:val="-68"/>
          <w:sz w:val="21"/>
          <w:lang w:eastAsia="zh-CN"/>
        </w:rPr>
        <w:t>」、「</w:t>
      </w:r>
      <w:r>
        <w:rPr>
          <w:rFonts w:ascii="ＭＳ 明朝" w:eastAsia="ＭＳ 明朝" w:hAnsi="ＭＳ 明朝"/>
          <w:color w:val="000000"/>
          <w:spacing w:val="3"/>
          <w:sz w:val="21"/>
          <w:lang w:eastAsia="zh-CN"/>
        </w:rPr>
        <w:t>寝台用」</w:t>
      </w:r>
      <w:r>
        <w:rPr>
          <w:rFonts w:ascii="ＭＳ 明朝" w:eastAsia="ＭＳ 明朝" w:hAnsi="ＭＳ 明朝"/>
          <w:color w:val="000000"/>
          <w:spacing w:val="2"/>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自動車運搬用」の別を記入し</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乗用エレベーター及び寝台用エレベーターについてのみ記入してください</w:t>
      </w:r>
      <w:r>
        <w:rPr>
          <w:rFonts w:ascii="ＭＳ 明朝" w:eastAsia="ＭＳ 明朝" w:hAnsi="ＭＳ 明朝"/>
          <w:color w:val="000000"/>
          <w:spacing w:val="2"/>
          <w:sz w:val="21"/>
          <w:lang w:eastAsia="zh-CN"/>
        </w:rPr>
        <w:t>。</w:t>
      </w:r>
    </w:p>
    <w:p w:rsidR="0083541B" w:rsidRDefault="001670C2" w:rsidP="006D05CD">
      <w:pPr>
        <w:wordWrap w:val="0"/>
        <w:autoSpaceDE w:val="0"/>
        <w:autoSpaceDN w:val="0"/>
        <w:spacing w:beforeLines="50" w:before="120" w:afterLines="50" w:after="120" w:line="240" w:lineRule="auto"/>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エスカレーター</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小荷物専用昇降機の概要を</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また</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認証型式部</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材等製造者が製造した当該認証に係る型式部材等を有する場合は認証番号を記入して</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83541B" w:rsidRDefault="001670C2" w:rsidP="006D05CD">
      <w:pPr>
        <w:wordWrap w:val="0"/>
        <w:autoSpaceDE w:val="0"/>
        <w:autoSpaceDN w:val="0"/>
        <w:spacing w:beforeLines="50" w:before="120" w:afterLines="50" w:after="120" w:line="240" w:lineRule="auto"/>
        <w:ind w:left="473"/>
        <w:rPr>
          <w:lang w:eastAsia="ja-JP"/>
        </w:rPr>
      </w:pPr>
      <w:r>
        <w:rPr>
          <w:rFonts w:ascii="ＭＳ 明朝" w:eastAsia="ＭＳ 明朝" w:hAnsi="ＭＳ 明朝"/>
          <w:color w:val="000000"/>
          <w:spacing w:val="1"/>
          <w:sz w:val="21"/>
          <w:lang w:eastAsia="ja-JP"/>
        </w:rPr>
        <w:t>⑨</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申請に係る昇降機を設置する建築物又は工作物の確認済証番号</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確認済証交付年月</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日及び確認済証交付者が把握できる場合には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10</w:t>
      </w:r>
      <w:r>
        <w:rPr>
          <w:rFonts w:ascii="ＭＳ 明朝" w:eastAsia="ＭＳ 明朝" w:hAnsi="ＭＳ 明朝"/>
          <w:color w:val="000000"/>
          <w:sz w:val="21"/>
          <w:lang w:eastAsia="zh-CN"/>
        </w:rPr>
        <w:t>欄に記入してください。</w:t>
      </w:r>
    </w:p>
    <w:p w:rsidR="0083541B" w:rsidRDefault="001670C2" w:rsidP="006D05CD">
      <w:pPr>
        <w:wordWrap w:val="0"/>
        <w:autoSpaceDE w:val="0"/>
        <w:autoSpaceDN w:val="0"/>
        <w:spacing w:beforeLines="50" w:before="120" w:afterLines="50" w:after="120" w:line="240" w:lineRule="auto"/>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建築物に関する確認申請と併せて申請する場合には</w:t>
      </w:r>
      <w:r>
        <w:rPr>
          <w:rFonts w:ascii="ＭＳ 明朝" w:eastAsia="ＭＳ 明朝" w:hAnsi="ＭＳ 明朝"/>
          <w:color w:val="000000"/>
          <w:spacing w:val="6"/>
          <w:sz w:val="21"/>
          <w:lang w:eastAsia="zh-CN"/>
        </w:rPr>
        <w:t>、</w:t>
      </w:r>
      <w:r>
        <w:rPr>
          <w:rFonts w:ascii="Cambria" w:eastAsia="Cambria" w:hAnsi="Cambria"/>
          <w:color w:val="000000"/>
          <w:spacing w:val="4"/>
          <w:sz w:val="21"/>
          <w:lang w:eastAsia="ja-JP"/>
        </w:rPr>
        <w:t>6</w:t>
      </w:r>
      <w:r>
        <w:rPr>
          <w:rFonts w:ascii="ＭＳ 明朝" w:eastAsia="ＭＳ 明朝" w:hAnsi="ＭＳ 明朝"/>
          <w:color w:val="000000"/>
          <w:spacing w:val="2"/>
          <w:sz w:val="21"/>
          <w:lang w:eastAsia="zh-CN"/>
        </w:rPr>
        <w:t>欄に記載したものを第二号</w:t>
      </w:r>
    </w:p>
    <w:p w:rsidR="0083541B" w:rsidRDefault="001670C2" w:rsidP="006D05CD">
      <w:pPr>
        <w:wordWrap w:val="0"/>
        <w:autoSpaceDE w:val="0"/>
        <w:autoSpaceDN w:val="0"/>
        <w:spacing w:beforeLines="50" w:before="120" w:afterLines="50" w:after="120" w:line="240" w:lineRule="auto"/>
        <w:ind w:left="682"/>
        <w:rPr>
          <w:lang w:eastAsia="ja-JP"/>
        </w:rPr>
      </w:pPr>
      <w:r>
        <w:rPr>
          <w:rFonts w:ascii="ＭＳ 明朝" w:eastAsia="ＭＳ 明朝" w:hAnsi="ＭＳ 明朝"/>
          <w:color w:val="000000"/>
          <w:sz w:val="21"/>
          <w:lang w:eastAsia="zh-CN"/>
        </w:rPr>
        <w:t>様式に追加添付すれば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この様式を別途提出する必要はありません</w:t>
      </w:r>
      <w:r>
        <w:rPr>
          <w:rFonts w:ascii="ＭＳ 明朝" w:eastAsia="ＭＳ 明朝" w:hAnsi="ＭＳ 明朝"/>
          <w:color w:val="000000"/>
          <w:spacing w:val="-1"/>
          <w:sz w:val="21"/>
          <w:lang w:eastAsia="zh-CN"/>
        </w:rPr>
        <w:t>。</w:t>
      </w:r>
    </w:p>
    <w:p w:rsidR="0083541B" w:rsidRDefault="001670C2" w:rsidP="006D05CD">
      <w:pPr>
        <w:wordWrap w:val="0"/>
        <w:autoSpaceDE w:val="0"/>
        <w:autoSpaceDN w:val="0"/>
        <w:spacing w:beforeLines="50" w:before="120" w:afterLines="50" w:after="120" w:line="240" w:lineRule="auto"/>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計画の変更申請の際は、</w:t>
      </w:r>
      <w:r>
        <w:rPr>
          <w:rFonts w:ascii="Cambria" w:eastAsia="Cambria" w:hAnsi="Cambria"/>
          <w:color w:val="000000"/>
          <w:sz w:val="21"/>
          <w:lang w:eastAsia="ja-JP"/>
        </w:rPr>
        <w:t>10</w:t>
      </w:r>
      <w:r>
        <w:rPr>
          <w:rFonts w:ascii="ＭＳ 明朝" w:eastAsia="ＭＳ 明朝" w:hAnsi="ＭＳ 明朝"/>
          <w:color w:val="000000"/>
          <w:sz w:val="21"/>
          <w:lang w:eastAsia="zh-CN"/>
        </w:rPr>
        <w:t>欄に変更の概要について記入してください。</w:t>
      </w:r>
    </w:p>
    <w:p w:rsidR="0083541B" w:rsidRDefault="001670C2" w:rsidP="006D05CD">
      <w:pPr>
        <w:wordWrap w:val="0"/>
        <w:autoSpaceDE w:val="0"/>
        <w:autoSpaceDN w:val="0"/>
        <w:spacing w:beforeLines="50" w:before="120" w:afterLines="50" w:after="120" w:line="240" w:lineRule="auto"/>
        <w:ind w:left="473"/>
        <w:rPr>
          <w:lang w:eastAsia="ja-JP"/>
        </w:rPr>
      </w:pPr>
      <w:r>
        <w:rPr>
          <w:rFonts w:ascii="ＭＳ 明朝" w:eastAsia="ＭＳ 明朝" w:hAnsi="ＭＳ 明朝"/>
          <w:color w:val="000000"/>
          <w:spacing w:val="1"/>
          <w:sz w:val="21"/>
          <w:lang w:eastAsia="ja-JP"/>
        </w:rPr>
        <w:t>⑫</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ここに書き表せない事項で特に確認を受けようとする事項は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別紙に記載して添え</w:t>
      </w:r>
    </w:p>
    <w:p w:rsidR="0083541B" w:rsidRDefault="001670C2" w:rsidP="006D05CD">
      <w:pPr>
        <w:wordWrap w:val="0"/>
        <w:autoSpaceDE w:val="0"/>
        <w:autoSpaceDN w:val="0"/>
        <w:spacing w:beforeLines="50" w:before="120" w:afterLines="50" w:after="120" w:line="240" w:lineRule="auto"/>
        <w:ind w:left="682"/>
      </w:pPr>
      <w:r>
        <w:rPr>
          <w:rFonts w:ascii="ＭＳ 明朝" w:eastAsia="ＭＳ 明朝" w:hAnsi="ＭＳ 明朝"/>
          <w:color w:val="000000"/>
          <w:sz w:val="21"/>
          <w:lang w:eastAsia="zh-CN"/>
        </w:rPr>
        <w:t>てください</w:t>
      </w:r>
      <w:r>
        <w:rPr>
          <w:rFonts w:ascii="ＭＳ 明朝" w:eastAsia="ＭＳ 明朝" w:hAnsi="ＭＳ 明朝"/>
          <w:color w:val="000000"/>
          <w:spacing w:val="-1"/>
          <w:sz w:val="21"/>
          <w:lang w:eastAsia="zh-CN"/>
        </w:rPr>
        <w:t>。</w:t>
      </w:r>
    </w:p>
    <w:sectPr w:rsidR="0083541B" w:rsidSect="00034616">
      <w:pgSz w:w="11906" w:h="16838"/>
      <w:pgMar w:top="562"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9FF2E519-E901-406D-A7AA-3431E766D824}"/>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spelling="clean" w:grammar="clean"/>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670C2"/>
    <w:rsid w:val="0029639D"/>
    <w:rsid w:val="00326F90"/>
    <w:rsid w:val="006D05CD"/>
    <w:rsid w:val="0083541B"/>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7CD46D2"/>
  <w14:defaultImageDpi w14:val="300"/>
  <w15:docId w15:val="{5917D7E9-19CC-44FD-8412-A38DE054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D8A9-E269-4DA7-BD33-C049B836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LightPDF</Company>
  <LinksUpToDate>false</LinksUpToDate>
  <CharactersWithSpaces>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52400215</cp:lastModifiedBy>
  <cp:revision>3</cp:revision>
  <dcterms:created xsi:type="dcterms:W3CDTF">2024-11-11T02:38:00Z</dcterms:created>
  <dcterms:modified xsi:type="dcterms:W3CDTF">2024-11-12T01:57:00Z</dcterms:modified>
  <cp:category/>
</cp:coreProperties>
</file>